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E38B" w14:textId="77777777" w:rsidR="00F13DFD" w:rsidRPr="00804500" w:rsidRDefault="00F13DFD" w:rsidP="00804500">
      <w:pPr>
        <w:spacing w:before="120" w:line="312" w:lineRule="auto"/>
        <w:jc w:val="both"/>
        <w:rPr>
          <w:rFonts w:eastAsia="Calibri"/>
          <w:sz w:val="24"/>
          <w:szCs w:val="24"/>
          <w:lang w:eastAsia="en-US"/>
        </w:rPr>
      </w:pPr>
    </w:p>
    <w:p w14:paraId="6BD4246F" w14:textId="77777777" w:rsidR="00851423" w:rsidRDefault="005959C4" w:rsidP="00851423">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Temat postępowania: </w:t>
      </w:r>
      <w:r w:rsidR="00592301">
        <w:rPr>
          <w:rFonts w:eastAsia="Calibri"/>
          <w:b/>
          <w:bCs/>
          <w:sz w:val="28"/>
          <w:szCs w:val="28"/>
          <w:lang w:eastAsia="en-US"/>
        </w:rPr>
        <w:t xml:space="preserve">  </w:t>
      </w:r>
    </w:p>
    <w:p w14:paraId="4486A777" w14:textId="77777777" w:rsidR="00851423" w:rsidRPr="00851423" w:rsidRDefault="00851423" w:rsidP="00851423">
      <w:pPr>
        <w:tabs>
          <w:tab w:val="left" w:pos="6428"/>
        </w:tabs>
        <w:spacing w:before="120" w:line="312" w:lineRule="auto"/>
        <w:jc w:val="center"/>
        <w:rPr>
          <w:rFonts w:eastAsia="Calibri"/>
          <w:b/>
          <w:bCs/>
          <w:sz w:val="28"/>
          <w:szCs w:val="28"/>
          <w:lang w:eastAsia="en-US"/>
        </w:rPr>
      </w:pPr>
      <w:r w:rsidRPr="00851423">
        <w:rPr>
          <w:rFonts w:eastAsia="Calibri"/>
          <w:b/>
          <w:bCs/>
          <w:sz w:val="28"/>
          <w:szCs w:val="28"/>
          <w:lang w:eastAsia="en-US"/>
        </w:rPr>
        <w:t xml:space="preserve">„Remont elementów hydrauliki siłowej obudów zmechanizowanych </w:t>
      </w:r>
    </w:p>
    <w:p w14:paraId="7CD364DB" w14:textId="77777777" w:rsidR="005959C4" w:rsidRPr="005959C4" w:rsidRDefault="00851423" w:rsidP="00851423">
      <w:pPr>
        <w:tabs>
          <w:tab w:val="left" w:pos="6428"/>
        </w:tabs>
        <w:spacing w:before="120" w:line="312" w:lineRule="auto"/>
        <w:jc w:val="center"/>
        <w:rPr>
          <w:rFonts w:eastAsia="Calibri"/>
          <w:b/>
          <w:bCs/>
          <w:sz w:val="28"/>
          <w:szCs w:val="28"/>
          <w:lang w:eastAsia="en-US"/>
        </w:rPr>
      </w:pPr>
      <w:r w:rsidRPr="00851423">
        <w:rPr>
          <w:rFonts w:eastAsia="Calibri"/>
          <w:b/>
          <w:bCs/>
          <w:sz w:val="28"/>
          <w:szCs w:val="28"/>
          <w:lang w:eastAsia="en-US"/>
        </w:rPr>
        <w:t xml:space="preserve">dla </w:t>
      </w:r>
      <w:r w:rsidR="00A47C10">
        <w:rPr>
          <w:rFonts w:eastAsia="Calibri"/>
          <w:b/>
          <w:bCs/>
          <w:sz w:val="28"/>
          <w:szCs w:val="28"/>
          <w:lang w:eastAsia="en-US"/>
        </w:rPr>
        <w:t xml:space="preserve">Oddziałów </w:t>
      </w:r>
      <w:r w:rsidRPr="00851423">
        <w:rPr>
          <w:rFonts w:eastAsia="Calibri"/>
          <w:b/>
          <w:bCs/>
          <w:sz w:val="28"/>
          <w:szCs w:val="28"/>
          <w:lang w:eastAsia="en-US"/>
        </w:rPr>
        <w:t>Polskiej Grupy Górniczej S.A.”</w:t>
      </w:r>
    </w:p>
    <w:p w14:paraId="54D12396"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764F1F69"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5474EAE4"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24640E76" w14:textId="4669D8FA" w:rsidR="005959C4" w:rsidRPr="005959C4"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Nr sprawy:</w:t>
      </w:r>
      <w:r w:rsidR="00A47C10">
        <w:rPr>
          <w:rFonts w:eastAsia="Calibri"/>
          <w:b/>
          <w:bCs/>
          <w:sz w:val="28"/>
          <w:szCs w:val="28"/>
          <w:lang w:eastAsia="en-US"/>
        </w:rPr>
        <w:t xml:space="preserve"> </w:t>
      </w:r>
      <w:r w:rsidR="00E50CB5" w:rsidRPr="00E50CB5">
        <w:rPr>
          <w:rFonts w:eastAsia="Calibri"/>
          <w:b/>
          <w:bCs/>
          <w:sz w:val="28"/>
          <w:szCs w:val="28"/>
          <w:lang w:eastAsia="en-US"/>
        </w:rPr>
        <w:t>512501107</w:t>
      </w:r>
      <w:r w:rsidRPr="005959C4">
        <w:rPr>
          <w:rFonts w:eastAsia="Calibri"/>
          <w:b/>
          <w:bCs/>
          <w:sz w:val="28"/>
          <w:szCs w:val="28"/>
          <w:lang w:eastAsia="en-US"/>
        </w:rPr>
        <w:t xml:space="preserve"> </w:t>
      </w:r>
    </w:p>
    <w:p w14:paraId="2D8B9258" w14:textId="77777777" w:rsidR="00F13DFD" w:rsidRPr="00804500" w:rsidRDefault="00F13DFD" w:rsidP="00804500">
      <w:pPr>
        <w:spacing w:before="120" w:line="312" w:lineRule="auto"/>
        <w:jc w:val="both"/>
        <w:rPr>
          <w:rFonts w:eastAsia="Calibri"/>
          <w:sz w:val="24"/>
          <w:szCs w:val="24"/>
          <w:lang w:eastAsia="en-US"/>
        </w:rPr>
      </w:pPr>
    </w:p>
    <w:p w14:paraId="5E7A0CC3" w14:textId="77777777" w:rsidR="00F13DFD" w:rsidRPr="00804500" w:rsidRDefault="00F13DFD" w:rsidP="00804500">
      <w:pPr>
        <w:spacing w:before="120" w:line="312" w:lineRule="auto"/>
        <w:jc w:val="both"/>
        <w:rPr>
          <w:rFonts w:eastAsia="Calibri"/>
          <w:sz w:val="24"/>
          <w:szCs w:val="24"/>
          <w:lang w:eastAsia="en-US"/>
        </w:rPr>
      </w:pPr>
    </w:p>
    <w:p w14:paraId="0B488A08" w14:textId="77777777" w:rsidR="00F13DFD" w:rsidRPr="00804500" w:rsidRDefault="00F13DFD" w:rsidP="00804500">
      <w:pPr>
        <w:spacing w:before="120" w:line="312" w:lineRule="auto"/>
        <w:jc w:val="both"/>
        <w:rPr>
          <w:rFonts w:eastAsia="Calibri"/>
          <w:sz w:val="24"/>
          <w:szCs w:val="24"/>
          <w:lang w:eastAsia="en-US"/>
        </w:rPr>
      </w:pPr>
    </w:p>
    <w:p w14:paraId="78E40BAD" w14:textId="77777777" w:rsidR="00F13DFD" w:rsidRPr="00804500" w:rsidRDefault="00F13DFD" w:rsidP="00804500">
      <w:pPr>
        <w:spacing w:before="120" w:line="312" w:lineRule="auto"/>
        <w:jc w:val="both"/>
        <w:rPr>
          <w:rFonts w:eastAsia="Calibri"/>
          <w:color w:val="000000"/>
          <w:sz w:val="24"/>
          <w:szCs w:val="24"/>
          <w:lang w:eastAsia="en-US"/>
        </w:rPr>
      </w:pPr>
    </w:p>
    <w:p w14:paraId="5FA0E395"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14:paraId="3A47AF29" w14:textId="77777777" w:rsidR="0056144A"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14:paraId="6B177E2D"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14:paraId="7F506CB8" w14:textId="77777777" w:rsidR="0056144A" w:rsidRPr="00804500" w:rsidRDefault="0056144A" w:rsidP="00872401">
      <w:pPr>
        <w:spacing w:before="120" w:line="312" w:lineRule="auto"/>
        <w:jc w:val="center"/>
        <w:rPr>
          <w:rFonts w:eastAsia="Calibri"/>
          <w:color w:val="000000"/>
          <w:sz w:val="24"/>
          <w:szCs w:val="24"/>
          <w:lang w:eastAsia="en-US"/>
        </w:rPr>
      </w:pPr>
    </w:p>
    <w:p w14:paraId="4B67D018" w14:textId="77777777" w:rsidR="00F625E4" w:rsidRPr="00804500" w:rsidRDefault="00F625E4" w:rsidP="00804500">
      <w:pPr>
        <w:spacing w:before="120" w:line="312" w:lineRule="auto"/>
        <w:jc w:val="both"/>
        <w:rPr>
          <w:rFonts w:eastAsia="Calibri"/>
          <w:color w:val="000000"/>
          <w:sz w:val="24"/>
          <w:szCs w:val="24"/>
          <w:lang w:eastAsia="en-US"/>
        </w:rPr>
      </w:pPr>
    </w:p>
    <w:p w14:paraId="68A70F4B" w14:textId="77777777" w:rsidR="00F13DFD" w:rsidRPr="00804500" w:rsidRDefault="00F13DFD" w:rsidP="00804500">
      <w:pPr>
        <w:spacing w:before="120" w:line="312" w:lineRule="auto"/>
        <w:jc w:val="both"/>
        <w:rPr>
          <w:rFonts w:eastAsia="Calibri"/>
          <w:color w:val="000000"/>
          <w:sz w:val="24"/>
          <w:szCs w:val="24"/>
          <w:lang w:eastAsia="en-US"/>
        </w:rPr>
      </w:pPr>
    </w:p>
    <w:p w14:paraId="6C02A3A2" w14:textId="77777777"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3C4C7391" w14:textId="77777777" w:rsidR="00ED28D9" w:rsidRDefault="00ED28D9">
          <w:pPr>
            <w:pStyle w:val="Nagwekspisutreci"/>
          </w:pPr>
          <w:r>
            <w:t>Spis treści</w:t>
          </w:r>
        </w:p>
        <w:p w14:paraId="65066B9E" w14:textId="336DC910" w:rsidR="00CF597B" w:rsidRDefault="00FD7CB7">
          <w:pPr>
            <w:pStyle w:val="Spistreci1"/>
            <w:tabs>
              <w:tab w:val="right" w:leader="dot" w:pos="9062"/>
            </w:tabs>
            <w:rPr>
              <w:rFonts w:asciiTheme="minorHAnsi" w:eastAsiaTheme="minorEastAsia" w:hAnsiTheme="minorHAnsi" w:cstheme="minorBidi"/>
              <w:noProof/>
              <w:sz w:val="22"/>
              <w:szCs w:val="22"/>
            </w:rPr>
          </w:pPr>
          <w:r>
            <w:fldChar w:fldCharType="begin"/>
          </w:r>
          <w:r w:rsidR="00ED28D9">
            <w:instrText xml:space="preserve"> TOC \o "1-3" \h \z \u </w:instrText>
          </w:r>
          <w:r>
            <w:fldChar w:fldCharType="separate"/>
          </w:r>
          <w:hyperlink w:anchor="_Toc138760749" w:history="1">
            <w:r w:rsidR="00CF597B" w:rsidRPr="001C587A">
              <w:rPr>
                <w:rStyle w:val="Hipercze"/>
                <w:noProof/>
              </w:rPr>
              <w:t>Część I. Zamawiający:</w:t>
            </w:r>
            <w:r w:rsidR="00CF597B">
              <w:rPr>
                <w:noProof/>
                <w:webHidden/>
              </w:rPr>
              <w:tab/>
            </w:r>
            <w:r w:rsidR="00CF597B">
              <w:rPr>
                <w:noProof/>
                <w:webHidden/>
              </w:rPr>
              <w:fldChar w:fldCharType="begin"/>
            </w:r>
            <w:r w:rsidR="00CF597B">
              <w:rPr>
                <w:noProof/>
                <w:webHidden/>
              </w:rPr>
              <w:instrText xml:space="preserve"> PAGEREF _Toc138760749 \h </w:instrText>
            </w:r>
            <w:r w:rsidR="00CF597B">
              <w:rPr>
                <w:noProof/>
                <w:webHidden/>
              </w:rPr>
            </w:r>
            <w:r w:rsidR="00CF597B">
              <w:rPr>
                <w:noProof/>
                <w:webHidden/>
              </w:rPr>
              <w:fldChar w:fldCharType="separate"/>
            </w:r>
            <w:r w:rsidR="00E5563B">
              <w:rPr>
                <w:noProof/>
                <w:webHidden/>
              </w:rPr>
              <w:t>4</w:t>
            </w:r>
            <w:r w:rsidR="00CF597B">
              <w:rPr>
                <w:noProof/>
                <w:webHidden/>
              </w:rPr>
              <w:fldChar w:fldCharType="end"/>
            </w:r>
          </w:hyperlink>
        </w:p>
        <w:p w14:paraId="425B7F44" w14:textId="2CD3E643"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0" w:history="1">
            <w:r w:rsidRPr="001C587A">
              <w:rPr>
                <w:rStyle w:val="Hipercze"/>
                <w:noProof/>
              </w:rPr>
              <w:t>Część II. Postępowanie</w:t>
            </w:r>
            <w:r>
              <w:rPr>
                <w:noProof/>
                <w:webHidden/>
              </w:rPr>
              <w:tab/>
            </w:r>
            <w:r>
              <w:rPr>
                <w:noProof/>
                <w:webHidden/>
              </w:rPr>
              <w:fldChar w:fldCharType="begin"/>
            </w:r>
            <w:r>
              <w:rPr>
                <w:noProof/>
                <w:webHidden/>
              </w:rPr>
              <w:instrText xml:space="preserve"> PAGEREF _Toc138760750 \h </w:instrText>
            </w:r>
            <w:r>
              <w:rPr>
                <w:noProof/>
                <w:webHidden/>
              </w:rPr>
            </w:r>
            <w:r>
              <w:rPr>
                <w:noProof/>
                <w:webHidden/>
              </w:rPr>
              <w:fldChar w:fldCharType="separate"/>
            </w:r>
            <w:r w:rsidR="00E5563B">
              <w:rPr>
                <w:noProof/>
                <w:webHidden/>
              </w:rPr>
              <w:t>4</w:t>
            </w:r>
            <w:r>
              <w:rPr>
                <w:noProof/>
                <w:webHidden/>
              </w:rPr>
              <w:fldChar w:fldCharType="end"/>
            </w:r>
          </w:hyperlink>
        </w:p>
        <w:p w14:paraId="4B2E18A3" w14:textId="13B2542C"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1" w:history="1">
            <w:r w:rsidRPr="001C587A">
              <w:rPr>
                <w:rStyle w:val="Hipercze"/>
                <w:noProof/>
              </w:rPr>
              <w:t>Część III. Przedmiot zamówienia. Termin wykonania.</w:t>
            </w:r>
            <w:r>
              <w:rPr>
                <w:noProof/>
                <w:webHidden/>
              </w:rPr>
              <w:tab/>
            </w:r>
            <w:r>
              <w:rPr>
                <w:noProof/>
                <w:webHidden/>
              </w:rPr>
              <w:fldChar w:fldCharType="begin"/>
            </w:r>
            <w:r>
              <w:rPr>
                <w:noProof/>
                <w:webHidden/>
              </w:rPr>
              <w:instrText xml:space="preserve"> PAGEREF _Toc138760751 \h </w:instrText>
            </w:r>
            <w:r>
              <w:rPr>
                <w:noProof/>
                <w:webHidden/>
              </w:rPr>
            </w:r>
            <w:r>
              <w:rPr>
                <w:noProof/>
                <w:webHidden/>
              </w:rPr>
              <w:fldChar w:fldCharType="separate"/>
            </w:r>
            <w:r w:rsidR="00E5563B">
              <w:rPr>
                <w:noProof/>
                <w:webHidden/>
              </w:rPr>
              <w:t>5</w:t>
            </w:r>
            <w:r>
              <w:rPr>
                <w:noProof/>
                <w:webHidden/>
              </w:rPr>
              <w:fldChar w:fldCharType="end"/>
            </w:r>
          </w:hyperlink>
        </w:p>
        <w:p w14:paraId="42740340" w14:textId="1BBA777A"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2" w:history="1">
            <w:r w:rsidRPr="001C587A">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_Toc138760752 \h </w:instrText>
            </w:r>
            <w:r>
              <w:rPr>
                <w:noProof/>
                <w:webHidden/>
              </w:rPr>
            </w:r>
            <w:r>
              <w:rPr>
                <w:noProof/>
                <w:webHidden/>
              </w:rPr>
              <w:fldChar w:fldCharType="separate"/>
            </w:r>
            <w:r w:rsidR="00E5563B">
              <w:rPr>
                <w:noProof/>
                <w:webHidden/>
              </w:rPr>
              <w:t>5</w:t>
            </w:r>
            <w:r>
              <w:rPr>
                <w:noProof/>
                <w:webHidden/>
              </w:rPr>
              <w:fldChar w:fldCharType="end"/>
            </w:r>
          </w:hyperlink>
        </w:p>
        <w:p w14:paraId="77AD8683" w14:textId="4AD674E8"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3" w:history="1">
            <w:r w:rsidRPr="001C587A">
              <w:rPr>
                <w:rStyle w:val="Hipercze"/>
                <w:noProof/>
              </w:rPr>
              <w:t>Część V. Kwalifikacja podmiotowa wykonawców</w:t>
            </w:r>
            <w:r>
              <w:rPr>
                <w:noProof/>
                <w:webHidden/>
              </w:rPr>
              <w:tab/>
            </w:r>
            <w:r>
              <w:rPr>
                <w:noProof/>
                <w:webHidden/>
              </w:rPr>
              <w:fldChar w:fldCharType="begin"/>
            </w:r>
            <w:r>
              <w:rPr>
                <w:noProof/>
                <w:webHidden/>
              </w:rPr>
              <w:instrText xml:space="preserve"> PAGEREF _Toc138760753 \h </w:instrText>
            </w:r>
            <w:r>
              <w:rPr>
                <w:noProof/>
                <w:webHidden/>
              </w:rPr>
            </w:r>
            <w:r>
              <w:rPr>
                <w:noProof/>
                <w:webHidden/>
              </w:rPr>
              <w:fldChar w:fldCharType="separate"/>
            </w:r>
            <w:r w:rsidR="00E5563B">
              <w:rPr>
                <w:noProof/>
                <w:webHidden/>
              </w:rPr>
              <w:t>5</w:t>
            </w:r>
            <w:r>
              <w:rPr>
                <w:noProof/>
                <w:webHidden/>
              </w:rPr>
              <w:fldChar w:fldCharType="end"/>
            </w:r>
          </w:hyperlink>
        </w:p>
        <w:p w14:paraId="570E4EBE" w14:textId="2D3063F2"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4" w:history="1">
            <w:r w:rsidRPr="001C587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_Toc138760754 \h </w:instrText>
            </w:r>
            <w:r>
              <w:rPr>
                <w:noProof/>
                <w:webHidden/>
              </w:rPr>
            </w:r>
            <w:r>
              <w:rPr>
                <w:noProof/>
                <w:webHidden/>
              </w:rPr>
              <w:fldChar w:fldCharType="separate"/>
            </w:r>
            <w:r w:rsidR="00E5563B">
              <w:rPr>
                <w:noProof/>
                <w:webHidden/>
              </w:rPr>
              <w:t>6</w:t>
            </w:r>
            <w:r>
              <w:rPr>
                <w:noProof/>
                <w:webHidden/>
              </w:rPr>
              <w:fldChar w:fldCharType="end"/>
            </w:r>
          </w:hyperlink>
        </w:p>
        <w:p w14:paraId="5AEFB24D" w14:textId="561F3066"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5" w:history="1">
            <w:r w:rsidRPr="001C587A">
              <w:rPr>
                <w:rStyle w:val="Hipercze"/>
                <w:noProof/>
              </w:rPr>
              <w:t>Część VII. Udostępnienie zasobów</w:t>
            </w:r>
            <w:r>
              <w:rPr>
                <w:noProof/>
                <w:webHidden/>
              </w:rPr>
              <w:tab/>
            </w:r>
            <w:r>
              <w:rPr>
                <w:noProof/>
                <w:webHidden/>
              </w:rPr>
              <w:fldChar w:fldCharType="begin"/>
            </w:r>
            <w:r>
              <w:rPr>
                <w:noProof/>
                <w:webHidden/>
              </w:rPr>
              <w:instrText xml:space="preserve"> PAGEREF _Toc138760755 \h </w:instrText>
            </w:r>
            <w:r>
              <w:rPr>
                <w:noProof/>
                <w:webHidden/>
              </w:rPr>
            </w:r>
            <w:r>
              <w:rPr>
                <w:noProof/>
                <w:webHidden/>
              </w:rPr>
              <w:fldChar w:fldCharType="separate"/>
            </w:r>
            <w:r w:rsidR="00E5563B">
              <w:rPr>
                <w:noProof/>
                <w:webHidden/>
              </w:rPr>
              <w:t>7</w:t>
            </w:r>
            <w:r>
              <w:rPr>
                <w:noProof/>
                <w:webHidden/>
              </w:rPr>
              <w:fldChar w:fldCharType="end"/>
            </w:r>
          </w:hyperlink>
        </w:p>
        <w:p w14:paraId="389827AA" w14:textId="171B0476"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6" w:history="1">
            <w:r w:rsidRPr="001C587A">
              <w:rPr>
                <w:rStyle w:val="Hipercze"/>
                <w:noProof/>
              </w:rPr>
              <w:t>Część VIII. JEDZ. Podmiotowe środki dowodowe.</w:t>
            </w:r>
            <w:r>
              <w:rPr>
                <w:noProof/>
                <w:webHidden/>
              </w:rPr>
              <w:tab/>
            </w:r>
            <w:r>
              <w:rPr>
                <w:noProof/>
                <w:webHidden/>
              </w:rPr>
              <w:fldChar w:fldCharType="begin"/>
            </w:r>
            <w:r>
              <w:rPr>
                <w:noProof/>
                <w:webHidden/>
              </w:rPr>
              <w:instrText xml:space="preserve"> PAGEREF _Toc138760756 \h </w:instrText>
            </w:r>
            <w:r>
              <w:rPr>
                <w:noProof/>
                <w:webHidden/>
              </w:rPr>
            </w:r>
            <w:r>
              <w:rPr>
                <w:noProof/>
                <w:webHidden/>
              </w:rPr>
              <w:fldChar w:fldCharType="separate"/>
            </w:r>
            <w:r w:rsidR="00E5563B">
              <w:rPr>
                <w:noProof/>
                <w:webHidden/>
              </w:rPr>
              <w:t>7</w:t>
            </w:r>
            <w:r>
              <w:rPr>
                <w:noProof/>
                <w:webHidden/>
              </w:rPr>
              <w:fldChar w:fldCharType="end"/>
            </w:r>
          </w:hyperlink>
        </w:p>
        <w:p w14:paraId="4036699E" w14:textId="09E25F42"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7" w:history="1">
            <w:r w:rsidRPr="001C587A">
              <w:rPr>
                <w:rStyle w:val="Hipercze"/>
                <w:noProof/>
              </w:rPr>
              <w:t>Część IX. Przedmiotowe środki dowodowe</w:t>
            </w:r>
            <w:r>
              <w:rPr>
                <w:noProof/>
                <w:webHidden/>
              </w:rPr>
              <w:tab/>
            </w:r>
            <w:r>
              <w:rPr>
                <w:noProof/>
                <w:webHidden/>
              </w:rPr>
              <w:fldChar w:fldCharType="begin"/>
            </w:r>
            <w:r>
              <w:rPr>
                <w:noProof/>
                <w:webHidden/>
              </w:rPr>
              <w:instrText xml:space="preserve"> PAGEREF _Toc138760757 \h </w:instrText>
            </w:r>
            <w:r>
              <w:rPr>
                <w:noProof/>
                <w:webHidden/>
              </w:rPr>
            </w:r>
            <w:r>
              <w:rPr>
                <w:noProof/>
                <w:webHidden/>
              </w:rPr>
              <w:fldChar w:fldCharType="separate"/>
            </w:r>
            <w:r w:rsidR="00E5563B">
              <w:rPr>
                <w:noProof/>
                <w:webHidden/>
              </w:rPr>
              <w:t>9</w:t>
            </w:r>
            <w:r>
              <w:rPr>
                <w:noProof/>
                <w:webHidden/>
              </w:rPr>
              <w:fldChar w:fldCharType="end"/>
            </w:r>
          </w:hyperlink>
        </w:p>
        <w:p w14:paraId="027EA978" w14:textId="0EB132ED"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8" w:history="1">
            <w:r w:rsidRPr="001C587A">
              <w:rPr>
                <w:rStyle w:val="Hipercze"/>
                <w:noProof/>
              </w:rPr>
              <w:t>Część X. Podwykonawstwo</w:t>
            </w:r>
            <w:r>
              <w:rPr>
                <w:noProof/>
                <w:webHidden/>
              </w:rPr>
              <w:tab/>
            </w:r>
            <w:r>
              <w:rPr>
                <w:noProof/>
                <w:webHidden/>
              </w:rPr>
              <w:fldChar w:fldCharType="begin"/>
            </w:r>
            <w:r>
              <w:rPr>
                <w:noProof/>
                <w:webHidden/>
              </w:rPr>
              <w:instrText xml:space="preserve"> PAGEREF _Toc138760758 \h </w:instrText>
            </w:r>
            <w:r>
              <w:rPr>
                <w:noProof/>
                <w:webHidden/>
              </w:rPr>
            </w:r>
            <w:r>
              <w:rPr>
                <w:noProof/>
                <w:webHidden/>
              </w:rPr>
              <w:fldChar w:fldCharType="separate"/>
            </w:r>
            <w:r w:rsidR="00E5563B">
              <w:rPr>
                <w:noProof/>
                <w:webHidden/>
              </w:rPr>
              <w:t>9</w:t>
            </w:r>
            <w:r>
              <w:rPr>
                <w:noProof/>
                <w:webHidden/>
              </w:rPr>
              <w:fldChar w:fldCharType="end"/>
            </w:r>
          </w:hyperlink>
        </w:p>
        <w:p w14:paraId="5038169E" w14:textId="4B42E870"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59" w:history="1">
            <w:r w:rsidRPr="001C587A">
              <w:rPr>
                <w:rStyle w:val="Hipercze"/>
                <w:noProof/>
              </w:rPr>
              <w:t>Część XI. Wadium</w:t>
            </w:r>
            <w:r>
              <w:rPr>
                <w:noProof/>
                <w:webHidden/>
              </w:rPr>
              <w:tab/>
            </w:r>
            <w:r>
              <w:rPr>
                <w:noProof/>
                <w:webHidden/>
              </w:rPr>
              <w:fldChar w:fldCharType="begin"/>
            </w:r>
            <w:r>
              <w:rPr>
                <w:noProof/>
                <w:webHidden/>
              </w:rPr>
              <w:instrText xml:space="preserve"> PAGEREF _Toc138760759 \h </w:instrText>
            </w:r>
            <w:r>
              <w:rPr>
                <w:noProof/>
                <w:webHidden/>
              </w:rPr>
            </w:r>
            <w:r>
              <w:rPr>
                <w:noProof/>
                <w:webHidden/>
              </w:rPr>
              <w:fldChar w:fldCharType="separate"/>
            </w:r>
            <w:r w:rsidR="00E5563B">
              <w:rPr>
                <w:noProof/>
                <w:webHidden/>
              </w:rPr>
              <w:t>9</w:t>
            </w:r>
            <w:r>
              <w:rPr>
                <w:noProof/>
                <w:webHidden/>
              </w:rPr>
              <w:fldChar w:fldCharType="end"/>
            </w:r>
          </w:hyperlink>
        </w:p>
        <w:p w14:paraId="12C883D2" w14:textId="71257EAD"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0" w:history="1">
            <w:r w:rsidRPr="001C587A">
              <w:rPr>
                <w:rStyle w:val="Hipercze"/>
                <w:noProof/>
              </w:rPr>
              <w:t>Część XII. Opis sposobu przygotowania oferty</w:t>
            </w:r>
            <w:r>
              <w:rPr>
                <w:noProof/>
                <w:webHidden/>
              </w:rPr>
              <w:tab/>
            </w:r>
            <w:r>
              <w:rPr>
                <w:noProof/>
                <w:webHidden/>
              </w:rPr>
              <w:fldChar w:fldCharType="begin"/>
            </w:r>
            <w:r>
              <w:rPr>
                <w:noProof/>
                <w:webHidden/>
              </w:rPr>
              <w:instrText xml:space="preserve"> PAGEREF _Toc138760760 \h </w:instrText>
            </w:r>
            <w:r>
              <w:rPr>
                <w:noProof/>
                <w:webHidden/>
              </w:rPr>
            </w:r>
            <w:r>
              <w:rPr>
                <w:noProof/>
                <w:webHidden/>
              </w:rPr>
              <w:fldChar w:fldCharType="separate"/>
            </w:r>
            <w:r w:rsidR="00E5563B">
              <w:rPr>
                <w:noProof/>
                <w:webHidden/>
              </w:rPr>
              <w:t>9</w:t>
            </w:r>
            <w:r>
              <w:rPr>
                <w:noProof/>
                <w:webHidden/>
              </w:rPr>
              <w:fldChar w:fldCharType="end"/>
            </w:r>
          </w:hyperlink>
        </w:p>
        <w:p w14:paraId="3175C04B" w14:textId="43EE2174"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1" w:history="1">
            <w:r w:rsidRPr="001C587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_Toc138760761 \h </w:instrText>
            </w:r>
            <w:r>
              <w:rPr>
                <w:noProof/>
                <w:webHidden/>
              </w:rPr>
            </w:r>
            <w:r>
              <w:rPr>
                <w:noProof/>
                <w:webHidden/>
              </w:rPr>
              <w:fldChar w:fldCharType="separate"/>
            </w:r>
            <w:r w:rsidR="00E5563B">
              <w:rPr>
                <w:noProof/>
                <w:webHidden/>
              </w:rPr>
              <w:t>13</w:t>
            </w:r>
            <w:r>
              <w:rPr>
                <w:noProof/>
                <w:webHidden/>
              </w:rPr>
              <w:fldChar w:fldCharType="end"/>
            </w:r>
          </w:hyperlink>
        </w:p>
        <w:p w14:paraId="0D5ECF25" w14:textId="37C00A46"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2" w:history="1">
            <w:r w:rsidRPr="001C587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_Toc138760762 \h </w:instrText>
            </w:r>
            <w:r>
              <w:rPr>
                <w:noProof/>
                <w:webHidden/>
              </w:rPr>
            </w:r>
            <w:r>
              <w:rPr>
                <w:noProof/>
                <w:webHidden/>
              </w:rPr>
              <w:fldChar w:fldCharType="separate"/>
            </w:r>
            <w:r w:rsidR="00E5563B">
              <w:rPr>
                <w:noProof/>
                <w:webHidden/>
              </w:rPr>
              <w:t>13</w:t>
            </w:r>
            <w:r>
              <w:rPr>
                <w:noProof/>
                <w:webHidden/>
              </w:rPr>
              <w:fldChar w:fldCharType="end"/>
            </w:r>
          </w:hyperlink>
        </w:p>
        <w:p w14:paraId="093D8660" w14:textId="6E12AD50"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3" w:history="1">
            <w:r w:rsidRPr="001C587A">
              <w:rPr>
                <w:rStyle w:val="Hipercze"/>
                <w:noProof/>
              </w:rPr>
              <w:t>Część XV. Opis sposobu obliczenia ceny</w:t>
            </w:r>
            <w:r>
              <w:rPr>
                <w:noProof/>
                <w:webHidden/>
              </w:rPr>
              <w:tab/>
            </w:r>
            <w:r>
              <w:rPr>
                <w:noProof/>
                <w:webHidden/>
              </w:rPr>
              <w:fldChar w:fldCharType="begin"/>
            </w:r>
            <w:r>
              <w:rPr>
                <w:noProof/>
                <w:webHidden/>
              </w:rPr>
              <w:instrText xml:space="preserve"> PAGEREF _Toc138760763 \h </w:instrText>
            </w:r>
            <w:r>
              <w:rPr>
                <w:noProof/>
                <w:webHidden/>
              </w:rPr>
            </w:r>
            <w:r>
              <w:rPr>
                <w:noProof/>
                <w:webHidden/>
              </w:rPr>
              <w:fldChar w:fldCharType="separate"/>
            </w:r>
            <w:r w:rsidR="00E5563B">
              <w:rPr>
                <w:noProof/>
                <w:webHidden/>
              </w:rPr>
              <w:t>13</w:t>
            </w:r>
            <w:r>
              <w:rPr>
                <w:noProof/>
                <w:webHidden/>
              </w:rPr>
              <w:fldChar w:fldCharType="end"/>
            </w:r>
          </w:hyperlink>
        </w:p>
        <w:p w14:paraId="1858D2BD" w14:textId="6E58CBB2"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4" w:history="1">
            <w:r w:rsidRPr="001C587A">
              <w:rPr>
                <w:rStyle w:val="Hipercze"/>
                <w:noProof/>
              </w:rPr>
              <w:t>Część XVI. Kryteria oceny ofert</w:t>
            </w:r>
            <w:r>
              <w:rPr>
                <w:noProof/>
                <w:webHidden/>
              </w:rPr>
              <w:tab/>
            </w:r>
            <w:r>
              <w:rPr>
                <w:noProof/>
                <w:webHidden/>
              </w:rPr>
              <w:fldChar w:fldCharType="begin"/>
            </w:r>
            <w:r>
              <w:rPr>
                <w:noProof/>
                <w:webHidden/>
              </w:rPr>
              <w:instrText xml:space="preserve"> PAGEREF _Toc138760764 \h </w:instrText>
            </w:r>
            <w:r>
              <w:rPr>
                <w:noProof/>
                <w:webHidden/>
              </w:rPr>
            </w:r>
            <w:r>
              <w:rPr>
                <w:noProof/>
                <w:webHidden/>
              </w:rPr>
              <w:fldChar w:fldCharType="separate"/>
            </w:r>
            <w:r w:rsidR="00E5563B">
              <w:rPr>
                <w:noProof/>
                <w:webHidden/>
              </w:rPr>
              <w:t>14</w:t>
            </w:r>
            <w:r>
              <w:rPr>
                <w:noProof/>
                <w:webHidden/>
              </w:rPr>
              <w:fldChar w:fldCharType="end"/>
            </w:r>
          </w:hyperlink>
        </w:p>
        <w:p w14:paraId="2299698A" w14:textId="02909728"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5" w:history="1">
            <w:r w:rsidRPr="001C587A">
              <w:rPr>
                <w:rStyle w:val="Hipercze"/>
                <w:noProof/>
              </w:rPr>
              <w:t>Część XVII. Aukcja elektroniczna</w:t>
            </w:r>
            <w:r>
              <w:rPr>
                <w:noProof/>
                <w:webHidden/>
              </w:rPr>
              <w:tab/>
            </w:r>
            <w:r>
              <w:rPr>
                <w:noProof/>
                <w:webHidden/>
              </w:rPr>
              <w:fldChar w:fldCharType="begin"/>
            </w:r>
            <w:r>
              <w:rPr>
                <w:noProof/>
                <w:webHidden/>
              </w:rPr>
              <w:instrText xml:space="preserve"> PAGEREF _Toc138760765 \h </w:instrText>
            </w:r>
            <w:r>
              <w:rPr>
                <w:noProof/>
                <w:webHidden/>
              </w:rPr>
            </w:r>
            <w:r>
              <w:rPr>
                <w:noProof/>
                <w:webHidden/>
              </w:rPr>
              <w:fldChar w:fldCharType="separate"/>
            </w:r>
            <w:r w:rsidR="00E5563B">
              <w:rPr>
                <w:noProof/>
                <w:webHidden/>
              </w:rPr>
              <w:t>14</w:t>
            </w:r>
            <w:r>
              <w:rPr>
                <w:noProof/>
                <w:webHidden/>
              </w:rPr>
              <w:fldChar w:fldCharType="end"/>
            </w:r>
          </w:hyperlink>
        </w:p>
        <w:p w14:paraId="7272948B" w14:textId="21D28816"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6" w:history="1">
            <w:r w:rsidRPr="001C587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_Toc138760766 \h </w:instrText>
            </w:r>
            <w:r>
              <w:rPr>
                <w:noProof/>
                <w:webHidden/>
              </w:rPr>
            </w:r>
            <w:r>
              <w:rPr>
                <w:noProof/>
                <w:webHidden/>
              </w:rPr>
              <w:fldChar w:fldCharType="separate"/>
            </w:r>
            <w:r w:rsidR="00E5563B">
              <w:rPr>
                <w:noProof/>
                <w:webHidden/>
              </w:rPr>
              <w:t>14</w:t>
            </w:r>
            <w:r>
              <w:rPr>
                <w:noProof/>
                <w:webHidden/>
              </w:rPr>
              <w:fldChar w:fldCharType="end"/>
            </w:r>
          </w:hyperlink>
        </w:p>
        <w:p w14:paraId="30B9884A" w14:textId="470C63A2"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7" w:history="1">
            <w:r w:rsidRPr="001C587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_Toc138760767 \h </w:instrText>
            </w:r>
            <w:r>
              <w:rPr>
                <w:noProof/>
                <w:webHidden/>
              </w:rPr>
            </w:r>
            <w:r>
              <w:rPr>
                <w:noProof/>
                <w:webHidden/>
              </w:rPr>
              <w:fldChar w:fldCharType="separate"/>
            </w:r>
            <w:r w:rsidR="00E5563B">
              <w:rPr>
                <w:noProof/>
                <w:webHidden/>
              </w:rPr>
              <w:t>14</w:t>
            </w:r>
            <w:r>
              <w:rPr>
                <w:noProof/>
                <w:webHidden/>
              </w:rPr>
              <w:fldChar w:fldCharType="end"/>
            </w:r>
          </w:hyperlink>
        </w:p>
        <w:p w14:paraId="58AE5905" w14:textId="441AFFA6"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8" w:history="1">
            <w:r w:rsidRPr="001C587A">
              <w:rPr>
                <w:rStyle w:val="Hipercze"/>
                <w:noProof/>
              </w:rPr>
              <w:t>Część XX. Istotne postanowienia umowy</w:t>
            </w:r>
            <w:r>
              <w:rPr>
                <w:noProof/>
                <w:webHidden/>
              </w:rPr>
              <w:tab/>
            </w:r>
            <w:r>
              <w:rPr>
                <w:noProof/>
                <w:webHidden/>
              </w:rPr>
              <w:fldChar w:fldCharType="begin"/>
            </w:r>
            <w:r>
              <w:rPr>
                <w:noProof/>
                <w:webHidden/>
              </w:rPr>
              <w:instrText xml:space="preserve"> PAGEREF _Toc138760768 \h </w:instrText>
            </w:r>
            <w:r>
              <w:rPr>
                <w:noProof/>
                <w:webHidden/>
              </w:rPr>
            </w:r>
            <w:r>
              <w:rPr>
                <w:noProof/>
                <w:webHidden/>
              </w:rPr>
              <w:fldChar w:fldCharType="separate"/>
            </w:r>
            <w:r w:rsidR="00E5563B">
              <w:rPr>
                <w:noProof/>
                <w:webHidden/>
              </w:rPr>
              <w:t>14</w:t>
            </w:r>
            <w:r>
              <w:rPr>
                <w:noProof/>
                <w:webHidden/>
              </w:rPr>
              <w:fldChar w:fldCharType="end"/>
            </w:r>
          </w:hyperlink>
        </w:p>
        <w:p w14:paraId="339A025D" w14:textId="370F4630"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69" w:history="1">
            <w:r w:rsidRPr="001C587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_Toc138760769 \h </w:instrText>
            </w:r>
            <w:r>
              <w:rPr>
                <w:noProof/>
                <w:webHidden/>
              </w:rPr>
            </w:r>
            <w:r>
              <w:rPr>
                <w:noProof/>
                <w:webHidden/>
              </w:rPr>
              <w:fldChar w:fldCharType="separate"/>
            </w:r>
            <w:r w:rsidR="00E5563B">
              <w:rPr>
                <w:noProof/>
                <w:webHidden/>
              </w:rPr>
              <w:t>15</w:t>
            </w:r>
            <w:r>
              <w:rPr>
                <w:noProof/>
                <w:webHidden/>
              </w:rPr>
              <w:fldChar w:fldCharType="end"/>
            </w:r>
          </w:hyperlink>
        </w:p>
        <w:p w14:paraId="365972B1" w14:textId="248B430A"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0" w:history="1">
            <w:r w:rsidRPr="001C587A">
              <w:rPr>
                <w:rStyle w:val="Hipercze"/>
                <w:noProof/>
              </w:rPr>
              <w:t>Część XXII. Pouczenie o środkach ochrony prawnej.</w:t>
            </w:r>
            <w:r>
              <w:rPr>
                <w:noProof/>
                <w:webHidden/>
              </w:rPr>
              <w:tab/>
            </w:r>
            <w:r>
              <w:rPr>
                <w:noProof/>
                <w:webHidden/>
              </w:rPr>
              <w:fldChar w:fldCharType="begin"/>
            </w:r>
            <w:r>
              <w:rPr>
                <w:noProof/>
                <w:webHidden/>
              </w:rPr>
              <w:instrText xml:space="preserve"> PAGEREF _Toc138760770 \h </w:instrText>
            </w:r>
            <w:r>
              <w:rPr>
                <w:noProof/>
                <w:webHidden/>
              </w:rPr>
            </w:r>
            <w:r>
              <w:rPr>
                <w:noProof/>
                <w:webHidden/>
              </w:rPr>
              <w:fldChar w:fldCharType="separate"/>
            </w:r>
            <w:r w:rsidR="00E5563B">
              <w:rPr>
                <w:noProof/>
                <w:webHidden/>
              </w:rPr>
              <w:t>15</w:t>
            </w:r>
            <w:r>
              <w:rPr>
                <w:noProof/>
                <w:webHidden/>
              </w:rPr>
              <w:fldChar w:fldCharType="end"/>
            </w:r>
          </w:hyperlink>
        </w:p>
        <w:p w14:paraId="2091C007" w14:textId="0BE48B77"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1" w:history="1">
            <w:r w:rsidRPr="001C587A">
              <w:rPr>
                <w:rStyle w:val="Hipercze"/>
                <w:noProof/>
              </w:rPr>
              <w:t>Wykaz załączników</w:t>
            </w:r>
            <w:r>
              <w:rPr>
                <w:noProof/>
                <w:webHidden/>
              </w:rPr>
              <w:tab/>
            </w:r>
            <w:r>
              <w:rPr>
                <w:noProof/>
                <w:webHidden/>
              </w:rPr>
              <w:fldChar w:fldCharType="begin"/>
            </w:r>
            <w:r>
              <w:rPr>
                <w:noProof/>
                <w:webHidden/>
              </w:rPr>
              <w:instrText xml:space="preserve"> PAGEREF _Toc138760771 \h </w:instrText>
            </w:r>
            <w:r>
              <w:rPr>
                <w:noProof/>
                <w:webHidden/>
              </w:rPr>
            </w:r>
            <w:r>
              <w:rPr>
                <w:noProof/>
                <w:webHidden/>
              </w:rPr>
              <w:fldChar w:fldCharType="separate"/>
            </w:r>
            <w:r w:rsidR="00E5563B">
              <w:rPr>
                <w:noProof/>
                <w:webHidden/>
              </w:rPr>
              <w:t>15</w:t>
            </w:r>
            <w:r>
              <w:rPr>
                <w:noProof/>
                <w:webHidden/>
              </w:rPr>
              <w:fldChar w:fldCharType="end"/>
            </w:r>
          </w:hyperlink>
        </w:p>
        <w:p w14:paraId="12808A36" w14:textId="43ECB783"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2" w:history="1">
            <w:r w:rsidRPr="001C587A">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_Toc138760772 \h </w:instrText>
            </w:r>
            <w:r>
              <w:rPr>
                <w:noProof/>
                <w:webHidden/>
              </w:rPr>
            </w:r>
            <w:r>
              <w:rPr>
                <w:noProof/>
                <w:webHidden/>
              </w:rPr>
              <w:fldChar w:fldCharType="separate"/>
            </w:r>
            <w:r w:rsidR="00E5563B">
              <w:rPr>
                <w:noProof/>
                <w:webHidden/>
              </w:rPr>
              <w:t>16</w:t>
            </w:r>
            <w:r>
              <w:rPr>
                <w:noProof/>
                <w:webHidden/>
              </w:rPr>
              <w:fldChar w:fldCharType="end"/>
            </w:r>
          </w:hyperlink>
        </w:p>
        <w:p w14:paraId="6842FFE6" w14:textId="6898B1D7"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3" w:history="1">
            <w:r w:rsidRPr="001C587A">
              <w:rPr>
                <w:rStyle w:val="Hipercze"/>
                <w:noProof/>
              </w:rPr>
              <w:t>Załącznik nr 1.1 do SWZ „Przedmiotu Zamówienia”</w:t>
            </w:r>
            <w:r>
              <w:rPr>
                <w:noProof/>
                <w:webHidden/>
              </w:rPr>
              <w:tab/>
            </w:r>
            <w:r>
              <w:rPr>
                <w:noProof/>
                <w:webHidden/>
              </w:rPr>
              <w:fldChar w:fldCharType="begin"/>
            </w:r>
            <w:r>
              <w:rPr>
                <w:noProof/>
                <w:webHidden/>
              </w:rPr>
              <w:instrText xml:space="preserve"> PAGEREF _Toc138760773 \h </w:instrText>
            </w:r>
            <w:r>
              <w:rPr>
                <w:noProof/>
                <w:webHidden/>
              </w:rPr>
            </w:r>
            <w:r>
              <w:rPr>
                <w:noProof/>
                <w:webHidden/>
              </w:rPr>
              <w:fldChar w:fldCharType="separate"/>
            </w:r>
            <w:r w:rsidR="00E5563B">
              <w:rPr>
                <w:noProof/>
                <w:webHidden/>
              </w:rPr>
              <w:t>16</w:t>
            </w:r>
            <w:r>
              <w:rPr>
                <w:noProof/>
                <w:webHidden/>
              </w:rPr>
              <w:fldChar w:fldCharType="end"/>
            </w:r>
          </w:hyperlink>
        </w:p>
        <w:p w14:paraId="6D6002ED" w14:textId="1580B1C3"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4" w:history="1">
            <w:r w:rsidRPr="001C587A">
              <w:rPr>
                <w:rStyle w:val="Hipercze"/>
                <w:noProof/>
              </w:rPr>
              <w:t>Załącznik nr 1.2 do SWZ „Warunki gwarancji”</w:t>
            </w:r>
            <w:r>
              <w:rPr>
                <w:noProof/>
                <w:webHidden/>
              </w:rPr>
              <w:tab/>
            </w:r>
            <w:r>
              <w:rPr>
                <w:noProof/>
                <w:webHidden/>
              </w:rPr>
              <w:fldChar w:fldCharType="begin"/>
            </w:r>
            <w:r>
              <w:rPr>
                <w:noProof/>
                <w:webHidden/>
              </w:rPr>
              <w:instrText xml:space="preserve"> PAGEREF _Toc138760774 \h </w:instrText>
            </w:r>
            <w:r>
              <w:rPr>
                <w:noProof/>
                <w:webHidden/>
              </w:rPr>
            </w:r>
            <w:r>
              <w:rPr>
                <w:noProof/>
                <w:webHidden/>
              </w:rPr>
              <w:fldChar w:fldCharType="separate"/>
            </w:r>
            <w:r w:rsidR="00E5563B">
              <w:rPr>
                <w:noProof/>
                <w:webHidden/>
              </w:rPr>
              <w:t>22</w:t>
            </w:r>
            <w:r>
              <w:rPr>
                <w:noProof/>
                <w:webHidden/>
              </w:rPr>
              <w:fldChar w:fldCharType="end"/>
            </w:r>
          </w:hyperlink>
        </w:p>
        <w:p w14:paraId="175D3F47" w14:textId="2510F5BD"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5" w:history="1">
            <w:r w:rsidRPr="001C587A">
              <w:rPr>
                <w:rStyle w:val="Hipercze"/>
                <w:noProof/>
              </w:rPr>
              <w:t>Załącznik nr 1.3 do SWZ „Wymagania prawne”</w:t>
            </w:r>
            <w:r>
              <w:rPr>
                <w:noProof/>
                <w:webHidden/>
              </w:rPr>
              <w:tab/>
            </w:r>
            <w:r>
              <w:rPr>
                <w:noProof/>
                <w:webHidden/>
              </w:rPr>
              <w:fldChar w:fldCharType="begin"/>
            </w:r>
            <w:r>
              <w:rPr>
                <w:noProof/>
                <w:webHidden/>
              </w:rPr>
              <w:instrText xml:space="preserve"> PAGEREF _Toc138760775 \h </w:instrText>
            </w:r>
            <w:r>
              <w:rPr>
                <w:noProof/>
                <w:webHidden/>
              </w:rPr>
            </w:r>
            <w:r>
              <w:rPr>
                <w:noProof/>
                <w:webHidden/>
              </w:rPr>
              <w:fldChar w:fldCharType="separate"/>
            </w:r>
            <w:r w:rsidR="00E5563B">
              <w:rPr>
                <w:noProof/>
                <w:webHidden/>
              </w:rPr>
              <w:t>25</w:t>
            </w:r>
            <w:r>
              <w:rPr>
                <w:noProof/>
                <w:webHidden/>
              </w:rPr>
              <w:fldChar w:fldCharType="end"/>
            </w:r>
          </w:hyperlink>
        </w:p>
        <w:p w14:paraId="6F513FF6" w14:textId="7DD46FEE"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6" w:history="1">
            <w:r w:rsidRPr="001C587A">
              <w:rPr>
                <w:rStyle w:val="Hipercze"/>
                <w:noProof/>
              </w:rPr>
              <w:t>Załącznik nr 1.4 do SWZ „Znakowanie”</w:t>
            </w:r>
            <w:r>
              <w:rPr>
                <w:noProof/>
                <w:webHidden/>
              </w:rPr>
              <w:tab/>
            </w:r>
            <w:r>
              <w:rPr>
                <w:noProof/>
                <w:webHidden/>
              </w:rPr>
              <w:fldChar w:fldCharType="begin"/>
            </w:r>
            <w:r>
              <w:rPr>
                <w:noProof/>
                <w:webHidden/>
              </w:rPr>
              <w:instrText xml:space="preserve"> PAGEREF _Toc138760776 \h </w:instrText>
            </w:r>
            <w:r>
              <w:rPr>
                <w:noProof/>
                <w:webHidden/>
              </w:rPr>
            </w:r>
            <w:r>
              <w:rPr>
                <w:noProof/>
                <w:webHidden/>
              </w:rPr>
              <w:fldChar w:fldCharType="separate"/>
            </w:r>
            <w:r w:rsidR="00E5563B">
              <w:rPr>
                <w:noProof/>
                <w:webHidden/>
              </w:rPr>
              <w:t>26</w:t>
            </w:r>
            <w:r>
              <w:rPr>
                <w:noProof/>
                <w:webHidden/>
              </w:rPr>
              <w:fldChar w:fldCharType="end"/>
            </w:r>
          </w:hyperlink>
        </w:p>
        <w:p w14:paraId="1B0FB0E9" w14:textId="2732FB7D"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7" w:history="1">
            <w:r w:rsidRPr="001C587A">
              <w:rPr>
                <w:rStyle w:val="Hipercze"/>
                <w:noProof/>
              </w:rPr>
              <w:t>Załącznik nr 2 do SWZ „Formularz ofertowy”</w:t>
            </w:r>
            <w:r>
              <w:rPr>
                <w:noProof/>
                <w:webHidden/>
              </w:rPr>
              <w:tab/>
            </w:r>
            <w:r>
              <w:rPr>
                <w:noProof/>
                <w:webHidden/>
              </w:rPr>
              <w:fldChar w:fldCharType="begin"/>
            </w:r>
            <w:r>
              <w:rPr>
                <w:noProof/>
                <w:webHidden/>
              </w:rPr>
              <w:instrText xml:space="preserve"> PAGEREF _Toc138760777 \h </w:instrText>
            </w:r>
            <w:r>
              <w:rPr>
                <w:noProof/>
                <w:webHidden/>
              </w:rPr>
            </w:r>
            <w:r>
              <w:rPr>
                <w:noProof/>
                <w:webHidden/>
              </w:rPr>
              <w:fldChar w:fldCharType="separate"/>
            </w:r>
            <w:r w:rsidR="00E5563B">
              <w:rPr>
                <w:noProof/>
                <w:webHidden/>
              </w:rPr>
              <w:t>28</w:t>
            </w:r>
            <w:r>
              <w:rPr>
                <w:noProof/>
                <w:webHidden/>
              </w:rPr>
              <w:fldChar w:fldCharType="end"/>
            </w:r>
          </w:hyperlink>
        </w:p>
        <w:p w14:paraId="4402ADE4" w14:textId="54D87EDC"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8" w:history="1">
            <w:r w:rsidRPr="001C587A">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_Toc138760778 \h </w:instrText>
            </w:r>
            <w:r>
              <w:rPr>
                <w:noProof/>
                <w:webHidden/>
              </w:rPr>
            </w:r>
            <w:r>
              <w:rPr>
                <w:noProof/>
                <w:webHidden/>
              </w:rPr>
              <w:fldChar w:fldCharType="separate"/>
            </w:r>
            <w:r w:rsidR="00E5563B">
              <w:rPr>
                <w:noProof/>
                <w:webHidden/>
              </w:rPr>
              <w:t>29</w:t>
            </w:r>
            <w:r>
              <w:rPr>
                <w:noProof/>
                <w:webHidden/>
              </w:rPr>
              <w:fldChar w:fldCharType="end"/>
            </w:r>
          </w:hyperlink>
        </w:p>
        <w:p w14:paraId="35D5D61A" w14:textId="40485DCF"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79" w:history="1">
            <w:r w:rsidRPr="001C587A">
              <w:rPr>
                <w:rStyle w:val="Hipercze"/>
                <w:noProof/>
              </w:rPr>
              <w:t>Załącznik nr 3.1 do SWZ „Informacja o podwykonawcach”</w:t>
            </w:r>
            <w:r>
              <w:rPr>
                <w:noProof/>
                <w:webHidden/>
              </w:rPr>
              <w:tab/>
            </w:r>
            <w:r>
              <w:rPr>
                <w:noProof/>
                <w:webHidden/>
              </w:rPr>
              <w:fldChar w:fldCharType="begin"/>
            </w:r>
            <w:r>
              <w:rPr>
                <w:noProof/>
                <w:webHidden/>
              </w:rPr>
              <w:instrText xml:space="preserve"> PAGEREF _Toc138760779 \h </w:instrText>
            </w:r>
            <w:r>
              <w:rPr>
                <w:noProof/>
                <w:webHidden/>
              </w:rPr>
            </w:r>
            <w:r>
              <w:rPr>
                <w:noProof/>
                <w:webHidden/>
              </w:rPr>
              <w:fldChar w:fldCharType="separate"/>
            </w:r>
            <w:r w:rsidR="00E5563B">
              <w:rPr>
                <w:noProof/>
                <w:webHidden/>
              </w:rPr>
              <w:t>29</w:t>
            </w:r>
            <w:r>
              <w:rPr>
                <w:noProof/>
                <w:webHidden/>
              </w:rPr>
              <w:fldChar w:fldCharType="end"/>
            </w:r>
          </w:hyperlink>
        </w:p>
        <w:p w14:paraId="678367DA" w14:textId="45A0B8A8"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0" w:history="1">
            <w:r w:rsidRPr="001C587A">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_Toc138760780 \h </w:instrText>
            </w:r>
            <w:r>
              <w:rPr>
                <w:noProof/>
                <w:webHidden/>
              </w:rPr>
            </w:r>
            <w:r>
              <w:rPr>
                <w:noProof/>
                <w:webHidden/>
              </w:rPr>
              <w:fldChar w:fldCharType="separate"/>
            </w:r>
            <w:r w:rsidR="00E5563B">
              <w:rPr>
                <w:noProof/>
                <w:webHidden/>
              </w:rPr>
              <w:t>30</w:t>
            </w:r>
            <w:r>
              <w:rPr>
                <w:noProof/>
                <w:webHidden/>
              </w:rPr>
              <w:fldChar w:fldCharType="end"/>
            </w:r>
          </w:hyperlink>
        </w:p>
        <w:p w14:paraId="3734102E" w14:textId="3A82E4CF"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1" w:history="1">
            <w:r w:rsidRPr="001C587A">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_Toc138760781 \h </w:instrText>
            </w:r>
            <w:r>
              <w:rPr>
                <w:noProof/>
                <w:webHidden/>
              </w:rPr>
            </w:r>
            <w:r>
              <w:rPr>
                <w:noProof/>
                <w:webHidden/>
              </w:rPr>
              <w:fldChar w:fldCharType="separate"/>
            </w:r>
            <w:r w:rsidR="00E5563B">
              <w:rPr>
                <w:noProof/>
                <w:webHidden/>
              </w:rPr>
              <w:t>31</w:t>
            </w:r>
            <w:r>
              <w:rPr>
                <w:noProof/>
                <w:webHidden/>
              </w:rPr>
              <w:fldChar w:fldCharType="end"/>
            </w:r>
          </w:hyperlink>
        </w:p>
        <w:p w14:paraId="635D8375" w14:textId="2D312CCC"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2" w:history="1">
            <w:r w:rsidRPr="001C587A">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_Toc138760782 \h </w:instrText>
            </w:r>
            <w:r>
              <w:rPr>
                <w:noProof/>
                <w:webHidden/>
              </w:rPr>
            </w:r>
            <w:r>
              <w:rPr>
                <w:noProof/>
                <w:webHidden/>
              </w:rPr>
              <w:fldChar w:fldCharType="separate"/>
            </w:r>
            <w:r w:rsidR="00E5563B">
              <w:rPr>
                <w:noProof/>
                <w:webHidden/>
              </w:rPr>
              <w:t>32</w:t>
            </w:r>
            <w:r>
              <w:rPr>
                <w:noProof/>
                <w:webHidden/>
              </w:rPr>
              <w:fldChar w:fldCharType="end"/>
            </w:r>
          </w:hyperlink>
        </w:p>
        <w:p w14:paraId="15891C0A" w14:textId="05A66CD8"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3" w:history="1">
            <w:r w:rsidRPr="001C587A">
              <w:rPr>
                <w:rStyle w:val="Hipercze"/>
                <w:noProof/>
              </w:rPr>
              <w:t>Załącznik nr 3.5 do SWZ „Zobowiązanie Wykonawcy do zachowania w poufności” - NIE DOTYCZY</w:t>
            </w:r>
            <w:r>
              <w:rPr>
                <w:noProof/>
                <w:webHidden/>
              </w:rPr>
              <w:tab/>
            </w:r>
            <w:r>
              <w:rPr>
                <w:noProof/>
                <w:webHidden/>
              </w:rPr>
              <w:fldChar w:fldCharType="begin"/>
            </w:r>
            <w:r>
              <w:rPr>
                <w:noProof/>
                <w:webHidden/>
              </w:rPr>
              <w:instrText xml:space="preserve"> PAGEREF _Toc138760783 \h </w:instrText>
            </w:r>
            <w:r>
              <w:rPr>
                <w:noProof/>
                <w:webHidden/>
              </w:rPr>
            </w:r>
            <w:r>
              <w:rPr>
                <w:noProof/>
                <w:webHidden/>
              </w:rPr>
              <w:fldChar w:fldCharType="separate"/>
            </w:r>
            <w:r w:rsidR="00E5563B">
              <w:rPr>
                <w:noProof/>
                <w:webHidden/>
              </w:rPr>
              <w:t>33</w:t>
            </w:r>
            <w:r>
              <w:rPr>
                <w:noProof/>
                <w:webHidden/>
              </w:rPr>
              <w:fldChar w:fldCharType="end"/>
            </w:r>
          </w:hyperlink>
        </w:p>
        <w:p w14:paraId="48055AC3" w14:textId="0F264FF0"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4" w:history="1">
            <w:r w:rsidRPr="001C587A">
              <w:rPr>
                <w:rStyle w:val="Hipercze"/>
                <w:noProof/>
              </w:rPr>
              <w:t>Załącznik nr 3.6 Oświadczenie Wykonawcy o posiadaniu uprawnień</w:t>
            </w:r>
            <w:r>
              <w:rPr>
                <w:noProof/>
                <w:webHidden/>
              </w:rPr>
              <w:tab/>
            </w:r>
            <w:r>
              <w:rPr>
                <w:noProof/>
                <w:webHidden/>
              </w:rPr>
              <w:fldChar w:fldCharType="begin"/>
            </w:r>
            <w:r>
              <w:rPr>
                <w:noProof/>
                <w:webHidden/>
              </w:rPr>
              <w:instrText xml:space="preserve"> PAGEREF _Toc138760784 \h </w:instrText>
            </w:r>
            <w:r>
              <w:rPr>
                <w:noProof/>
                <w:webHidden/>
              </w:rPr>
            </w:r>
            <w:r>
              <w:rPr>
                <w:noProof/>
                <w:webHidden/>
              </w:rPr>
              <w:fldChar w:fldCharType="separate"/>
            </w:r>
            <w:r w:rsidR="00E5563B">
              <w:rPr>
                <w:noProof/>
                <w:webHidden/>
              </w:rPr>
              <w:t>34</w:t>
            </w:r>
            <w:r>
              <w:rPr>
                <w:noProof/>
                <w:webHidden/>
              </w:rPr>
              <w:fldChar w:fldCharType="end"/>
            </w:r>
          </w:hyperlink>
        </w:p>
        <w:p w14:paraId="1077CE59" w14:textId="56821162"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5" w:history="1">
            <w:r w:rsidRPr="001C587A">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_Toc138760785 \h </w:instrText>
            </w:r>
            <w:r>
              <w:rPr>
                <w:noProof/>
                <w:webHidden/>
              </w:rPr>
            </w:r>
            <w:r>
              <w:rPr>
                <w:noProof/>
                <w:webHidden/>
              </w:rPr>
              <w:fldChar w:fldCharType="separate"/>
            </w:r>
            <w:r w:rsidR="00E5563B">
              <w:rPr>
                <w:noProof/>
                <w:webHidden/>
              </w:rPr>
              <w:t>35</w:t>
            </w:r>
            <w:r>
              <w:rPr>
                <w:noProof/>
                <w:webHidden/>
              </w:rPr>
              <w:fldChar w:fldCharType="end"/>
            </w:r>
          </w:hyperlink>
        </w:p>
        <w:p w14:paraId="5F33E833" w14:textId="2B6BC6DF"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6" w:history="1">
            <w:r w:rsidRPr="001C587A">
              <w:rPr>
                <w:rStyle w:val="Hipercze"/>
                <w:noProof/>
              </w:rPr>
              <w:t>Załącznik nr 4.1 do SWZ „JEDZ”</w:t>
            </w:r>
            <w:r>
              <w:rPr>
                <w:noProof/>
                <w:webHidden/>
              </w:rPr>
              <w:tab/>
            </w:r>
            <w:r>
              <w:rPr>
                <w:noProof/>
                <w:webHidden/>
              </w:rPr>
              <w:fldChar w:fldCharType="begin"/>
            </w:r>
            <w:r>
              <w:rPr>
                <w:noProof/>
                <w:webHidden/>
              </w:rPr>
              <w:instrText xml:space="preserve"> PAGEREF _Toc138760786 \h </w:instrText>
            </w:r>
            <w:r>
              <w:rPr>
                <w:noProof/>
                <w:webHidden/>
              </w:rPr>
            </w:r>
            <w:r>
              <w:rPr>
                <w:noProof/>
                <w:webHidden/>
              </w:rPr>
              <w:fldChar w:fldCharType="separate"/>
            </w:r>
            <w:r w:rsidR="00E5563B">
              <w:rPr>
                <w:noProof/>
                <w:webHidden/>
              </w:rPr>
              <w:t>35</w:t>
            </w:r>
            <w:r>
              <w:rPr>
                <w:noProof/>
                <w:webHidden/>
              </w:rPr>
              <w:fldChar w:fldCharType="end"/>
            </w:r>
          </w:hyperlink>
        </w:p>
        <w:p w14:paraId="655FCB62" w14:textId="3A795709"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7" w:history="1">
            <w:r w:rsidRPr="001C587A">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_Toc138760787 \h </w:instrText>
            </w:r>
            <w:r>
              <w:rPr>
                <w:noProof/>
                <w:webHidden/>
              </w:rPr>
            </w:r>
            <w:r>
              <w:rPr>
                <w:noProof/>
                <w:webHidden/>
              </w:rPr>
              <w:fldChar w:fldCharType="separate"/>
            </w:r>
            <w:r w:rsidR="00E5563B">
              <w:rPr>
                <w:noProof/>
                <w:webHidden/>
              </w:rPr>
              <w:t>36</w:t>
            </w:r>
            <w:r>
              <w:rPr>
                <w:noProof/>
                <w:webHidden/>
              </w:rPr>
              <w:fldChar w:fldCharType="end"/>
            </w:r>
          </w:hyperlink>
        </w:p>
        <w:p w14:paraId="270A6D28" w14:textId="6EF06082"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8" w:history="1">
            <w:r w:rsidRPr="001C587A">
              <w:rPr>
                <w:rStyle w:val="Hipercze"/>
                <w:noProof/>
              </w:rPr>
              <w:t>Załącznik nr 5 do SWZ „IPU”</w:t>
            </w:r>
            <w:r>
              <w:rPr>
                <w:noProof/>
                <w:webHidden/>
              </w:rPr>
              <w:tab/>
            </w:r>
            <w:r>
              <w:rPr>
                <w:noProof/>
                <w:webHidden/>
              </w:rPr>
              <w:fldChar w:fldCharType="begin"/>
            </w:r>
            <w:r>
              <w:rPr>
                <w:noProof/>
                <w:webHidden/>
              </w:rPr>
              <w:instrText xml:space="preserve"> PAGEREF _Toc138760788 \h </w:instrText>
            </w:r>
            <w:r>
              <w:rPr>
                <w:noProof/>
                <w:webHidden/>
              </w:rPr>
            </w:r>
            <w:r>
              <w:rPr>
                <w:noProof/>
                <w:webHidden/>
              </w:rPr>
              <w:fldChar w:fldCharType="separate"/>
            </w:r>
            <w:r w:rsidR="00E5563B">
              <w:rPr>
                <w:noProof/>
                <w:webHidden/>
              </w:rPr>
              <w:t>37</w:t>
            </w:r>
            <w:r>
              <w:rPr>
                <w:noProof/>
                <w:webHidden/>
              </w:rPr>
              <w:fldChar w:fldCharType="end"/>
            </w:r>
          </w:hyperlink>
        </w:p>
        <w:p w14:paraId="560A695A" w14:textId="7A6575AB"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89" w:history="1">
            <w:r w:rsidRPr="001C587A">
              <w:rPr>
                <w:rStyle w:val="Hipercze"/>
                <w:noProof/>
              </w:rPr>
              <w:t>UMOWA RAMOWA</w:t>
            </w:r>
            <w:r>
              <w:rPr>
                <w:noProof/>
                <w:webHidden/>
              </w:rPr>
              <w:tab/>
            </w:r>
            <w:r>
              <w:rPr>
                <w:noProof/>
                <w:webHidden/>
              </w:rPr>
              <w:fldChar w:fldCharType="begin"/>
            </w:r>
            <w:r>
              <w:rPr>
                <w:noProof/>
                <w:webHidden/>
              </w:rPr>
              <w:instrText xml:space="preserve"> PAGEREF _Toc138760789 \h </w:instrText>
            </w:r>
            <w:r>
              <w:rPr>
                <w:noProof/>
                <w:webHidden/>
              </w:rPr>
            </w:r>
            <w:r>
              <w:rPr>
                <w:noProof/>
                <w:webHidden/>
              </w:rPr>
              <w:fldChar w:fldCharType="separate"/>
            </w:r>
            <w:r w:rsidR="00E5563B">
              <w:rPr>
                <w:noProof/>
                <w:webHidden/>
              </w:rPr>
              <w:t>37</w:t>
            </w:r>
            <w:r>
              <w:rPr>
                <w:noProof/>
                <w:webHidden/>
              </w:rPr>
              <w:fldChar w:fldCharType="end"/>
            </w:r>
          </w:hyperlink>
        </w:p>
        <w:p w14:paraId="68788905" w14:textId="7CB803D4"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0" w:history="1">
            <w:r w:rsidRPr="001C587A">
              <w:rPr>
                <w:rStyle w:val="Hipercze"/>
                <w:noProof/>
              </w:rPr>
              <w:t>§1. Podstawa zawarcia Umowy ramowej</w:t>
            </w:r>
            <w:r>
              <w:rPr>
                <w:noProof/>
                <w:webHidden/>
              </w:rPr>
              <w:tab/>
            </w:r>
            <w:r>
              <w:rPr>
                <w:noProof/>
                <w:webHidden/>
              </w:rPr>
              <w:fldChar w:fldCharType="begin"/>
            </w:r>
            <w:r>
              <w:rPr>
                <w:noProof/>
                <w:webHidden/>
              </w:rPr>
              <w:instrText xml:space="preserve"> PAGEREF _Toc138760790 \h </w:instrText>
            </w:r>
            <w:r>
              <w:rPr>
                <w:noProof/>
                <w:webHidden/>
              </w:rPr>
            </w:r>
            <w:r>
              <w:rPr>
                <w:noProof/>
                <w:webHidden/>
              </w:rPr>
              <w:fldChar w:fldCharType="separate"/>
            </w:r>
            <w:r w:rsidR="00E5563B">
              <w:rPr>
                <w:noProof/>
                <w:webHidden/>
              </w:rPr>
              <w:t>38</w:t>
            </w:r>
            <w:r>
              <w:rPr>
                <w:noProof/>
                <w:webHidden/>
              </w:rPr>
              <w:fldChar w:fldCharType="end"/>
            </w:r>
          </w:hyperlink>
        </w:p>
        <w:p w14:paraId="732D7129" w14:textId="2317445E"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1" w:history="1">
            <w:r w:rsidRPr="001C587A">
              <w:rPr>
                <w:rStyle w:val="Hipercze"/>
                <w:noProof/>
              </w:rPr>
              <w:t>§2. Przedmiot Umowy ramowej</w:t>
            </w:r>
            <w:r>
              <w:rPr>
                <w:noProof/>
                <w:webHidden/>
              </w:rPr>
              <w:tab/>
            </w:r>
            <w:r>
              <w:rPr>
                <w:noProof/>
                <w:webHidden/>
              </w:rPr>
              <w:fldChar w:fldCharType="begin"/>
            </w:r>
            <w:r>
              <w:rPr>
                <w:noProof/>
                <w:webHidden/>
              </w:rPr>
              <w:instrText xml:space="preserve"> PAGEREF _Toc138760791 \h </w:instrText>
            </w:r>
            <w:r>
              <w:rPr>
                <w:noProof/>
                <w:webHidden/>
              </w:rPr>
            </w:r>
            <w:r>
              <w:rPr>
                <w:noProof/>
                <w:webHidden/>
              </w:rPr>
              <w:fldChar w:fldCharType="separate"/>
            </w:r>
            <w:r w:rsidR="00E5563B">
              <w:rPr>
                <w:noProof/>
                <w:webHidden/>
              </w:rPr>
              <w:t>38</w:t>
            </w:r>
            <w:r>
              <w:rPr>
                <w:noProof/>
                <w:webHidden/>
              </w:rPr>
              <w:fldChar w:fldCharType="end"/>
            </w:r>
          </w:hyperlink>
        </w:p>
        <w:p w14:paraId="315B24C3" w14:textId="6533C907"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2" w:history="1">
            <w:r w:rsidRPr="001C587A">
              <w:rPr>
                <w:rStyle w:val="Hipercze"/>
                <w:noProof/>
              </w:rPr>
              <w:t>§3. Wartość umowy ramowej</w:t>
            </w:r>
            <w:r>
              <w:rPr>
                <w:noProof/>
                <w:webHidden/>
              </w:rPr>
              <w:tab/>
            </w:r>
            <w:r>
              <w:rPr>
                <w:noProof/>
                <w:webHidden/>
              </w:rPr>
              <w:fldChar w:fldCharType="begin"/>
            </w:r>
            <w:r>
              <w:rPr>
                <w:noProof/>
                <w:webHidden/>
              </w:rPr>
              <w:instrText xml:space="preserve"> PAGEREF _Toc138760792 \h </w:instrText>
            </w:r>
            <w:r>
              <w:rPr>
                <w:noProof/>
                <w:webHidden/>
              </w:rPr>
            </w:r>
            <w:r>
              <w:rPr>
                <w:noProof/>
                <w:webHidden/>
              </w:rPr>
              <w:fldChar w:fldCharType="separate"/>
            </w:r>
            <w:r w:rsidR="00E5563B">
              <w:rPr>
                <w:noProof/>
                <w:webHidden/>
              </w:rPr>
              <w:t>38</w:t>
            </w:r>
            <w:r>
              <w:rPr>
                <w:noProof/>
                <w:webHidden/>
              </w:rPr>
              <w:fldChar w:fldCharType="end"/>
            </w:r>
          </w:hyperlink>
        </w:p>
        <w:p w14:paraId="109E11DA" w14:textId="2893322E"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3" w:history="1">
            <w:r w:rsidRPr="001C587A">
              <w:rPr>
                <w:rStyle w:val="Hipercze"/>
                <w:noProof/>
              </w:rPr>
              <w:t>§4. Okres obowiązywania umowy ramowej</w:t>
            </w:r>
            <w:r>
              <w:rPr>
                <w:noProof/>
                <w:webHidden/>
              </w:rPr>
              <w:tab/>
            </w:r>
            <w:r>
              <w:rPr>
                <w:noProof/>
                <w:webHidden/>
              </w:rPr>
              <w:fldChar w:fldCharType="begin"/>
            </w:r>
            <w:r>
              <w:rPr>
                <w:noProof/>
                <w:webHidden/>
              </w:rPr>
              <w:instrText xml:space="preserve"> PAGEREF _Toc138760793 \h </w:instrText>
            </w:r>
            <w:r>
              <w:rPr>
                <w:noProof/>
                <w:webHidden/>
              </w:rPr>
            </w:r>
            <w:r>
              <w:rPr>
                <w:noProof/>
                <w:webHidden/>
              </w:rPr>
              <w:fldChar w:fldCharType="separate"/>
            </w:r>
            <w:r w:rsidR="00E5563B">
              <w:rPr>
                <w:noProof/>
                <w:webHidden/>
              </w:rPr>
              <w:t>39</w:t>
            </w:r>
            <w:r>
              <w:rPr>
                <w:noProof/>
                <w:webHidden/>
              </w:rPr>
              <w:fldChar w:fldCharType="end"/>
            </w:r>
          </w:hyperlink>
        </w:p>
        <w:p w14:paraId="1B1F96D7" w14:textId="30D98A9E"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4" w:history="1">
            <w:r w:rsidRPr="001C587A">
              <w:rPr>
                <w:rStyle w:val="Hipercze"/>
                <w:noProof/>
              </w:rPr>
              <w:t>§5. Szczególne obowiązki Wykonawcy</w:t>
            </w:r>
            <w:r>
              <w:rPr>
                <w:noProof/>
                <w:webHidden/>
              </w:rPr>
              <w:tab/>
            </w:r>
            <w:r>
              <w:rPr>
                <w:noProof/>
                <w:webHidden/>
              </w:rPr>
              <w:fldChar w:fldCharType="begin"/>
            </w:r>
            <w:r>
              <w:rPr>
                <w:noProof/>
                <w:webHidden/>
              </w:rPr>
              <w:instrText xml:space="preserve"> PAGEREF _Toc138760794 \h </w:instrText>
            </w:r>
            <w:r>
              <w:rPr>
                <w:noProof/>
                <w:webHidden/>
              </w:rPr>
            </w:r>
            <w:r>
              <w:rPr>
                <w:noProof/>
                <w:webHidden/>
              </w:rPr>
              <w:fldChar w:fldCharType="separate"/>
            </w:r>
            <w:r w:rsidR="00E5563B">
              <w:rPr>
                <w:noProof/>
                <w:webHidden/>
              </w:rPr>
              <w:t>39</w:t>
            </w:r>
            <w:r>
              <w:rPr>
                <w:noProof/>
                <w:webHidden/>
              </w:rPr>
              <w:fldChar w:fldCharType="end"/>
            </w:r>
          </w:hyperlink>
        </w:p>
        <w:p w14:paraId="25EA63E3" w14:textId="4CEF5388"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5" w:history="1">
            <w:r w:rsidRPr="001C587A">
              <w:rPr>
                <w:rStyle w:val="Hipercze"/>
                <w:noProof/>
              </w:rPr>
              <w:t>§6. Zasady udzielania Zamówień wykonawczych</w:t>
            </w:r>
            <w:r>
              <w:rPr>
                <w:noProof/>
                <w:webHidden/>
              </w:rPr>
              <w:tab/>
            </w:r>
            <w:r>
              <w:rPr>
                <w:noProof/>
                <w:webHidden/>
              </w:rPr>
              <w:fldChar w:fldCharType="begin"/>
            </w:r>
            <w:r>
              <w:rPr>
                <w:noProof/>
                <w:webHidden/>
              </w:rPr>
              <w:instrText xml:space="preserve"> PAGEREF _Toc138760795 \h </w:instrText>
            </w:r>
            <w:r>
              <w:rPr>
                <w:noProof/>
                <w:webHidden/>
              </w:rPr>
            </w:r>
            <w:r>
              <w:rPr>
                <w:noProof/>
                <w:webHidden/>
              </w:rPr>
              <w:fldChar w:fldCharType="separate"/>
            </w:r>
            <w:r w:rsidR="00E5563B">
              <w:rPr>
                <w:noProof/>
                <w:webHidden/>
              </w:rPr>
              <w:t>39</w:t>
            </w:r>
            <w:r>
              <w:rPr>
                <w:noProof/>
                <w:webHidden/>
              </w:rPr>
              <w:fldChar w:fldCharType="end"/>
            </w:r>
          </w:hyperlink>
        </w:p>
        <w:p w14:paraId="2C06D4A2" w14:textId="6D025B10"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6" w:history="1">
            <w:r w:rsidRPr="001C587A">
              <w:rPr>
                <w:rStyle w:val="Hipercze"/>
                <w:noProof/>
              </w:rPr>
              <w:t>§7. Aukcja elektroniczna</w:t>
            </w:r>
            <w:r>
              <w:rPr>
                <w:noProof/>
                <w:webHidden/>
              </w:rPr>
              <w:tab/>
            </w:r>
            <w:r>
              <w:rPr>
                <w:noProof/>
                <w:webHidden/>
              </w:rPr>
              <w:fldChar w:fldCharType="begin"/>
            </w:r>
            <w:r>
              <w:rPr>
                <w:noProof/>
                <w:webHidden/>
              </w:rPr>
              <w:instrText xml:space="preserve"> PAGEREF _Toc138760796 \h </w:instrText>
            </w:r>
            <w:r>
              <w:rPr>
                <w:noProof/>
                <w:webHidden/>
              </w:rPr>
            </w:r>
            <w:r>
              <w:rPr>
                <w:noProof/>
                <w:webHidden/>
              </w:rPr>
              <w:fldChar w:fldCharType="separate"/>
            </w:r>
            <w:r w:rsidR="00E5563B">
              <w:rPr>
                <w:noProof/>
                <w:webHidden/>
              </w:rPr>
              <w:t>41</w:t>
            </w:r>
            <w:r>
              <w:rPr>
                <w:noProof/>
                <w:webHidden/>
              </w:rPr>
              <w:fldChar w:fldCharType="end"/>
            </w:r>
          </w:hyperlink>
        </w:p>
        <w:p w14:paraId="1D18042D" w14:textId="6D068358"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7" w:history="1">
            <w:r w:rsidRPr="001C587A">
              <w:rPr>
                <w:rStyle w:val="Hipercze"/>
                <w:noProof/>
              </w:rPr>
              <w:t>§8. Zamówienie kierowane do jednego wykonawcy</w:t>
            </w:r>
            <w:r>
              <w:rPr>
                <w:noProof/>
                <w:webHidden/>
              </w:rPr>
              <w:tab/>
            </w:r>
            <w:r>
              <w:rPr>
                <w:noProof/>
                <w:webHidden/>
              </w:rPr>
              <w:fldChar w:fldCharType="begin"/>
            </w:r>
            <w:r>
              <w:rPr>
                <w:noProof/>
                <w:webHidden/>
              </w:rPr>
              <w:instrText xml:space="preserve"> PAGEREF _Toc138760797 \h </w:instrText>
            </w:r>
            <w:r>
              <w:rPr>
                <w:noProof/>
                <w:webHidden/>
              </w:rPr>
            </w:r>
            <w:r>
              <w:rPr>
                <w:noProof/>
                <w:webHidden/>
              </w:rPr>
              <w:fldChar w:fldCharType="separate"/>
            </w:r>
            <w:r w:rsidR="00E5563B">
              <w:rPr>
                <w:noProof/>
                <w:webHidden/>
              </w:rPr>
              <w:t>41</w:t>
            </w:r>
            <w:r>
              <w:rPr>
                <w:noProof/>
                <w:webHidden/>
              </w:rPr>
              <w:fldChar w:fldCharType="end"/>
            </w:r>
          </w:hyperlink>
        </w:p>
        <w:p w14:paraId="3D64E41A" w14:textId="7BB8DE3E"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8" w:history="1">
            <w:r w:rsidRPr="001C587A">
              <w:rPr>
                <w:rStyle w:val="Hipercze"/>
                <w:noProof/>
              </w:rPr>
              <w:t>§9. Umowa wykonawcza</w:t>
            </w:r>
            <w:r>
              <w:rPr>
                <w:noProof/>
                <w:webHidden/>
              </w:rPr>
              <w:tab/>
            </w:r>
            <w:r>
              <w:rPr>
                <w:noProof/>
                <w:webHidden/>
              </w:rPr>
              <w:fldChar w:fldCharType="begin"/>
            </w:r>
            <w:r>
              <w:rPr>
                <w:noProof/>
                <w:webHidden/>
              </w:rPr>
              <w:instrText xml:space="preserve"> PAGEREF _Toc138760798 \h </w:instrText>
            </w:r>
            <w:r>
              <w:rPr>
                <w:noProof/>
                <w:webHidden/>
              </w:rPr>
            </w:r>
            <w:r>
              <w:rPr>
                <w:noProof/>
                <w:webHidden/>
              </w:rPr>
              <w:fldChar w:fldCharType="separate"/>
            </w:r>
            <w:r w:rsidR="00E5563B">
              <w:rPr>
                <w:noProof/>
                <w:webHidden/>
              </w:rPr>
              <w:t>41</w:t>
            </w:r>
            <w:r>
              <w:rPr>
                <w:noProof/>
                <w:webHidden/>
              </w:rPr>
              <w:fldChar w:fldCharType="end"/>
            </w:r>
          </w:hyperlink>
        </w:p>
        <w:p w14:paraId="628F844C" w14:textId="04667498"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799" w:history="1">
            <w:r w:rsidRPr="001C587A">
              <w:rPr>
                <w:rStyle w:val="Hipercze"/>
                <w:noProof/>
              </w:rPr>
              <w:t>§10.  Nadzór i koordynacja</w:t>
            </w:r>
            <w:r>
              <w:rPr>
                <w:noProof/>
                <w:webHidden/>
              </w:rPr>
              <w:tab/>
            </w:r>
            <w:r>
              <w:rPr>
                <w:noProof/>
                <w:webHidden/>
              </w:rPr>
              <w:fldChar w:fldCharType="begin"/>
            </w:r>
            <w:r>
              <w:rPr>
                <w:noProof/>
                <w:webHidden/>
              </w:rPr>
              <w:instrText xml:space="preserve"> PAGEREF _Toc138760799 \h </w:instrText>
            </w:r>
            <w:r>
              <w:rPr>
                <w:noProof/>
                <w:webHidden/>
              </w:rPr>
            </w:r>
            <w:r>
              <w:rPr>
                <w:noProof/>
                <w:webHidden/>
              </w:rPr>
              <w:fldChar w:fldCharType="separate"/>
            </w:r>
            <w:r w:rsidR="00E5563B">
              <w:rPr>
                <w:noProof/>
                <w:webHidden/>
              </w:rPr>
              <w:t>42</w:t>
            </w:r>
            <w:r>
              <w:rPr>
                <w:noProof/>
                <w:webHidden/>
              </w:rPr>
              <w:fldChar w:fldCharType="end"/>
            </w:r>
          </w:hyperlink>
        </w:p>
        <w:p w14:paraId="36D3430F" w14:textId="5D9DF6F5"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0" w:history="1">
            <w:r w:rsidRPr="001C587A">
              <w:rPr>
                <w:rStyle w:val="Hipercze"/>
                <w:noProof/>
              </w:rPr>
              <w:t>§11. Rozwiązanie, odstąpienie lub wypowiedzenie Umowy ramowej</w:t>
            </w:r>
            <w:r>
              <w:rPr>
                <w:noProof/>
                <w:webHidden/>
              </w:rPr>
              <w:tab/>
            </w:r>
            <w:r>
              <w:rPr>
                <w:noProof/>
                <w:webHidden/>
              </w:rPr>
              <w:fldChar w:fldCharType="begin"/>
            </w:r>
            <w:r>
              <w:rPr>
                <w:noProof/>
                <w:webHidden/>
              </w:rPr>
              <w:instrText xml:space="preserve"> PAGEREF _Toc138760800 \h </w:instrText>
            </w:r>
            <w:r>
              <w:rPr>
                <w:noProof/>
                <w:webHidden/>
              </w:rPr>
            </w:r>
            <w:r>
              <w:rPr>
                <w:noProof/>
                <w:webHidden/>
              </w:rPr>
              <w:fldChar w:fldCharType="separate"/>
            </w:r>
            <w:r w:rsidR="00E5563B">
              <w:rPr>
                <w:noProof/>
                <w:webHidden/>
              </w:rPr>
              <w:t>42</w:t>
            </w:r>
            <w:r>
              <w:rPr>
                <w:noProof/>
                <w:webHidden/>
              </w:rPr>
              <w:fldChar w:fldCharType="end"/>
            </w:r>
          </w:hyperlink>
        </w:p>
        <w:p w14:paraId="61C05C0E" w14:textId="03D347E2"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1" w:history="1">
            <w:r w:rsidRPr="001C587A">
              <w:rPr>
                <w:rStyle w:val="Hipercze"/>
                <w:noProof/>
              </w:rPr>
              <w:t>§12. Zmiany Umowy ramowej</w:t>
            </w:r>
            <w:r>
              <w:rPr>
                <w:noProof/>
                <w:webHidden/>
              </w:rPr>
              <w:tab/>
            </w:r>
            <w:r>
              <w:rPr>
                <w:noProof/>
                <w:webHidden/>
              </w:rPr>
              <w:fldChar w:fldCharType="begin"/>
            </w:r>
            <w:r>
              <w:rPr>
                <w:noProof/>
                <w:webHidden/>
              </w:rPr>
              <w:instrText xml:space="preserve"> PAGEREF _Toc138760801 \h </w:instrText>
            </w:r>
            <w:r>
              <w:rPr>
                <w:noProof/>
                <w:webHidden/>
              </w:rPr>
            </w:r>
            <w:r>
              <w:rPr>
                <w:noProof/>
                <w:webHidden/>
              </w:rPr>
              <w:fldChar w:fldCharType="separate"/>
            </w:r>
            <w:r w:rsidR="00E5563B">
              <w:rPr>
                <w:noProof/>
                <w:webHidden/>
              </w:rPr>
              <w:t>43</w:t>
            </w:r>
            <w:r>
              <w:rPr>
                <w:noProof/>
                <w:webHidden/>
              </w:rPr>
              <w:fldChar w:fldCharType="end"/>
            </w:r>
          </w:hyperlink>
        </w:p>
        <w:p w14:paraId="2B987B79" w14:textId="5906F544"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2" w:history="1">
            <w:r w:rsidRPr="001C587A">
              <w:rPr>
                <w:rStyle w:val="Hipercze"/>
                <w:noProof/>
              </w:rPr>
              <w:t>§13. Ochrona danych osobowych</w:t>
            </w:r>
            <w:r>
              <w:rPr>
                <w:noProof/>
                <w:webHidden/>
              </w:rPr>
              <w:tab/>
            </w:r>
            <w:r>
              <w:rPr>
                <w:noProof/>
                <w:webHidden/>
              </w:rPr>
              <w:fldChar w:fldCharType="begin"/>
            </w:r>
            <w:r>
              <w:rPr>
                <w:noProof/>
                <w:webHidden/>
              </w:rPr>
              <w:instrText xml:space="preserve"> PAGEREF _Toc138760802 \h </w:instrText>
            </w:r>
            <w:r>
              <w:rPr>
                <w:noProof/>
                <w:webHidden/>
              </w:rPr>
            </w:r>
            <w:r>
              <w:rPr>
                <w:noProof/>
                <w:webHidden/>
              </w:rPr>
              <w:fldChar w:fldCharType="separate"/>
            </w:r>
            <w:r w:rsidR="00E5563B">
              <w:rPr>
                <w:noProof/>
                <w:webHidden/>
              </w:rPr>
              <w:t>46</w:t>
            </w:r>
            <w:r>
              <w:rPr>
                <w:noProof/>
                <w:webHidden/>
              </w:rPr>
              <w:fldChar w:fldCharType="end"/>
            </w:r>
          </w:hyperlink>
        </w:p>
        <w:p w14:paraId="13C5AA80" w14:textId="3333DB15"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3" w:history="1">
            <w:r w:rsidRPr="001C587A">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_Toc138760803 \h </w:instrText>
            </w:r>
            <w:r>
              <w:rPr>
                <w:noProof/>
                <w:webHidden/>
              </w:rPr>
            </w:r>
            <w:r>
              <w:rPr>
                <w:noProof/>
                <w:webHidden/>
              </w:rPr>
              <w:fldChar w:fldCharType="separate"/>
            </w:r>
            <w:r w:rsidR="00E5563B">
              <w:rPr>
                <w:noProof/>
                <w:webHidden/>
              </w:rPr>
              <w:t>46</w:t>
            </w:r>
            <w:r>
              <w:rPr>
                <w:noProof/>
                <w:webHidden/>
              </w:rPr>
              <w:fldChar w:fldCharType="end"/>
            </w:r>
          </w:hyperlink>
        </w:p>
        <w:p w14:paraId="212AA64D" w14:textId="2EEF7D22"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4" w:history="1">
            <w:r w:rsidRPr="001C587A">
              <w:rPr>
                <w:rStyle w:val="Hipercze"/>
                <w:noProof/>
              </w:rPr>
              <w:t>§15. Zasady etyki</w:t>
            </w:r>
            <w:r>
              <w:rPr>
                <w:noProof/>
                <w:webHidden/>
              </w:rPr>
              <w:tab/>
            </w:r>
            <w:r>
              <w:rPr>
                <w:noProof/>
                <w:webHidden/>
              </w:rPr>
              <w:fldChar w:fldCharType="begin"/>
            </w:r>
            <w:r>
              <w:rPr>
                <w:noProof/>
                <w:webHidden/>
              </w:rPr>
              <w:instrText xml:space="preserve"> PAGEREF _Toc138760804 \h </w:instrText>
            </w:r>
            <w:r>
              <w:rPr>
                <w:noProof/>
                <w:webHidden/>
              </w:rPr>
            </w:r>
            <w:r>
              <w:rPr>
                <w:noProof/>
                <w:webHidden/>
              </w:rPr>
              <w:fldChar w:fldCharType="separate"/>
            </w:r>
            <w:r w:rsidR="00E5563B">
              <w:rPr>
                <w:noProof/>
                <w:webHidden/>
              </w:rPr>
              <w:t>47</w:t>
            </w:r>
            <w:r>
              <w:rPr>
                <w:noProof/>
                <w:webHidden/>
              </w:rPr>
              <w:fldChar w:fldCharType="end"/>
            </w:r>
          </w:hyperlink>
        </w:p>
        <w:p w14:paraId="7C3A9B7B" w14:textId="03CF1B65"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5" w:history="1">
            <w:r w:rsidRPr="001C587A">
              <w:rPr>
                <w:rStyle w:val="Hipercze"/>
                <w:noProof/>
              </w:rPr>
              <w:t>§16. Nadzór wynikający z zarządzania środowiskowego</w:t>
            </w:r>
            <w:r>
              <w:rPr>
                <w:noProof/>
                <w:webHidden/>
              </w:rPr>
              <w:tab/>
            </w:r>
            <w:r>
              <w:rPr>
                <w:noProof/>
                <w:webHidden/>
              </w:rPr>
              <w:fldChar w:fldCharType="begin"/>
            </w:r>
            <w:r>
              <w:rPr>
                <w:noProof/>
                <w:webHidden/>
              </w:rPr>
              <w:instrText xml:space="preserve"> PAGEREF _Toc138760805 \h </w:instrText>
            </w:r>
            <w:r>
              <w:rPr>
                <w:noProof/>
                <w:webHidden/>
              </w:rPr>
            </w:r>
            <w:r>
              <w:rPr>
                <w:noProof/>
                <w:webHidden/>
              </w:rPr>
              <w:fldChar w:fldCharType="separate"/>
            </w:r>
            <w:r w:rsidR="00E5563B">
              <w:rPr>
                <w:noProof/>
                <w:webHidden/>
              </w:rPr>
              <w:t>48</w:t>
            </w:r>
            <w:r>
              <w:rPr>
                <w:noProof/>
                <w:webHidden/>
              </w:rPr>
              <w:fldChar w:fldCharType="end"/>
            </w:r>
          </w:hyperlink>
        </w:p>
        <w:p w14:paraId="6F6BB0C5" w14:textId="1F73B4D0"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6" w:history="1">
            <w:r w:rsidRPr="001C587A">
              <w:rPr>
                <w:rStyle w:val="Hipercze"/>
                <w:noProof/>
              </w:rPr>
              <w:t>§17. Siła wyższa</w:t>
            </w:r>
            <w:r>
              <w:rPr>
                <w:noProof/>
                <w:webHidden/>
              </w:rPr>
              <w:tab/>
            </w:r>
            <w:r>
              <w:rPr>
                <w:noProof/>
                <w:webHidden/>
              </w:rPr>
              <w:fldChar w:fldCharType="begin"/>
            </w:r>
            <w:r>
              <w:rPr>
                <w:noProof/>
                <w:webHidden/>
              </w:rPr>
              <w:instrText xml:space="preserve"> PAGEREF _Toc138760806 \h </w:instrText>
            </w:r>
            <w:r>
              <w:rPr>
                <w:noProof/>
                <w:webHidden/>
              </w:rPr>
            </w:r>
            <w:r>
              <w:rPr>
                <w:noProof/>
                <w:webHidden/>
              </w:rPr>
              <w:fldChar w:fldCharType="separate"/>
            </w:r>
            <w:r w:rsidR="00E5563B">
              <w:rPr>
                <w:noProof/>
                <w:webHidden/>
              </w:rPr>
              <w:t>48</w:t>
            </w:r>
            <w:r>
              <w:rPr>
                <w:noProof/>
                <w:webHidden/>
              </w:rPr>
              <w:fldChar w:fldCharType="end"/>
            </w:r>
          </w:hyperlink>
        </w:p>
        <w:p w14:paraId="116975C6" w14:textId="693BCCA0"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7" w:history="1">
            <w:r w:rsidRPr="001C587A">
              <w:rPr>
                <w:rStyle w:val="Hipercze"/>
                <w:noProof/>
              </w:rPr>
              <w:t>§18. Postanowienia końcowe</w:t>
            </w:r>
            <w:r>
              <w:rPr>
                <w:noProof/>
                <w:webHidden/>
              </w:rPr>
              <w:tab/>
            </w:r>
            <w:r>
              <w:rPr>
                <w:noProof/>
                <w:webHidden/>
              </w:rPr>
              <w:fldChar w:fldCharType="begin"/>
            </w:r>
            <w:r>
              <w:rPr>
                <w:noProof/>
                <w:webHidden/>
              </w:rPr>
              <w:instrText xml:space="preserve"> PAGEREF _Toc138760807 \h </w:instrText>
            </w:r>
            <w:r>
              <w:rPr>
                <w:noProof/>
                <w:webHidden/>
              </w:rPr>
            </w:r>
            <w:r>
              <w:rPr>
                <w:noProof/>
                <w:webHidden/>
              </w:rPr>
              <w:fldChar w:fldCharType="separate"/>
            </w:r>
            <w:r w:rsidR="00E5563B">
              <w:rPr>
                <w:noProof/>
                <w:webHidden/>
              </w:rPr>
              <w:t>48</w:t>
            </w:r>
            <w:r>
              <w:rPr>
                <w:noProof/>
                <w:webHidden/>
              </w:rPr>
              <w:fldChar w:fldCharType="end"/>
            </w:r>
          </w:hyperlink>
        </w:p>
        <w:p w14:paraId="15D7D851" w14:textId="6E33662F"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8" w:history="1">
            <w:r w:rsidRPr="001C587A">
              <w:rPr>
                <w:rStyle w:val="Hipercze"/>
                <w:noProof/>
              </w:rPr>
              <w:t>OGÓLNE WARUNKI UMOWY WYKONAWCZEJ</w:t>
            </w:r>
            <w:r>
              <w:rPr>
                <w:noProof/>
                <w:webHidden/>
              </w:rPr>
              <w:tab/>
            </w:r>
            <w:r>
              <w:rPr>
                <w:noProof/>
                <w:webHidden/>
              </w:rPr>
              <w:fldChar w:fldCharType="begin"/>
            </w:r>
            <w:r>
              <w:rPr>
                <w:noProof/>
                <w:webHidden/>
              </w:rPr>
              <w:instrText xml:space="preserve"> PAGEREF _Toc138760808 \h </w:instrText>
            </w:r>
            <w:r>
              <w:rPr>
                <w:noProof/>
                <w:webHidden/>
              </w:rPr>
            </w:r>
            <w:r>
              <w:rPr>
                <w:noProof/>
                <w:webHidden/>
              </w:rPr>
              <w:fldChar w:fldCharType="separate"/>
            </w:r>
            <w:r w:rsidR="00E5563B">
              <w:rPr>
                <w:noProof/>
                <w:webHidden/>
              </w:rPr>
              <w:t>52</w:t>
            </w:r>
            <w:r>
              <w:rPr>
                <w:noProof/>
                <w:webHidden/>
              </w:rPr>
              <w:fldChar w:fldCharType="end"/>
            </w:r>
          </w:hyperlink>
        </w:p>
        <w:p w14:paraId="1492556C" w14:textId="7D994B50"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09" w:history="1">
            <w:r w:rsidRPr="001C587A">
              <w:rPr>
                <w:rStyle w:val="Hipercze"/>
                <w:noProof/>
              </w:rPr>
              <w:t>§1. Podstawa zawarcia Umowy</w:t>
            </w:r>
            <w:r>
              <w:rPr>
                <w:noProof/>
                <w:webHidden/>
              </w:rPr>
              <w:tab/>
            </w:r>
            <w:r>
              <w:rPr>
                <w:noProof/>
                <w:webHidden/>
              </w:rPr>
              <w:fldChar w:fldCharType="begin"/>
            </w:r>
            <w:r>
              <w:rPr>
                <w:noProof/>
                <w:webHidden/>
              </w:rPr>
              <w:instrText xml:space="preserve"> PAGEREF _Toc138760809 \h </w:instrText>
            </w:r>
            <w:r>
              <w:rPr>
                <w:noProof/>
                <w:webHidden/>
              </w:rPr>
            </w:r>
            <w:r>
              <w:rPr>
                <w:noProof/>
                <w:webHidden/>
              </w:rPr>
              <w:fldChar w:fldCharType="separate"/>
            </w:r>
            <w:r w:rsidR="00E5563B">
              <w:rPr>
                <w:noProof/>
                <w:webHidden/>
              </w:rPr>
              <w:t>52</w:t>
            </w:r>
            <w:r>
              <w:rPr>
                <w:noProof/>
                <w:webHidden/>
              </w:rPr>
              <w:fldChar w:fldCharType="end"/>
            </w:r>
          </w:hyperlink>
        </w:p>
        <w:p w14:paraId="4CE3DA57" w14:textId="6662BAA9"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0" w:history="1">
            <w:r w:rsidRPr="001C587A">
              <w:rPr>
                <w:rStyle w:val="Hipercze"/>
                <w:noProof/>
              </w:rPr>
              <w:t>§2. Przedmiot Umowy</w:t>
            </w:r>
            <w:r>
              <w:rPr>
                <w:noProof/>
                <w:webHidden/>
              </w:rPr>
              <w:tab/>
            </w:r>
            <w:r>
              <w:rPr>
                <w:noProof/>
                <w:webHidden/>
              </w:rPr>
              <w:fldChar w:fldCharType="begin"/>
            </w:r>
            <w:r>
              <w:rPr>
                <w:noProof/>
                <w:webHidden/>
              </w:rPr>
              <w:instrText xml:space="preserve"> PAGEREF _Toc138760810 \h </w:instrText>
            </w:r>
            <w:r>
              <w:rPr>
                <w:noProof/>
                <w:webHidden/>
              </w:rPr>
            </w:r>
            <w:r>
              <w:rPr>
                <w:noProof/>
                <w:webHidden/>
              </w:rPr>
              <w:fldChar w:fldCharType="separate"/>
            </w:r>
            <w:r w:rsidR="00E5563B">
              <w:rPr>
                <w:noProof/>
                <w:webHidden/>
              </w:rPr>
              <w:t>53</w:t>
            </w:r>
            <w:r>
              <w:rPr>
                <w:noProof/>
                <w:webHidden/>
              </w:rPr>
              <w:fldChar w:fldCharType="end"/>
            </w:r>
          </w:hyperlink>
        </w:p>
        <w:p w14:paraId="5C3C07BB" w14:textId="3097A58A"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1" w:history="1">
            <w:r w:rsidRPr="001C587A">
              <w:rPr>
                <w:rStyle w:val="Hipercze"/>
                <w:noProof/>
              </w:rPr>
              <w:t>§3. Cena i sposób rozliczeń</w:t>
            </w:r>
            <w:r>
              <w:rPr>
                <w:noProof/>
                <w:webHidden/>
              </w:rPr>
              <w:tab/>
            </w:r>
            <w:r>
              <w:rPr>
                <w:noProof/>
                <w:webHidden/>
              </w:rPr>
              <w:fldChar w:fldCharType="begin"/>
            </w:r>
            <w:r>
              <w:rPr>
                <w:noProof/>
                <w:webHidden/>
              </w:rPr>
              <w:instrText xml:space="preserve"> PAGEREF _Toc138760811 \h </w:instrText>
            </w:r>
            <w:r>
              <w:rPr>
                <w:noProof/>
                <w:webHidden/>
              </w:rPr>
            </w:r>
            <w:r>
              <w:rPr>
                <w:noProof/>
                <w:webHidden/>
              </w:rPr>
              <w:fldChar w:fldCharType="separate"/>
            </w:r>
            <w:r w:rsidR="00E5563B">
              <w:rPr>
                <w:noProof/>
                <w:webHidden/>
              </w:rPr>
              <w:t>53</w:t>
            </w:r>
            <w:r>
              <w:rPr>
                <w:noProof/>
                <w:webHidden/>
              </w:rPr>
              <w:fldChar w:fldCharType="end"/>
            </w:r>
          </w:hyperlink>
        </w:p>
        <w:p w14:paraId="06017FC2" w14:textId="22FBEBCB"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2" w:history="1">
            <w:r w:rsidRPr="001C587A">
              <w:rPr>
                <w:rStyle w:val="Hipercze"/>
                <w:noProof/>
              </w:rPr>
              <w:t>§4. Fakturowanie i płatności</w:t>
            </w:r>
            <w:r>
              <w:rPr>
                <w:noProof/>
                <w:webHidden/>
              </w:rPr>
              <w:tab/>
            </w:r>
            <w:r>
              <w:rPr>
                <w:noProof/>
                <w:webHidden/>
              </w:rPr>
              <w:fldChar w:fldCharType="begin"/>
            </w:r>
            <w:r>
              <w:rPr>
                <w:noProof/>
                <w:webHidden/>
              </w:rPr>
              <w:instrText xml:space="preserve"> PAGEREF _Toc138760812 \h </w:instrText>
            </w:r>
            <w:r>
              <w:rPr>
                <w:noProof/>
                <w:webHidden/>
              </w:rPr>
            </w:r>
            <w:r>
              <w:rPr>
                <w:noProof/>
                <w:webHidden/>
              </w:rPr>
              <w:fldChar w:fldCharType="separate"/>
            </w:r>
            <w:r w:rsidR="00E5563B">
              <w:rPr>
                <w:noProof/>
                <w:webHidden/>
              </w:rPr>
              <w:t>54</w:t>
            </w:r>
            <w:r>
              <w:rPr>
                <w:noProof/>
                <w:webHidden/>
              </w:rPr>
              <w:fldChar w:fldCharType="end"/>
            </w:r>
          </w:hyperlink>
        </w:p>
        <w:p w14:paraId="028EDB65" w14:textId="2B02D29A"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3" w:history="1">
            <w:r w:rsidRPr="001C587A">
              <w:rPr>
                <w:rStyle w:val="Hipercze"/>
                <w:noProof/>
              </w:rPr>
              <w:t>§5. Termin realizacji Umowy wykonawczej</w:t>
            </w:r>
            <w:r>
              <w:rPr>
                <w:noProof/>
                <w:webHidden/>
              </w:rPr>
              <w:tab/>
            </w:r>
            <w:r>
              <w:rPr>
                <w:noProof/>
                <w:webHidden/>
              </w:rPr>
              <w:fldChar w:fldCharType="begin"/>
            </w:r>
            <w:r>
              <w:rPr>
                <w:noProof/>
                <w:webHidden/>
              </w:rPr>
              <w:instrText xml:space="preserve"> PAGEREF _Toc138760813 \h </w:instrText>
            </w:r>
            <w:r>
              <w:rPr>
                <w:noProof/>
                <w:webHidden/>
              </w:rPr>
            </w:r>
            <w:r>
              <w:rPr>
                <w:noProof/>
                <w:webHidden/>
              </w:rPr>
              <w:fldChar w:fldCharType="separate"/>
            </w:r>
            <w:r w:rsidR="00E5563B">
              <w:rPr>
                <w:noProof/>
                <w:webHidden/>
              </w:rPr>
              <w:t>56</w:t>
            </w:r>
            <w:r>
              <w:rPr>
                <w:noProof/>
                <w:webHidden/>
              </w:rPr>
              <w:fldChar w:fldCharType="end"/>
            </w:r>
          </w:hyperlink>
        </w:p>
        <w:p w14:paraId="3D8361B9" w14:textId="53FA7373"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4" w:history="1">
            <w:r w:rsidRPr="001C587A">
              <w:rPr>
                <w:rStyle w:val="Hipercze"/>
                <w:noProof/>
              </w:rPr>
              <w:t>§6. Szczególne obowiązki Wykonawcy</w:t>
            </w:r>
            <w:r>
              <w:rPr>
                <w:noProof/>
                <w:webHidden/>
              </w:rPr>
              <w:tab/>
            </w:r>
            <w:r>
              <w:rPr>
                <w:noProof/>
                <w:webHidden/>
              </w:rPr>
              <w:fldChar w:fldCharType="begin"/>
            </w:r>
            <w:r>
              <w:rPr>
                <w:noProof/>
                <w:webHidden/>
              </w:rPr>
              <w:instrText xml:space="preserve"> PAGEREF _Toc138760814 \h </w:instrText>
            </w:r>
            <w:r>
              <w:rPr>
                <w:noProof/>
                <w:webHidden/>
              </w:rPr>
            </w:r>
            <w:r>
              <w:rPr>
                <w:noProof/>
                <w:webHidden/>
              </w:rPr>
              <w:fldChar w:fldCharType="separate"/>
            </w:r>
            <w:r w:rsidR="00E5563B">
              <w:rPr>
                <w:noProof/>
                <w:webHidden/>
              </w:rPr>
              <w:t>57</w:t>
            </w:r>
            <w:r>
              <w:rPr>
                <w:noProof/>
                <w:webHidden/>
              </w:rPr>
              <w:fldChar w:fldCharType="end"/>
            </w:r>
          </w:hyperlink>
        </w:p>
        <w:p w14:paraId="7448BA3E" w14:textId="12398E5D"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5" w:history="1">
            <w:r w:rsidRPr="001C587A">
              <w:rPr>
                <w:rStyle w:val="Hipercze"/>
                <w:noProof/>
              </w:rPr>
              <w:t>§7. Podwykonawstwo</w:t>
            </w:r>
            <w:r>
              <w:rPr>
                <w:noProof/>
                <w:webHidden/>
              </w:rPr>
              <w:tab/>
            </w:r>
            <w:r>
              <w:rPr>
                <w:noProof/>
                <w:webHidden/>
              </w:rPr>
              <w:fldChar w:fldCharType="begin"/>
            </w:r>
            <w:r>
              <w:rPr>
                <w:noProof/>
                <w:webHidden/>
              </w:rPr>
              <w:instrText xml:space="preserve"> PAGEREF _Toc138760815 \h </w:instrText>
            </w:r>
            <w:r>
              <w:rPr>
                <w:noProof/>
                <w:webHidden/>
              </w:rPr>
            </w:r>
            <w:r>
              <w:rPr>
                <w:noProof/>
                <w:webHidden/>
              </w:rPr>
              <w:fldChar w:fldCharType="separate"/>
            </w:r>
            <w:r w:rsidR="00E5563B">
              <w:rPr>
                <w:noProof/>
                <w:webHidden/>
              </w:rPr>
              <w:t>58</w:t>
            </w:r>
            <w:r>
              <w:rPr>
                <w:noProof/>
                <w:webHidden/>
              </w:rPr>
              <w:fldChar w:fldCharType="end"/>
            </w:r>
          </w:hyperlink>
        </w:p>
        <w:p w14:paraId="251DCAAC" w14:textId="27CB87B4"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6" w:history="1">
            <w:r w:rsidRPr="001C587A">
              <w:rPr>
                <w:rStyle w:val="Hipercze"/>
                <w:noProof/>
              </w:rPr>
              <w:t>§8. Badania kontrolne (Audyt)</w:t>
            </w:r>
            <w:r>
              <w:rPr>
                <w:noProof/>
                <w:webHidden/>
              </w:rPr>
              <w:tab/>
            </w:r>
            <w:r>
              <w:rPr>
                <w:noProof/>
                <w:webHidden/>
              </w:rPr>
              <w:fldChar w:fldCharType="begin"/>
            </w:r>
            <w:r>
              <w:rPr>
                <w:noProof/>
                <w:webHidden/>
              </w:rPr>
              <w:instrText xml:space="preserve"> PAGEREF _Toc138760816 \h </w:instrText>
            </w:r>
            <w:r>
              <w:rPr>
                <w:noProof/>
                <w:webHidden/>
              </w:rPr>
            </w:r>
            <w:r>
              <w:rPr>
                <w:noProof/>
                <w:webHidden/>
              </w:rPr>
              <w:fldChar w:fldCharType="separate"/>
            </w:r>
            <w:r w:rsidR="00E5563B">
              <w:rPr>
                <w:noProof/>
                <w:webHidden/>
              </w:rPr>
              <w:t>59</w:t>
            </w:r>
            <w:r>
              <w:rPr>
                <w:noProof/>
                <w:webHidden/>
              </w:rPr>
              <w:fldChar w:fldCharType="end"/>
            </w:r>
          </w:hyperlink>
        </w:p>
        <w:p w14:paraId="02F4DC90" w14:textId="180D4083"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7" w:history="1">
            <w:r w:rsidRPr="001C587A">
              <w:rPr>
                <w:rStyle w:val="Hipercze"/>
                <w:noProof/>
              </w:rPr>
              <w:t>§9. Kary umowne i odpowiedzialność odszkodowawcza Wykonawcy</w:t>
            </w:r>
            <w:r>
              <w:rPr>
                <w:noProof/>
                <w:webHidden/>
              </w:rPr>
              <w:tab/>
            </w:r>
            <w:r>
              <w:rPr>
                <w:noProof/>
                <w:webHidden/>
              </w:rPr>
              <w:fldChar w:fldCharType="begin"/>
            </w:r>
            <w:r>
              <w:rPr>
                <w:noProof/>
                <w:webHidden/>
              </w:rPr>
              <w:instrText xml:space="preserve"> PAGEREF _Toc138760817 \h </w:instrText>
            </w:r>
            <w:r>
              <w:rPr>
                <w:noProof/>
                <w:webHidden/>
              </w:rPr>
            </w:r>
            <w:r>
              <w:rPr>
                <w:noProof/>
                <w:webHidden/>
              </w:rPr>
              <w:fldChar w:fldCharType="separate"/>
            </w:r>
            <w:r w:rsidR="00E5563B">
              <w:rPr>
                <w:noProof/>
                <w:webHidden/>
              </w:rPr>
              <w:t>60</w:t>
            </w:r>
            <w:r>
              <w:rPr>
                <w:noProof/>
                <w:webHidden/>
              </w:rPr>
              <w:fldChar w:fldCharType="end"/>
            </w:r>
          </w:hyperlink>
        </w:p>
        <w:p w14:paraId="06BE3D02" w14:textId="2D35FD4C"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8" w:history="1">
            <w:r w:rsidRPr="001C587A">
              <w:rPr>
                <w:rStyle w:val="Hipercze"/>
                <w:noProof/>
              </w:rPr>
              <w:t>§10. Rozwiązanie, odstąpienie lub wypowiedzenie Umowy</w:t>
            </w:r>
            <w:r>
              <w:rPr>
                <w:noProof/>
                <w:webHidden/>
              </w:rPr>
              <w:tab/>
            </w:r>
            <w:r>
              <w:rPr>
                <w:noProof/>
                <w:webHidden/>
              </w:rPr>
              <w:fldChar w:fldCharType="begin"/>
            </w:r>
            <w:r>
              <w:rPr>
                <w:noProof/>
                <w:webHidden/>
              </w:rPr>
              <w:instrText xml:space="preserve"> PAGEREF _Toc138760818 \h </w:instrText>
            </w:r>
            <w:r>
              <w:rPr>
                <w:noProof/>
                <w:webHidden/>
              </w:rPr>
            </w:r>
            <w:r>
              <w:rPr>
                <w:noProof/>
                <w:webHidden/>
              </w:rPr>
              <w:fldChar w:fldCharType="separate"/>
            </w:r>
            <w:r w:rsidR="00E5563B">
              <w:rPr>
                <w:noProof/>
                <w:webHidden/>
              </w:rPr>
              <w:t>61</w:t>
            </w:r>
            <w:r>
              <w:rPr>
                <w:noProof/>
                <w:webHidden/>
              </w:rPr>
              <w:fldChar w:fldCharType="end"/>
            </w:r>
          </w:hyperlink>
        </w:p>
        <w:p w14:paraId="4B372E26" w14:textId="286C2F5E"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19" w:history="1">
            <w:r w:rsidRPr="001C587A">
              <w:rPr>
                <w:rStyle w:val="Hipercze"/>
                <w:noProof/>
              </w:rPr>
              <w:t>§11. Zmiany Umowy wykonawczej</w:t>
            </w:r>
            <w:r>
              <w:rPr>
                <w:noProof/>
                <w:webHidden/>
              </w:rPr>
              <w:tab/>
            </w:r>
            <w:r>
              <w:rPr>
                <w:noProof/>
                <w:webHidden/>
              </w:rPr>
              <w:fldChar w:fldCharType="begin"/>
            </w:r>
            <w:r>
              <w:rPr>
                <w:noProof/>
                <w:webHidden/>
              </w:rPr>
              <w:instrText xml:space="preserve"> PAGEREF _Toc138760819 \h </w:instrText>
            </w:r>
            <w:r>
              <w:rPr>
                <w:noProof/>
                <w:webHidden/>
              </w:rPr>
            </w:r>
            <w:r>
              <w:rPr>
                <w:noProof/>
                <w:webHidden/>
              </w:rPr>
              <w:fldChar w:fldCharType="separate"/>
            </w:r>
            <w:r w:rsidR="00E5563B">
              <w:rPr>
                <w:noProof/>
                <w:webHidden/>
              </w:rPr>
              <w:t>63</w:t>
            </w:r>
            <w:r>
              <w:rPr>
                <w:noProof/>
                <w:webHidden/>
              </w:rPr>
              <w:fldChar w:fldCharType="end"/>
            </w:r>
          </w:hyperlink>
        </w:p>
        <w:p w14:paraId="1EF25006" w14:textId="1D67949F"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20" w:history="1">
            <w:r w:rsidRPr="001C587A">
              <w:rPr>
                <w:rStyle w:val="Hipercze"/>
                <w:noProof/>
              </w:rPr>
              <w:t>§12.  Gwarancja</w:t>
            </w:r>
            <w:r>
              <w:rPr>
                <w:noProof/>
                <w:webHidden/>
              </w:rPr>
              <w:tab/>
            </w:r>
            <w:r>
              <w:rPr>
                <w:noProof/>
                <w:webHidden/>
              </w:rPr>
              <w:fldChar w:fldCharType="begin"/>
            </w:r>
            <w:r>
              <w:rPr>
                <w:noProof/>
                <w:webHidden/>
              </w:rPr>
              <w:instrText xml:space="preserve"> PAGEREF _Toc138760820 \h </w:instrText>
            </w:r>
            <w:r>
              <w:rPr>
                <w:noProof/>
                <w:webHidden/>
              </w:rPr>
            </w:r>
            <w:r>
              <w:rPr>
                <w:noProof/>
                <w:webHidden/>
              </w:rPr>
              <w:fldChar w:fldCharType="separate"/>
            </w:r>
            <w:r w:rsidR="00E5563B">
              <w:rPr>
                <w:noProof/>
                <w:webHidden/>
              </w:rPr>
              <w:t>64</w:t>
            </w:r>
            <w:r>
              <w:rPr>
                <w:noProof/>
                <w:webHidden/>
              </w:rPr>
              <w:fldChar w:fldCharType="end"/>
            </w:r>
          </w:hyperlink>
        </w:p>
        <w:p w14:paraId="50F4B3C5" w14:textId="6268C1E0"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21" w:history="1">
            <w:r w:rsidRPr="001C587A">
              <w:rPr>
                <w:rStyle w:val="Hipercze"/>
                <w:noProof/>
              </w:rPr>
              <w:t>§13. Miejsce i osoby odpowiedzialne za realizację Umowy wykonawczej</w:t>
            </w:r>
            <w:r>
              <w:rPr>
                <w:noProof/>
                <w:webHidden/>
              </w:rPr>
              <w:tab/>
            </w:r>
            <w:r>
              <w:rPr>
                <w:noProof/>
                <w:webHidden/>
              </w:rPr>
              <w:fldChar w:fldCharType="begin"/>
            </w:r>
            <w:r>
              <w:rPr>
                <w:noProof/>
                <w:webHidden/>
              </w:rPr>
              <w:instrText xml:space="preserve"> PAGEREF _Toc138760821 \h </w:instrText>
            </w:r>
            <w:r>
              <w:rPr>
                <w:noProof/>
                <w:webHidden/>
              </w:rPr>
            </w:r>
            <w:r>
              <w:rPr>
                <w:noProof/>
                <w:webHidden/>
              </w:rPr>
              <w:fldChar w:fldCharType="separate"/>
            </w:r>
            <w:r w:rsidR="00E5563B">
              <w:rPr>
                <w:noProof/>
                <w:webHidden/>
              </w:rPr>
              <w:t>64</w:t>
            </w:r>
            <w:r>
              <w:rPr>
                <w:noProof/>
                <w:webHidden/>
              </w:rPr>
              <w:fldChar w:fldCharType="end"/>
            </w:r>
          </w:hyperlink>
        </w:p>
        <w:p w14:paraId="56A1723E" w14:textId="7C61CBAE"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22" w:history="1">
            <w:r w:rsidRPr="001C587A">
              <w:rPr>
                <w:rStyle w:val="Hipercze"/>
                <w:noProof/>
              </w:rPr>
              <w:t>§14. Siła wyższa</w:t>
            </w:r>
            <w:r>
              <w:rPr>
                <w:noProof/>
                <w:webHidden/>
              </w:rPr>
              <w:tab/>
            </w:r>
            <w:r>
              <w:rPr>
                <w:noProof/>
                <w:webHidden/>
              </w:rPr>
              <w:fldChar w:fldCharType="begin"/>
            </w:r>
            <w:r>
              <w:rPr>
                <w:noProof/>
                <w:webHidden/>
              </w:rPr>
              <w:instrText xml:space="preserve"> PAGEREF _Toc138760822 \h </w:instrText>
            </w:r>
            <w:r>
              <w:rPr>
                <w:noProof/>
                <w:webHidden/>
              </w:rPr>
            </w:r>
            <w:r>
              <w:rPr>
                <w:noProof/>
                <w:webHidden/>
              </w:rPr>
              <w:fldChar w:fldCharType="separate"/>
            </w:r>
            <w:r w:rsidR="00E5563B">
              <w:rPr>
                <w:noProof/>
                <w:webHidden/>
              </w:rPr>
              <w:t>65</w:t>
            </w:r>
            <w:r>
              <w:rPr>
                <w:noProof/>
                <w:webHidden/>
              </w:rPr>
              <w:fldChar w:fldCharType="end"/>
            </w:r>
          </w:hyperlink>
        </w:p>
        <w:p w14:paraId="0AA8A106" w14:textId="12B461B1" w:rsidR="00CF597B" w:rsidRDefault="00CF597B">
          <w:pPr>
            <w:pStyle w:val="Spistreci1"/>
            <w:tabs>
              <w:tab w:val="right" w:leader="dot" w:pos="9062"/>
            </w:tabs>
            <w:rPr>
              <w:rFonts w:asciiTheme="minorHAnsi" w:eastAsiaTheme="minorEastAsia" w:hAnsiTheme="minorHAnsi" w:cstheme="minorBidi"/>
              <w:noProof/>
              <w:sz w:val="22"/>
              <w:szCs w:val="22"/>
            </w:rPr>
          </w:pPr>
          <w:hyperlink w:anchor="_Toc138760823" w:history="1">
            <w:r w:rsidRPr="001C587A">
              <w:rPr>
                <w:rStyle w:val="Hipercze"/>
                <w:noProof/>
              </w:rPr>
              <w:t>§15. Postanowienia końcowe</w:t>
            </w:r>
            <w:r>
              <w:rPr>
                <w:noProof/>
                <w:webHidden/>
              </w:rPr>
              <w:tab/>
            </w:r>
            <w:r>
              <w:rPr>
                <w:noProof/>
                <w:webHidden/>
              </w:rPr>
              <w:fldChar w:fldCharType="begin"/>
            </w:r>
            <w:r>
              <w:rPr>
                <w:noProof/>
                <w:webHidden/>
              </w:rPr>
              <w:instrText xml:space="preserve"> PAGEREF _Toc138760823 \h </w:instrText>
            </w:r>
            <w:r>
              <w:rPr>
                <w:noProof/>
                <w:webHidden/>
              </w:rPr>
            </w:r>
            <w:r>
              <w:rPr>
                <w:noProof/>
                <w:webHidden/>
              </w:rPr>
              <w:fldChar w:fldCharType="separate"/>
            </w:r>
            <w:r w:rsidR="00E5563B">
              <w:rPr>
                <w:noProof/>
                <w:webHidden/>
              </w:rPr>
              <w:t>65</w:t>
            </w:r>
            <w:r>
              <w:rPr>
                <w:noProof/>
                <w:webHidden/>
              </w:rPr>
              <w:fldChar w:fldCharType="end"/>
            </w:r>
          </w:hyperlink>
        </w:p>
        <w:p w14:paraId="79DE65C9" w14:textId="77777777" w:rsidR="00ED28D9" w:rsidRDefault="00FD7CB7">
          <w:r>
            <w:rPr>
              <w:b/>
              <w:bCs/>
            </w:rPr>
            <w:fldChar w:fldCharType="end"/>
          </w:r>
        </w:p>
      </w:sdtContent>
    </w:sdt>
    <w:p w14:paraId="63F3D504" w14:textId="77777777" w:rsidR="0056144A" w:rsidRDefault="0056144A" w:rsidP="00804500">
      <w:pPr>
        <w:spacing w:before="120" w:line="312" w:lineRule="auto"/>
        <w:jc w:val="both"/>
        <w:rPr>
          <w:sz w:val="24"/>
          <w:szCs w:val="24"/>
        </w:rPr>
      </w:pPr>
    </w:p>
    <w:p w14:paraId="1C3FE42E" w14:textId="77777777" w:rsidR="00ED28D9" w:rsidRDefault="00ED28D9">
      <w:pPr>
        <w:spacing w:after="160" w:line="259" w:lineRule="auto"/>
        <w:rPr>
          <w:sz w:val="24"/>
          <w:szCs w:val="24"/>
        </w:rPr>
      </w:pPr>
    </w:p>
    <w:p w14:paraId="5A217780" w14:textId="77777777" w:rsidR="00B86E77" w:rsidRDefault="00B86E77">
      <w:pPr>
        <w:spacing w:after="160" w:line="259" w:lineRule="auto"/>
        <w:rPr>
          <w:sz w:val="24"/>
          <w:szCs w:val="24"/>
        </w:rPr>
      </w:pPr>
    </w:p>
    <w:p w14:paraId="50F24B95"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138760749"/>
      <w:r w:rsidRPr="00804500">
        <w:rPr>
          <w:rFonts w:ascii="Times New Roman" w:hAnsi="Times New Roman" w:cs="Times New Roman"/>
          <w:color w:val="auto"/>
          <w:sz w:val="24"/>
          <w:szCs w:val="24"/>
        </w:rPr>
        <w:lastRenderedPageBreak/>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7A4A640C" w14:textId="77777777" w:rsidR="00F13DFD" w:rsidRPr="00804500" w:rsidRDefault="0056144A" w:rsidP="00804500">
      <w:pPr>
        <w:spacing w:before="120" w:line="312" w:lineRule="auto"/>
        <w:jc w:val="both"/>
        <w:rPr>
          <w:b/>
          <w:bCs/>
          <w:sz w:val="24"/>
          <w:szCs w:val="24"/>
        </w:rPr>
      </w:pPr>
      <w:r w:rsidRPr="00804500">
        <w:rPr>
          <w:b/>
          <w:bCs/>
          <w:sz w:val="24"/>
          <w:szCs w:val="24"/>
        </w:rPr>
        <w:t>Polska Grupa Górnicza S.A.</w:t>
      </w:r>
    </w:p>
    <w:p w14:paraId="651F8659" w14:textId="77777777" w:rsidR="007F6178" w:rsidRPr="00A5634D" w:rsidRDefault="007F6178" w:rsidP="007F6178">
      <w:pPr>
        <w:jc w:val="both"/>
        <w:rPr>
          <w:spacing w:val="-4"/>
          <w:sz w:val="22"/>
          <w:szCs w:val="22"/>
        </w:rPr>
      </w:pPr>
      <w:r w:rsidRPr="00A5634D">
        <w:rPr>
          <w:spacing w:val="-4"/>
          <w:sz w:val="22"/>
          <w:szCs w:val="22"/>
        </w:rPr>
        <w:t xml:space="preserve">KRS 0000709363, NIP: 634-283-47-28, REGON: 360615984, </w:t>
      </w:r>
      <w:r w:rsidRPr="00A5634D">
        <w:rPr>
          <w:rFonts w:eastAsia="MS Mincho"/>
          <w:sz w:val="22"/>
          <w:szCs w:val="22"/>
        </w:rPr>
        <w:t>nr rejestrowy BDO 000014704</w:t>
      </w:r>
    </w:p>
    <w:p w14:paraId="0571F2EE" w14:textId="77777777" w:rsidR="007F6178" w:rsidRPr="00A5634D" w:rsidRDefault="007F6178" w:rsidP="007F6178">
      <w:pPr>
        <w:jc w:val="both"/>
        <w:rPr>
          <w:bCs/>
          <w:sz w:val="22"/>
          <w:szCs w:val="22"/>
        </w:rPr>
      </w:pPr>
      <w:r w:rsidRPr="00A5634D">
        <w:rPr>
          <w:spacing w:val="-4"/>
          <w:sz w:val="22"/>
          <w:szCs w:val="22"/>
        </w:rPr>
        <w:t xml:space="preserve">Adres: </w:t>
      </w:r>
      <w:r w:rsidRPr="00A5634D">
        <w:rPr>
          <w:bCs/>
          <w:sz w:val="22"/>
          <w:szCs w:val="22"/>
        </w:rPr>
        <w:t>40 - 039 Katowice, ul. Powstańców 30</w:t>
      </w:r>
    </w:p>
    <w:p w14:paraId="7F814BD4" w14:textId="77777777" w:rsidR="007F6178" w:rsidRPr="00A5634D" w:rsidRDefault="007F6178" w:rsidP="007F6178">
      <w:pPr>
        <w:jc w:val="both"/>
        <w:rPr>
          <w:bCs/>
          <w:sz w:val="22"/>
          <w:szCs w:val="22"/>
        </w:rPr>
      </w:pPr>
      <w:bookmarkStart w:id="1" w:name="_Hlk70597083"/>
      <w:r w:rsidRPr="00A5634D">
        <w:rPr>
          <w:sz w:val="22"/>
          <w:szCs w:val="22"/>
        </w:rPr>
        <w:t>Adres strony internetowej prowadzonego postępowania</w:t>
      </w:r>
      <w:r w:rsidRPr="00A5634D">
        <w:rPr>
          <w:bCs/>
          <w:sz w:val="22"/>
          <w:szCs w:val="22"/>
        </w:rPr>
        <w:t>:</w:t>
      </w:r>
    </w:p>
    <w:bookmarkStart w:id="2" w:name="_Hlk60735726"/>
    <w:p w14:paraId="1E470D23" w14:textId="77777777" w:rsidR="007F6178" w:rsidRPr="00A5634D" w:rsidRDefault="007F6178" w:rsidP="007F6178">
      <w:pPr>
        <w:jc w:val="both"/>
        <w:rPr>
          <w:rStyle w:val="Hipercze"/>
          <w:sz w:val="22"/>
          <w:szCs w:val="22"/>
        </w:rPr>
      </w:pPr>
      <w:r w:rsidRPr="00A5634D">
        <w:rPr>
          <w:sz w:val="22"/>
          <w:szCs w:val="22"/>
        </w:rPr>
        <w:fldChar w:fldCharType="begin"/>
      </w:r>
      <w:r w:rsidRPr="00A5634D">
        <w:rPr>
          <w:sz w:val="22"/>
          <w:szCs w:val="22"/>
        </w:rPr>
        <w:instrText>HYPERLINK "https://www.pgg.pl/strefa-korporacyjna/dostawcy/profil-nabywcy/przetargi"</w:instrText>
      </w:r>
      <w:r w:rsidRPr="00A5634D">
        <w:rPr>
          <w:sz w:val="22"/>
          <w:szCs w:val="22"/>
        </w:rPr>
      </w:r>
      <w:r w:rsidRPr="00A5634D">
        <w:rPr>
          <w:sz w:val="22"/>
          <w:szCs w:val="22"/>
        </w:rPr>
        <w:fldChar w:fldCharType="separate"/>
      </w:r>
      <w:r w:rsidRPr="00A5634D">
        <w:rPr>
          <w:rStyle w:val="Hipercze"/>
          <w:sz w:val="22"/>
          <w:szCs w:val="22"/>
        </w:rPr>
        <w:t>https://www.pgg.pl/strefa-korporacyjna/dostawcy/profil-nabywcy/przetargi</w:t>
      </w:r>
      <w:r w:rsidRPr="00A5634D">
        <w:rPr>
          <w:sz w:val="22"/>
          <w:szCs w:val="22"/>
        </w:rPr>
        <w:fldChar w:fldCharType="end"/>
      </w:r>
    </w:p>
    <w:p w14:paraId="26CFBAC7" w14:textId="77777777" w:rsidR="007F6178" w:rsidRPr="00A5634D" w:rsidRDefault="007F6178" w:rsidP="007F6178">
      <w:pPr>
        <w:jc w:val="both"/>
        <w:rPr>
          <w:bCs/>
          <w:iCs/>
          <w:sz w:val="22"/>
          <w:szCs w:val="22"/>
        </w:rPr>
      </w:pPr>
      <w:r w:rsidRPr="00A5634D">
        <w:rPr>
          <w:bCs/>
          <w:iCs/>
          <w:sz w:val="22"/>
          <w:szCs w:val="22"/>
        </w:rPr>
        <w:t xml:space="preserve">Adres platformy EFO: </w:t>
      </w:r>
      <w:bookmarkEnd w:id="2"/>
      <w:r w:rsidRPr="00A5634D">
        <w:fldChar w:fldCharType="begin"/>
      </w:r>
      <w:r w:rsidRPr="00A5634D">
        <w:rPr>
          <w:sz w:val="22"/>
          <w:szCs w:val="22"/>
        </w:rPr>
        <w:instrText xml:space="preserve"> HYPERLINK "https://efo.coig.biz" </w:instrText>
      </w:r>
      <w:r w:rsidRPr="00A5634D">
        <w:fldChar w:fldCharType="separate"/>
      </w:r>
      <w:r w:rsidRPr="00A5634D">
        <w:rPr>
          <w:rStyle w:val="Hipercze"/>
          <w:bCs/>
          <w:sz w:val="22"/>
          <w:szCs w:val="22"/>
        </w:rPr>
        <w:t>https://efo.coig.biz</w:t>
      </w:r>
      <w:r w:rsidRPr="00A5634D">
        <w:rPr>
          <w:rStyle w:val="Hipercze"/>
          <w:bCs/>
          <w:iCs/>
          <w:sz w:val="22"/>
          <w:szCs w:val="22"/>
        </w:rPr>
        <w:fldChar w:fldCharType="end"/>
      </w:r>
    </w:p>
    <w:p w14:paraId="0A3D2D94" w14:textId="77777777" w:rsidR="007F6178" w:rsidRPr="00A5634D" w:rsidRDefault="007F6178" w:rsidP="007F6178">
      <w:pPr>
        <w:jc w:val="both"/>
        <w:rPr>
          <w:iCs/>
          <w:sz w:val="22"/>
          <w:szCs w:val="22"/>
        </w:rPr>
      </w:pPr>
      <w:r w:rsidRPr="00A5634D">
        <w:rPr>
          <w:sz w:val="22"/>
          <w:szCs w:val="22"/>
        </w:rPr>
        <w:t>Kontakt mailowy poprzez platformę EFO :</w:t>
      </w:r>
      <w:r w:rsidRPr="00A5634D">
        <w:rPr>
          <w:bCs/>
          <w:iCs/>
          <w:sz w:val="22"/>
          <w:szCs w:val="22"/>
        </w:rPr>
        <w:t xml:space="preserve"> </w:t>
      </w:r>
      <w:hyperlink r:id="rId11" w:history="1">
        <w:r w:rsidRPr="00A5634D">
          <w:rPr>
            <w:rStyle w:val="Hipercze"/>
            <w:bCs/>
            <w:sz w:val="22"/>
            <w:szCs w:val="22"/>
          </w:rPr>
          <w:t>https://efo.coig.biz</w:t>
        </w:r>
      </w:hyperlink>
    </w:p>
    <w:bookmarkEnd w:id="1"/>
    <w:p w14:paraId="680A2C9A" w14:textId="77777777" w:rsidR="007F6178" w:rsidRPr="00A5634D" w:rsidRDefault="007F6178" w:rsidP="007F6178">
      <w:pPr>
        <w:jc w:val="both"/>
        <w:rPr>
          <w:bCs/>
          <w:iCs/>
          <w:sz w:val="22"/>
          <w:szCs w:val="22"/>
        </w:rPr>
      </w:pPr>
      <w:r w:rsidRPr="00A5634D">
        <w:rPr>
          <w:rStyle w:val="Hipercze"/>
          <w:bCs/>
          <w:color w:val="auto"/>
          <w:sz w:val="22"/>
          <w:szCs w:val="22"/>
          <w:u w:val="none"/>
        </w:rPr>
        <w:t>Infolinia: +48 32 716 9999</w:t>
      </w:r>
    </w:p>
    <w:p w14:paraId="695E05BB" w14:textId="77777777" w:rsidR="007F6178" w:rsidRPr="00A5634D" w:rsidRDefault="007F6178" w:rsidP="007F6178">
      <w:pPr>
        <w:jc w:val="both"/>
        <w:rPr>
          <w:sz w:val="22"/>
          <w:szCs w:val="22"/>
          <w:vertAlign w:val="superscript"/>
        </w:rPr>
      </w:pPr>
      <w:r w:rsidRPr="00A5634D">
        <w:rPr>
          <w:sz w:val="22"/>
          <w:szCs w:val="22"/>
        </w:rPr>
        <w:t>Godziny pracy: od poniedziałku do piątku od 6</w:t>
      </w:r>
      <w:r w:rsidRPr="00A5634D">
        <w:rPr>
          <w:sz w:val="22"/>
          <w:szCs w:val="22"/>
          <w:vertAlign w:val="superscript"/>
        </w:rPr>
        <w:t>30</w:t>
      </w:r>
      <w:r w:rsidRPr="00A5634D">
        <w:rPr>
          <w:sz w:val="22"/>
          <w:szCs w:val="22"/>
        </w:rPr>
        <w:t xml:space="preserve"> do 14</w:t>
      </w:r>
      <w:r w:rsidRPr="00A5634D">
        <w:rPr>
          <w:sz w:val="22"/>
          <w:szCs w:val="22"/>
          <w:vertAlign w:val="superscript"/>
        </w:rPr>
        <w:t>30</w:t>
      </w:r>
    </w:p>
    <w:p w14:paraId="570EC574" w14:textId="77777777" w:rsidR="007F6178" w:rsidRPr="00A5634D" w:rsidRDefault="007F6178" w:rsidP="007F6178">
      <w:pPr>
        <w:jc w:val="both"/>
        <w:rPr>
          <w:b/>
          <w:bCs/>
          <w:sz w:val="22"/>
          <w:szCs w:val="22"/>
        </w:rPr>
      </w:pPr>
      <w:r w:rsidRPr="00A5634D">
        <w:rPr>
          <w:b/>
          <w:bCs/>
          <w:sz w:val="22"/>
          <w:szCs w:val="22"/>
        </w:rPr>
        <w:t>PGG S.A. Centrala</w:t>
      </w:r>
    </w:p>
    <w:p w14:paraId="6CB9C9E8" w14:textId="77777777" w:rsidR="007F6178" w:rsidRPr="00A5634D" w:rsidRDefault="007F6178" w:rsidP="007F6178">
      <w:pPr>
        <w:jc w:val="both"/>
        <w:rPr>
          <w:sz w:val="22"/>
          <w:szCs w:val="22"/>
        </w:rPr>
      </w:pPr>
      <w:r w:rsidRPr="00A5634D">
        <w:rPr>
          <w:sz w:val="22"/>
          <w:szCs w:val="22"/>
        </w:rPr>
        <w:t>40-039 Katowice, ul. Powstańców 30</w:t>
      </w:r>
    </w:p>
    <w:p w14:paraId="34E87A9B" w14:textId="77777777" w:rsidR="00F13DFD" w:rsidRPr="00804500" w:rsidRDefault="00F13DFD" w:rsidP="00804500">
      <w:pPr>
        <w:spacing w:before="120" w:line="312" w:lineRule="auto"/>
        <w:jc w:val="both"/>
        <w:rPr>
          <w:bCs/>
          <w:vanish/>
          <w:sz w:val="24"/>
          <w:szCs w:val="24"/>
        </w:rPr>
      </w:pPr>
    </w:p>
    <w:p w14:paraId="55B46A31"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38760750"/>
      <w:r w:rsidRPr="00804500">
        <w:rPr>
          <w:rFonts w:ascii="Times New Roman" w:hAnsi="Times New Roman" w:cs="Times New Roman"/>
          <w:color w:val="auto"/>
          <w:sz w:val="24"/>
          <w:szCs w:val="24"/>
        </w:rPr>
        <w:t>Część II. Postępowanie</w:t>
      </w:r>
      <w:bookmarkEnd w:id="3"/>
    </w:p>
    <w:p w14:paraId="484BDDD1" w14:textId="77777777" w:rsidR="00E50CB5" w:rsidRPr="006A599B" w:rsidRDefault="00E50CB5" w:rsidP="00E50CB5">
      <w:pPr>
        <w:pStyle w:val="Akapitzlist"/>
        <w:numPr>
          <w:ilvl w:val="0"/>
          <w:numId w:val="5"/>
        </w:numPr>
        <w:ind w:hanging="357"/>
        <w:contextualSpacing w:val="0"/>
        <w:jc w:val="both"/>
        <w:rPr>
          <w:sz w:val="22"/>
          <w:szCs w:val="22"/>
        </w:rPr>
      </w:pPr>
      <w:bookmarkStart w:id="4" w:name="_Hlk86238632"/>
      <w:r w:rsidRPr="006A599B">
        <w:rPr>
          <w:sz w:val="22"/>
          <w:szCs w:val="22"/>
        </w:rPr>
        <w:t xml:space="preserve">Postępowanie o udzielenie zamówienia sektorowego prowadzone jest w trybie przetargu nieograniczonego na podstawie przepisów ustawy z dnia 11 września 2019 r. (Dz.U. </w:t>
      </w:r>
      <w:r>
        <w:rPr>
          <w:sz w:val="22"/>
          <w:szCs w:val="22"/>
        </w:rPr>
        <w:t>z</w:t>
      </w:r>
      <w:r w:rsidRPr="006A599B">
        <w:rPr>
          <w:sz w:val="22"/>
          <w:szCs w:val="22"/>
        </w:rPr>
        <w:t xml:space="preserve"> 20</w:t>
      </w:r>
      <w:r>
        <w:rPr>
          <w:sz w:val="22"/>
          <w:szCs w:val="22"/>
        </w:rPr>
        <w:t>24</w:t>
      </w:r>
      <w:r w:rsidRPr="006A599B">
        <w:rPr>
          <w:sz w:val="22"/>
          <w:szCs w:val="22"/>
        </w:rPr>
        <w:t xml:space="preserve"> </w:t>
      </w:r>
      <w:r>
        <w:rPr>
          <w:sz w:val="22"/>
          <w:szCs w:val="22"/>
        </w:rPr>
        <w:br/>
        <w:t xml:space="preserve">poz. 1320 z </w:t>
      </w:r>
      <w:proofErr w:type="spellStart"/>
      <w:r>
        <w:rPr>
          <w:sz w:val="22"/>
          <w:szCs w:val="22"/>
        </w:rPr>
        <w:t>późn</w:t>
      </w:r>
      <w:proofErr w:type="spellEnd"/>
      <w:r>
        <w:rPr>
          <w:sz w:val="22"/>
          <w:szCs w:val="22"/>
        </w:rPr>
        <w:t>. zm.)</w:t>
      </w:r>
      <w:r w:rsidRPr="006A599B">
        <w:rPr>
          <w:sz w:val="22"/>
          <w:szCs w:val="22"/>
        </w:rPr>
        <w:t xml:space="preserve"> zwanej dalej ustawą </w:t>
      </w:r>
      <w:proofErr w:type="spellStart"/>
      <w:r w:rsidRPr="006A599B">
        <w:rPr>
          <w:sz w:val="22"/>
          <w:szCs w:val="22"/>
        </w:rPr>
        <w:t>Pzp</w:t>
      </w:r>
      <w:proofErr w:type="spellEnd"/>
      <w:r w:rsidRPr="006A599B">
        <w:rPr>
          <w:sz w:val="22"/>
          <w:szCs w:val="22"/>
        </w:rPr>
        <w:t>.</w:t>
      </w:r>
    </w:p>
    <w:p w14:paraId="21896B1A" w14:textId="77777777" w:rsidR="00E50CB5" w:rsidRPr="006A599B" w:rsidRDefault="00E50CB5" w:rsidP="00E50CB5">
      <w:pPr>
        <w:pStyle w:val="Akapitzlist"/>
        <w:numPr>
          <w:ilvl w:val="0"/>
          <w:numId w:val="5"/>
        </w:numPr>
        <w:ind w:hanging="357"/>
        <w:contextualSpacing w:val="0"/>
        <w:jc w:val="both"/>
        <w:rPr>
          <w:sz w:val="22"/>
          <w:szCs w:val="22"/>
        </w:rPr>
      </w:pPr>
      <w:r w:rsidRPr="006A599B">
        <w:rPr>
          <w:sz w:val="22"/>
          <w:szCs w:val="22"/>
        </w:rPr>
        <w:t>Postępowanie jest prowadzone w języku polskim.</w:t>
      </w:r>
    </w:p>
    <w:p w14:paraId="2FDE9106" w14:textId="77777777" w:rsidR="00E50CB5" w:rsidRPr="0090514D" w:rsidRDefault="00E50CB5" w:rsidP="00E50CB5">
      <w:pPr>
        <w:pStyle w:val="Akapitzlist"/>
        <w:numPr>
          <w:ilvl w:val="0"/>
          <w:numId w:val="5"/>
        </w:numPr>
        <w:ind w:hanging="357"/>
        <w:contextualSpacing w:val="0"/>
        <w:jc w:val="both"/>
        <w:rPr>
          <w:sz w:val="22"/>
          <w:szCs w:val="22"/>
        </w:rPr>
      </w:pPr>
      <w:r w:rsidRPr="0090514D">
        <w:rPr>
          <w:sz w:val="22"/>
          <w:szCs w:val="22"/>
        </w:rPr>
        <w:t xml:space="preserve">Obowiązek informacyjny wynikający z Artykułu 13 i 14 Rozporządzenia Parlamentu Europejskiego i Rady z dnia 27 kwietnia 2016 roku w sprawie ochrony osób fizycznych w związku </w:t>
      </w:r>
      <w:r w:rsidRPr="0090514D">
        <w:rPr>
          <w:sz w:val="22"/>
          <w:szCs w:val="22"/>
        </w:rPr>
        <w:br/>
        <w:t xml:space="preserve">z przetwarzaniem danych osobowych i w sprawie swobodnego przepływu takich danych </w:t>
      </w:r>
      <w:r w:rsidRPr="0090514D">
        <w:rPr>
          <w:sz w:val="22"/>
          <w:szCs w:val="22"/>
        </w:rPr>
        <w:br/>
        <w:t xml:space="preserve">oraz uchylenia dyrektywy 95/46/WE (ogólne rozporządzenie o ochronie danych osobowych) </w:t>
      </w:r>
      <w:r w:rsidRPr="0090514D">
        <w:rPr>
          <w:sz w:val="22"/>
          <w:szCs w:val="22"/>
        </w:rPr>
        <w:br/>
        <w:t xml:space="preserve">(Dz. Urz. UE L.2016.119.1 z dnia 4 maja 2016 roku) (dalej jako „RODO”) Zamawiający spełnia </w:t>
      </w:r>
      <w:r w:rsidRPr="0090514D">
        <w:rPr>
          <w:sz w:val="22"/>
          <w:szCs w:val="22"/>
        </w:rPr>
        <w:br/>
        <w:t>na stronie internetowej Polskiej Grupy Górniczej S.A. w zakładce RODO, w załączniku „Kontrahenci/ Pracownicy Kontrahentów”.</w:t>
      </w:r>
      <w:r>
        <w:rPr>
          <w:sz w:val="22"/>
          <w:szCs w:val="22"/>
        </w:rPr>
        <w:t xml:space="preserve"> </w:t>
      </w:r>
      <w:r w:rsidRPr="0090514D">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90514D">
        <w:rPr>
          <w:sz w:val="22"/>
          <w:szCs w:val="22"/>
        </w:rPr>
        <w:br/>
        <w:t>w zakładce „Obowiązek informacyjny PZP”.</w:t>
      </w:r>
    </w:p>
    <w:p w14:paraId="086E5F16" w14:textId="77777777" w:rsidR="00E50CB5" w:rsidRPr="006A599B" w:rsidRDefault="00E50CB5" w:rsidP="00E50CB5">
      <w:pPr>
        <w:pStyle w:val="Akapitzlist"/>
        <w:numPr>
          <w:ilvl w:val="0"/>
          <w:numId w:val="5"/>
        </w:numPr>
        <w:ind w:hanging="357"/>
        <w:contextualSpacing w:val="0"/>
        <w:jc w:val="both"/>
        <w:rPr>
          <w:sz w:val="22"/>
          <w:szCs w:val="22"/>
        </w:rPr>
      </w:pPr>
      <w:r w:rsidRPr="006A599B">
        <w:rPr>
          <w:sz w:val="22"/>
          <w:szCs w:val="22"/>
        </w:rPr>
        <w:t>Dodatkowo zamawiający informuje, że</w:t>
      </w:r>
    </w:p>
    <w:p w14:paraId="0D42828C" w14:textId="77777777" w:rsidR="00E50CB5" w:rsidRPr="0090514D" w:rsidRDefault="00E50CB5" w:rsidP="00E50CB5">
      <w:pPr>
        <w:pStyle w:val="Akapitzlist"/>
        <w:numPr>
          <w:ilvl w:val="1"/>
          <w:numId w:val="5"/>
        </w:numPr>
        <w:ind w:hanging="357"/>
        <w:contextualSpacing w:val="0"/>
        <w:jc w:val="both"/>
        <w:rPr>
          <w:sz w:val="22"/>
          <w:szCs w:val="22"/>
        </w:rPr>
      </w:pPr>
      <w:bookmarkStart w:id="5" w:name="_Hlk107654124"/>
      <w:r w:rsidRPr="0090514D">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4B96E723" w14:textId="77777777" w:rsidR="00E50CB5" w:rsidRPr="0090514D" w:rsidRDefault="00E50CB5" w:rsidP="00E50CB5">
      <w:pPr>
        <w:pStyle w:val="Akapitzlist"/>
        <w:numPr>
          <w:ilvl w:val="1"/>
          <w:numId w:val="5"/>
        </w:numPr>
        <w:ind w:hanging="357"/>
        <w:contextualSpacing w:val="0"/>
        <w:jc w:val="both"/>
        <w:rPr>
          <w:sz w:val="22"/>
          <w:szCs w:val="22"/>
        </w:rPr>
      </w:pPr>
      <w:r w:rsidRPr="0090514D">
        <w:rPr>
          <w:sz w:val="22"/>
          <w:szCs w:val="22"/>
        </w:rPr>
        <w:t>W postępowaniu o udzielenie zamówienia zgłoszenie żądania ograniczenia przetwarzania danych, o którym mowa w art. 18 ust. 1 RODO, nie ogranicza przetwarzania danych osobowych do czasu zakończenia tego postępowania.</w:t>
      </w:r>
    </w:p>
    <w:bookmarkEnd w:id="5"/>
    <w:p w14:paraId="772DFEFB" w14:textId="77777777" w:rsidR="00E50CB5" w:rsidRPr="00593AF4" w:rsidRDefault="00E50CB5" w:rsidP="00E50CB5">
      <w:pPr>
        <w:pStyle w:val="Tekstpodstawowywcity"/>
        <w:numPr>
          <w:ilvl w:val="0"/>
          <w:numId w:val="5"/>
        </w:numPr>
        <w:jc w:val="both"/>
        <w:rPr>
          <w:b w:val="0"/>
          <w:sz w:val="22"/>
          <w:szCs w:val="22"/>
        </w:rPr>
      </w:pPr>
      <w:r w:rsidRPr="00593AF4">
        <w:rPr>
          <w:b w:val="0"/>
          <w:sz w:val="22"/>
          <w:szCs w:val="22"/>
        </w:rPr>
        <w:t xml:space="preserve">W wyniku niniejszego postępowania Zamawiający zawrze umowę ramową/umowy ramowe </w:t>
      </w:r>
      <w:r w:rsidRPr="00593AF4">
        <w:rPr>
          <w:b w:val="0"/>
          <w:sz w:val="22"/>
          <w:szCs w:val="22"/>
        </w:rPr>
        <w:br/>
        <w:t xml:space="preserve">ze wszystkimi wykonawcami, którzy złożą oferty niepodlegające odrzuceniu w ramach zadania. </w:t>
      </w:r>
    </w:p>
    <w:p w14:paraId="3A9BD826" w14:textId="77777777" w:rsidR="00E50CB5" w:rsidRPr="00593AF4" w:rsidRDefault="00E50CB5" w:rsidP="00E50CB5">
      <w:pPr>
        <w:pStyle w:val="Tekstpodstawowywcity"/>
        <w:numPr>
          <w:ilvl w:val="0"/>
          <w:numId w:val="5"/>
        </w:numPr>
        <w:jc w:val="both"/>
        <w:rPr>
          <w:b w:val="0"/>
          <w:sz w:val="22"/>
          <w:szCs w:val="22"/>
        </w:rPr>
      </w:pPr>
      <w:r w:rsidRPr="00593AF4">
        <w:rPr>
          <w:b w:val="0"/>
          <w:sz w:val="22"/>
          <w:szCs w:val="22"/>
        </w:rPr>
        <w:t xml:space="preserve">Istotą zawieranej umowy ramowej jest usystematyzowanie zasad udzielania zamówień na remont maszyn/urządzeń/podzespołów oraz utworzenie "katalogu elektronicznego" – cennika stanowiącego podstawę do późniejszych rozliczeń. </w:t>
      </w:r>
      <w:r>
        <w:rPr>
          <w:b w:val="0"/>
          <w:sz w:val="22"/>
          <w:szCs w:val="22"/>
        </w:rPr>
        <w:t>Proces aktualizacji „katalogu elektronicznego” będzie odbywał w ramach postępowań wykonawczych.</w:t>
      </w:r>
    </w:p>
    <w:p w14:paraId="07BFF21D" w14:textId="77777777" w:rsidR="00E50CB5" w:rsidRPr="007D3F39" w:rsidRDefault="00E50CB5" w:rsidP="00E50CB5">
      <w:pPr>
        <w:pStyle w:val="Tekstpodstawowywcity"/>
        <w:numPr>
          <w:ilvl w:val="0"/>
          <w:numId w:val="5"/>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69B800E0" w14:textId="77777777" w:rsidR="00E50CB5" w:rsidRDefault="00E50CB5" w:rsidP="00E50CB5">
      <w:pPr>
        <w:pStyle w:val="Tekstpodstawowywcity"/>
        <w:numPr>
          <w:ilvl w:val="0"/>
          <w:numId w:val="5"/>
        </w:numPr>
        <w:jc w:val="both"/>
        <w:rPr>
          <w:b w:val="0"/>
          <w:sz w:val="22"/>
          <w:szCs w:val="22"/>
        </w:rPr>
      </w:pPr>
      <w:r w:rsidRPr="007D3F39">
        <w:rPr>
          <w:b w:val="0"/>
          <w:sz w:val="22"/>
          <w:szCs w:val="22"/>
        </w:rPr>
        <w:t xml:space="preserve">Liczbę i intensywność Zamówień wykonawczych będą warunkować bieżące potrzeby Zamawiającego. </w:t>
      </w:r>
    </w:p>
    <w:p w14:paraId="53067002" w14:textId="77777777" w:rsidR="00E50CB5" w:rsidRPr="00AD79BE" w:rsidRDefault="00E50CB5" w:rsidP="00E50CB5">
      <w:pPr>
        <w:pStyle w:val="Tekstpodstawowywcity"/>
        <w:numPr>
          <w:ilvl w:val="0"/>
          <w:numId w:val="5"/>
        </w:numPr>
        <w:jc w:val="both"/>
        <w:rPr>
          <w:b w:val="0"/>
          <w:sz w:val="22"/>
          <w:szCs w:val="22"/>
        </w:rPr>
      </w:pPr>
      <w:r w:rsidRPr="00AD79BE">
        <w:rPr>
          <w:b w:val="0"/>
          <w:sz w:val="22"/>
          <w:szCs w:val="22"/>
        </w:rPr>
        <w:t>Aktualizacja cen jednostkowych w katalogach elektronicznych – cennikach dla potrzeb udzielenia Zamówienia wykonawczego będzie odbywała się w odniesieniu do zakresu remontu konkretnej maszyny/urządzenia/podzespołów lub konkretnej grupy maszyn/urządzeń/podzespołów.</w:t>
      </w:r>
    </w:p>
    <w:p w14:paraId="3903E660" w14:textId="77777777" w:rsidR="00E50CB5" w:rsidRPr="0090514D" w:rsidRDefault="00E50CB5" w:rsidP="00E50CB5">
      <w:pPr>
        <w:pStyle w:val="Tekstpodstawowywcity"/>
        <w:numPr>
          <w:ilvl w:val="0"/>
          <w:numId w:val="5"/>
        </w:numPr>
        <w:jc w:val="both"/>
        <w:rPr>
          <w:b w:val="0"/>
          <w:i/>
          <w:iCs/>
          <w:sz w:val="22"/>
          <w:szCs w:val="22"/>
        </w:rPr>
      </w:pPr>
      <w:bookmarkStart w:id="6" w:name="_Hlk107654151"/>
      <w:r w:rsidRPr="0090514D">
        <w:rPr>
          <w:b w:val="0"/>
          <w:sz w:val="22"/>
          <w:szCs w:val="22"/>
        </w:rPr>
        <w:t xml:space="preserve">Podstawowym trybem aktualizowania katalogów elektronicznych będzie </w:t>
      </w:r>
      <w:r w:rsidRPr="0090514D">
        <w:rPr>
          <w:b w:val="0"/>
          <w:i/>
          <w:iCs/>
          <w:sz w:val="22"/>
          <w:szCs w:val="22"/>
        </w:rPr>
        <w:t>Konkurs ofert</w:t>
      </w:r>
      <w:r w:rsidRPr="0090514D">
        <w:rPr>
          <w:b w:val="0"/>
          <w:sz w:val="22"/>
          <w:szCs w:val="22"/>
        </w:rPr>
        <w:t xml:space="preserve"> </w:t>
      </w:r>
      <w:r w:rsidRPr="0090514D">
        <w:rPr>
          <w:b w:val="0"/>
          <w:sz w:val="22"/>
          <w:szCs w:val="22"/>
        </w:rPr>
        <w:br/>
        <w:t xml:space="preserve">lub </w:t>
      </w:r>
      <w:r w:rsidRPr="0090514D">
        <w:rPr>
          <w:b w:val="0"/>
          <w:i/>
          <w:iCs/>
          <w:sz w:val="22"/>
          <w:szCs w:val="22"/>
        </w:rPr>
        <w:t>Zamówienie kierowane do jednego wykonawcy</w:t>
      </w:r>
      <w:r w:rsidRPr="0090514D">
        <w:rPr>
          <w:b w:val="0"/>
          <w:sz w:val="22"/>
          <w:szCs w:val="22"/>
        </w:rPr>
        <w:t xml:space="preserve"> obejmujące zestaw pozycji katalogu elektronicznego składających się na zakres remontu maszyny/urządzenia/podzespołu. W przypadku prowadzenia aukcji elektronicznej będzie ona prowadzona w oparciu o </w:t>
      </w:r>
      <w:r w:rsidRPr="0090514D">
        <w:rPr>
          <w:b w:val="0"/>
          <w:i/>
          <w:iCs/>
          <w:sz w:val="22"/>
          <w:szCs w:val="22"/>
        </w:rPr>
        <w:t>Regulamin udzielania zamówień w PGG.</w:t>
      </w:r>
    </w:p>
    <w:bookmarkEnd w:id="6"/>
    <w:p w14:paraId="65A9CF0F" w14:textId="77777777" w:rsidR="00E50CB5" w:rsidRDefault="00E50CB5" w:rsidP="00E50CB5">
      <w:pPr>
        <w:pStyle w:val="Tekstpodstawowywcity"/>
        <w:numPr>
          <w:ilvl w:val="0"/>
          <w:numId w:val="5"/>
        </w:numPr>
        <w:jc w:val="both"/>
        <w:rPr>
          <w:b w:val="0"/>
          <w:sz w:val="22"/>
          <w:szCs w:val="22"/>
        </w:rPr>
      </w:pPr>
      <w:r>
        <w:rPr>
          <w:b w:val="0"/>
          <w:sz w:val="22"/>
          <w:szCs w:val="22"/>
        </w:rPr>
        <w:lastRenderedPageBreak/>
        <w:t>O terminie i sposobie aktualizowania katalogów elektronicznych wykonawcy zostaną powiadomieni w zaproszeniu do postępowania wykonawczego.</w:t>
      </w:r>
    </w:p>
    <w:p w14:paraId="3E7958A7" w14:textId="77777777" w:rsidR="00E50CB5" w:rsidRDefault="00E50CB5" w:rsidP="00E50CB5">
      <w:pPr>
        <w:pStyle w:val="Tekstpodstawowywcity"/>
        <w:numPr>
          <w:ilvl w:val="0"/>
          <w:numId w:val="5"/>
        </w:numPr>
        <w:jc w:val="both"/>
        <w:rPr>
          <w:b w:val="0"/>
          <w:sz w:val="22"/>
          <w:szCs w:val="22"/>
        </w:rPr>
      </w:pPr>
      <w:r>
        <w:rPr>
          <w:b w:val="0"/>
          <w:sz w:val="22"/>
          <w:szCs w:val="22"/>
        </w:rPr>
        <w:t xml:space="preserve">Udzielenie zamówienia w oparciu o katalogi elektroniczne będzie się odbywało w oparciu </w:t>
      </w:r>
      <w:r>
        <w:rPr>
          <w:b w:val="0"/>
          <w:sz w:val="22"/>
          <w:szCs w:val="22"/>
        </w:rPr>
        <w:br/>
        <w:t>o Regulamin udzielania zamówień obowiązujący w PGG w dniu przekazania wykonawcom powiadomienia o terminie aktualizacji cenników tj. zaproszenia do postępowania wykonawczego</w:t>
      </w:r>
    </w:p>
    <w:p w14:paraId="57DF09F7" w14:textId="4250C346" w:rsidR="0012662D" w:rsidRPr="00E50CB5" w:rsidRDefault="00E50CB5" w:rsidP="00E50CB5">
      <w:pPr>
        <w:pStyle w:val="Tekstpodstawowywcity"/>
        <w:numPr>
          <w:ilvl w:val="0"/>
          <w:numId w:val="5"/>
        </w:numPr>
        <w:jc w:val="both"/>
        <w:rPr>
          <w:b w:val="0"/>
          <w:sz w:val="22"/>
          <w:szCs w:val="22"/>
        </w:rPr>
      </w:pPr>
      <w:r w:rsidRPr="00875816">
        <w:rPr>
          <w:b w:val="0"/>
          <w:sz w:val="22"/>
          <w:szCs w:val="22"/>
        </w:rPr>
        <w:t xml:space="preserve">W przypadku, gdy w postępowaniu zmierzającym do zawarcia umowy ramowej wpłyną mniej </w:t>
      </w:r>
      <w:r w:rsidRPr="00875816">
        <w:rPr>
          <w:b w:val="0"/>
          <w:sz w:val="22"/>
          <w:szCs w:val="22"/>
        </w:rPr>
        <w:br/>
        <w:t>niż 2 oferty nie podlegające odrzuceniu na zadanie, Zamawiający zastrzega sobie możliwość unieważnienia postępowania w tym zakresie.</w:t>
      </w:r>
    </w:p>
    <w:p w14:paraId="228E3933"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38760751"/>
      <w:bookmarkEnd w:id="4"/>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7"/>
    </w:p>
    <w:p w14:paraId="453525A8" w14:textId="2975C2A9" w:rsidR="00F13DFD" w:rsidRPr="00157DE2" w:rsidRDefault="00F13DFD" w:rsidP="00157DE2">
      <w:pPr>
        <w:pStyle w:val="Akapitzlist"/>
        <w:numPr>
          <w:ilvl w:val="0"/>
          <w:numId w:val="1"/>
        </w:numPr>
        <w:jc w:val="both"/>
        <w:rPr>
          <w:sz w:val="22"/>
          <w:szCs w:val="22"/>
        </w:rPr>
      </w:pPr>
      <w:r w:rsidRPr="00157DE2">
        <w:rPr>
          <w:sz w:val="22"/>
          <w:szCs w:val="22"/>
        </w:rPr>
        <w:t>Przedmiotem zamówienia jest</w:t>
      </w:r>
      <w:r w:rsidR="00DE462D" w:rsidRPr="00157DE2">
        <w:rPr>
          <w:sz w:val="22"/>
          <w:szCs w:val="22"/>
        </w:rPr>
        <w:t xml:space="preserve"> zawarcie umowy ramowej na</w:t>
      </w:r>
      <w:r w:rsidRPr="00157DE2">
        <w:rPr>
          <w:sz w:val="22"/>
          <w:szCs w:val="22"/>
        </w:rPr>
        <w:t xml:space="preserve">: </w:t>
      </w:r>
      <w:r w:rsidR="00157DE2" w:rsidRPr="00157DE2">
        <w:rPr>
          <w:sz w:val="22"/>
          <w:szCs w:val="22"/>
        </w:rPr>
        <w:t xml:space="preserve">Remont elementów hydrauliki siłowej obudów zmechanizowanych dla </w:t>
      </w:r>
      <w:r w:rsidR="00A47C10">
        <w:rPr>
          <w:sz w:val="22"/>
          <w:szCs w:val="22"/>
        </w:rPr>
        <w:t xml:space="preserve">Oddziałów </w:t>
      </w:r>
      <w:r w:rsidR="00157DE2" w:rsidRPr="00157DE2">
        <w:rPr>
          <w:sz w:val="22"/>
          <w:szCs w:val="22"/>
        </w:rPr>
        <w:t>Polskiej Grupy Górniczej S.A.</w:t>
      </w:r>
    </w:p>
    <w:p w14:paraId="22F2667D" w14:textId="77777777" w:rsidR="00F13DFD" w:rsidRPr="00157DE2" w:rsidRDefault="00F13DFD" w:rsidP="006A599B">
      <w:pPr>
        <w:pStyle w:val="Akapitzlist"/>
        <w:numPr>
          <w:ilvl w:val="0"/>
          <w:numId w:val="1"/>
        </w:numPr>
        <w:ind w:left="357" w:hanging="357"/>
        <w:contextualSpacing w:val="0"/>
        <w:jc w:val="both"/>
        <w:rPr>
          <w:bCs/>
          <w:sz w:val="22"/>
          <w:szCs w:val="22"/>
        </w:rPr>
      </w:pPr>
      <w:r w:rsidRPr="006A599B">
        <w:rPr>
          <w:sz w:val="22"/>
          <w:szCs w:val="22"/>
        </w:rPr>
        <w:t xml:space="preserve">Szczegółowy opis przedmiotu zamówienia </w:t>
      </w:r>
      <w:r w:rsidR="00CA0422" w:rsidRPr="006A599B">
        <w:rPr>
          <w:sz w:val="22"/>
          <w:szCs w:val="22"/>
        </w:rPr>
        <w:t>(dalej SOPZ) zawarty jest</w:t>
      </w:r>
      <w:r w:rsidRPr="006A599B">
        <w:rPr>
          <w:sz w:val="22"/>
          <w:szCs w:val="22"/>
        </w:rPr>
        <w:t xml:space="preserve"> w </w:t>
      </w:r>
      <w:r w:rsidRPr="00157DE2">
        <w:rPr>
          <w:iCs/>
          <w:sz w:val="22"/>
          <w:szCs w:val="22"/>
        </w:rPr>
        <w:t>Załączniku nr 1</w:t>
      </w:r>
      <w:r w:rsidR="004D5B85" w:rsidRPr="00157DE2">
        <w:rPr>
          <w:sz w:val="22"/>
          <w:szCs w:val="22"/>
        </w:rPr>
        <w:br/>
      </w:r>
      <w:r w:rsidR="00CA0422" w:rsidRPr="00157DE2">
        <w:rPr>
          <w:sz w:val="22"/>
          <w:szCs w:val="22"/>
        </w:rPr>
        <w:t>do S</w:t>
      </w:r>
      <w:r w:rsidRPr="00157DE2">
        <w:rPr>
          <w:sz w:val="22"/>
          <w:szCs w:val="22"/>
        </w:rPr>
        <w:t>WZ.</w:t>
      </w:r>
    </w:p>
    <w:p w14:paraId="485295B0" w14:textId="77777777" w:rsidR="00182B15" w:rsidRPr="00157DE2" w:rsidRDefault="00182B15" w:rsidP="006A599B">
      <w:pPr>
        <w:pStyle w:val="Akapitzlist"/>
        <w:numPr>
          <w:ilvl w:val="0"/>
          <w:numId w:val="1"/>
        </w:numPr>
        <w:ind w:left="357" w:hanging="357"/>
        <w:contextualSpacing w:val="0"/>
        <w:jc w:val="both"/>
        <w:rPr>
          <w:bCs/>
          <w:sz w:val="22"/>
          <w:szCs w:val="22"/>
        </w:rPr>
      </w:pPr>
      <w:r w:rsidRPr="006A599B">
        <w:rPr>
          <w:sz w:val="22"/>
          <w:szCs w:val="22"/>
        </w:rPr>
        <w:t>Kody CPV</w:t>
      </w:r>
      <w:r w:rsidRPr="00157DE2">
        <w:rPr>
          <w:sz w:val="22"/>
          <w:szCs w:val="22"/>
        </w:rPr>
        <w:t>:</w:t>
      </w:r>
      <w:r w:rsidR="002276E5" w:rsidRPr="002276E5">
        <w:t xml:space="preserve"> </w:t>
      </w:r>
      <w:r w:rsidR="002276E5" w:rsidRPr="002276E5">
        <w:rPr>
          <w:sz w:val="22"/>
          <w:szCs w:val="22"/>
        </w:rPr>
        <w:t xml:space="preserve">50531000-6 </w:t>
      </w:r>
    </w:p>
    <w:p w14:paraId="23455755" w14:textId="77777777" w:rsidR="00EA5675" w:rsidRPr="00157DE2" w:rsidRDefault="00593AF4" w:rsidP="00EA5675">
      <w:pPr>
        <w:pStyle w:val="Akapitzlist"/>
        <w:numPr>
          <w:ilvl w:val="0"/>
          <w:numId w:val="1"/>
        </w:numPr>
        <w:spacing w:before="120" w:line="312" w:lineRule="auto"/>
        <w:contextualSpacing w:val="0"/>
        <w:jc w:val="both"/>
        <w:rPr>
          <w:bCs/>
        </w:rPr>
      </w:pPr>
      <w:r w:rsidRPr="00157DE2">
        <w:rPr>
          <w:bCs/>
          <w:sz w:val="22"/>
          <w:szCs w:val="22"/>
        </w:rPr>
        <w:t>Okres obowiązywania umowy ramowej i t</w:t>
      </w:r>
      <w:r w:rsidR="00A02094" w:rsidRPr="00157DE2">
        <w:rPr>
          <w:bCs/>
          <w:sz w:val="22"/>
          <w:szCs w:val="22"/>
        </w:rPr>
        <w:t>ermin wykonania zamówienia</w:t>
      </w:r>
      <w:r w:rsidR="00F625E4" w:rsidRPr="00157DE2">
        <w:rPr>
          <w:bCs/>
          <w:sz w:val="22"/>
          <w:szCs w:val="22"/>
        </w:rPr>
        <w:t xml:space="preserve"> został określony </w:t>
      </w:r>
      <w:r w:rsidR="00EA5675" w:rsidRPr="00157DE2">
        <w:rPr>
          <w:bCs/>
          <w:sz w:val="22"/>
          <w:szCs w:val="22"/>
        </w:rPr>
        <w:br/>
      </w:r>
      <w:r w:rsidR="00EA5675" w:rsidRPr="00157DE2">
        <w:rPr>
          <w:bCs/>
        </w:rPr>
        <w:t>w Istotnych postanowie</w:t>
      </w:r>
      <w:r w:rsidR="004D5B85" w:rsidRPr="00157DE2">
        <w:rPr>
          <w:bCs/>
        </w:rPr>
        <w:t>niach</w:t>
      </w:r>
      <w:r w:rsidR="00EA5675" w:rsidRPr="00157DE2">
        <w:rPr>
          <w:bCs/>
        </w:rPr>
        <w:t xml:space="preserve"> umowy (IPU) - </w:t>
      </w:r>
      <w:r w:rsidR="00EA5675" w:rsidRPr="00157DE2">
        <w:rPr>
          <w:b/>
        </w:rPr>
        <w:t>Załącznik nr 5 do SWZ</w:t>
      </w:r>
      <w:r w:rsidR="00EA5675" w:rsidRPr="00157DE2">
        <w:rPr>
          <w:bCs/>
        </w:rPr>
        <w:t>.</w:t>
      </w:r>
    </w:p>
    <w:p w14:paraId="36341BEA" w14:textId="77777777" w:rsidR="00A02094" w:rsidRPr="00EA5675" w:rsidRDefault="00A02094" w:rsidP="00EA5675">
      <w:pPr>
        <w:pStyle w:val="Akapitzlist"/>
        <w:ind w:left="357"/>
        <w:contextualSpacing w:val="0"/>
        <w:jc w:val="both"/>
        <w:rPr>
          <w:bCs/>
          <w:sz w:val="22"/>
          <w:szCs w:val="22"/>
          <w:highlight w:val="magenta"/>
        </w:rPr>
      </w:pPr>
    </w:p>
    <w:p w14:paraId="081FB727" w14:textId="77777777" w:rsidR="00F625E4" w:rsidRPr="00157DE2" w:rsidRDefault="00CA0422" w:rsidP="00157DE2">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38760752"/>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8"/>
    </w:p>
    <w:p w14:paraId="43C21029" w14:textId="77777777" w:rsidR="0051379F" w:rsidRPr="00157DE2" w:rsidRDefault="00157DE2" w:rsidP="00311EF0">
      <w:pPr>
        <w:pStyle w:val="Akapitzlist"/>
        <w:numPr>
          <w:ilvl w:val="1"/>
          <w:numId w:val="13"/>
        </w:numPr>
        <w:tabs>
          <w:tab w:val="clear" w:pos="502"/>
          <w:tab w:val="num" w:pos="0"/>
        </w:tabs>
        <w:ind w:left="284" w:hanging="284"/>
        <w:jc w:val="both"/>
        <w:rPr>
          <w:sz w:val="22"/>
          <w:szCs w:val="22"/>
        </w:rPr>
      </w:pPr>
      <w:r w:rsidRPr="00157DE2">
        <w:rPr>
          <w:sz w:val="22"/>
          <w:szCs w:val="22"/>
        </w:rPr>
        <w:t xml:space="preserve">Zamawiający nie dopuszcza możliwości składania </w:t>
      </w:r>
      <w:r w:rsidR="0051379F" w:rsidRPr="00157DE2">
        <w:rPr>
          <w:sz w:val="22"/>
          <w:szCs w:val="22"/>
        </w:rPr>
        <w:t xml:space="preserve">ofert częściowych. </w:t>
      </w:r>
    </w:p>
    <w:p w14:paraId="06F2C931" w14:textId="77777777" w:rsidR="0051379F" w:rsidRPr="00157DE2" w:rsidRDefault="0051379F" w:rsidP="00311EF0">
      <w:pPr>
        <w:pStyle w:val="Akapitzlist"/>
        <w:numPr>
          <w:ilvl w:val="1"/>
          <w:numId w:val="13"/>
        </w:numPr>
        <w:tabs>
          <w:tab w:val="clear" w:pos="502"/>
          <w:tab w:val="num" w:pos="0"/>
        </w:tabs>
        <w:ind w:left="284" w:hanging="284"/>
        <w:jc w:val="both"/>
        <w:rPr>
          <w:sz w:val="22"/>
          <w:szCs w:val="22"/>
        </w:rPr>
      </w:pPr>
      <w:r w:rsidRPr="00157DE2">
        <w:rPr>
          <w:sz w:val="22"/>
          <w:szCs w:val="22"/>
        </w:rPr>
        <w:t xml:space="preserve">Zamawiający nie dopuszcza możliwości składania ofert wariantowych. </w:t>
      </w:r>
    </w:p>
    <w:p w14:paraId="2B1D1D8A" w14:textId="77777777" w:rsidR="0051379F" w:rsidRPr="00157DE2" w:rsidRDefault="0051379F" w:rsidP="00311EF0">
      <w:pPr>
        <w:pStyle w:val="Akapitzlist"/>
        <w:numPr>
          <w:ilvl w:val="1"/>
          <w:numId w:val="13"/>
        </w:numPr>
        <w:tabs>
          <w:tab w:val="clear" w:pos="502"/>
          <w:tab w:val="num" w:pos="0"/>
          <w:tab w:val="num" w:pos="284"/>
        </w:tabs>
        <w:ind w:left="284" w:hanging="284"/>
        <w:jc w:val="both"/>
      </w:pPr>
      <w:r w:rsidRPr="00157DE2">
        <w:rPr>
          <w:sz w:val="22"/>
          <w:szCs w:val="22"/>
        </w:rPr>
        <w:t xml:space="preserve">Zamawiający nie przewiduje udzielenia zamówienia podobnego, o którym mowa </w:t>
      </w:r>
      <w:r w:rsidRPr="00157DE2">
        <w:rPr>
          <w:sz w:val="22"/>
          <w:szCs w:val="22"/>
        </w:rPr>
        <w:br/>
      </w:r>
      <w:r w:rsidRPr="00157DE2">
        <w:t xml:space="preserve">w art. </w:t>
      </w:r>
      <w:r w:rsidR="002C49CB" w:rsidRPr="00157DE2">
        <w:t>388</w:t>
      </w:r>
      <w:r w:rsidRPr="00157DE2">
        <w:t xml:space="preserve"> u</w:t>
      </w:r>
      <w:r w:rsidR="002C49CB" w:rsidRPr="00157DE2">
        <w:t xml:space="preserve">stawy </w:t>
      </w:r>
      <w:proofErr w:type="spellStart"/>
      <w:r w:rsidR="002C49CB" w:rsidRPr="00157DE2">
        <w:t>P</w:t>
      </w:r>
      <w:r w:rsidRPr="00157DE2">
        <w:t>zp</w:t>
      </w:r>
      <w:proofErr w:type="spellEnd"/>
      <w:r w:rsidRPr="00157DE2">
        <w:t>.</w:t>
      </w:r>
    </w:p>
    <w:p w14:paraId="17030E94" w14:textId="77777777" w:rsidR="00CA0422" w:rsidRPr="00157DE2" w:rsidRDefault="00D1515F" w:rsidP="00157DE2">
      <w:pPr>
        <w:pStyle w:val="Akapitzlist"/>
        <w:numPr>
          <w:ilvl w:val="1"/>
          <w:numId w:val="13"/>
        </w:numPr>
        <w:tabs>
          <w:tab w:val="clear" w:pos="502"/>
          <w:tab w:val="num" w:pos="0"/>
          <w:tab w:val="num" w:pos="284"/>
        </w:tabs>
        <w:ind w:left="284" w:hanging="284"/>
        <w:jc w:val="both"/>
      </w:pPr>
      <w:r w:rsidRPr="00157DE2">
        <w:rPr>
          <w:sz w:val="22"/>
          <w:szCs w:val="22"/>
        </w:rPr>
        <w:t>Zamawiający nie przewiduje prawa opcji.</w:t>
      </w:r>
    </w:p>
    <w:p w14:paraId="6B52F644" w14:textId="77777777"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38760753"/>
      <w:r w:rsidRPr="00804500">
        <w:rPr>
          <w:rFonts w:ascii="Times New Roman" w:hAnsi="Times New Roman" w:cs="Times New Roman"/>
          <w:color w:val="auto"/>
          <w:sz w:val="24"/>
          <w:szCs w:val="24"/>
        </w:rPr>
        <w:t>Część V. Kwalifikacja podmiotowa wykonawców</w:t>
      </w:r>
      <w:bookmarkEnd w:id="9"/>
    </w:p>
    <w:p w14:paraId="67213F16" w14:textId="77777777" w:rsidR="00E50CB5" w:rsidRPr="006A599B" w:rsidRDefault="00E50CB5" w:rsidP="00E50CB5">
      <w:pPr>
        <w:pStyle w:val="Akapitzlist"/>
        <w:numPr>
          <w:ilvl w:val="0"/>
          <w:numId w:val="2"/>
        </w:numPr>
        <w:contextualSpacing w:val="0"/>
        <w:jc w:val="both"/>
        <w:rPr>
          <w:sz w:val="22"/>
          <w:szCs w:val="22"/>
        </w:rPr>
      </w:pPr>
      <w:r w:rsidRPr="006A599B">
        <w:rPr>
          <w:sz w:val="22"/>
          <w:szCs w:val="22"/>
        </w:rPr>
        <w:t xml:space="preserve">O udzielenie zamówienia mogą ubiegać się wykonawcy, którzy nie podlegają wykluczeniu </w:t>
      </w:r>
      <w:r>
        <w:rPr>
          <w:sz w:val="22"/>
          <w:szCs w:val="22"/>
        </w:rPr>
        <w:br/>
      </w:r>
      <w:r w:rsidRPr="006A599B">
        <w:rPr>
          <w:sz w:val="22"/>
          <w:szCs w:val="22"/>
        </w:rPr>
        <w:t>z postępowania oraz spełniają warunki udziału w postępowaniu.</w:t>
      </w:r>
    </w:p>
    <w:p w14:paraId="017E0DA1" w14:textId="77777777" w:rsidR="00E50CB5" w:rsidRPr="006A599B" w:rsidRDefault="00E50CB5" w:rsidP="00E50CB5">
      <w:pPr>
        <w:pStyle w:val="Akapitzlist"/>
        <w:numPr>
          <w:ilvl w:val="0"/>
          <w:numId w:val="2"/>
        </w:numPr>
        <w:contextualSpacing w:val="0"/>
        <w:jc w:val="both"/>
        <w:rPr>
          <w:sz w:val="22"/>
          <w:szCs w:val="22"/>
        </w:rPr>
      </w:pPr>
      <w:r w:rsidRPr="006A599B">
        <w:rPr>
          <w:sz w:val="22"/>
          <w:szCs w:val="22"/>
        </w:rPr>
        <w:t>Wykluczeniu z postępowania podlega wykonawca:</w:t>
      </w:r>
    </w:p>
    <w:p w14:paraId="5BDD9CC6" w14:textId="77777777" w:rsidR="00E50CB5" w:rsidRPr="0090514D" w:rsidRDefault="00E50CB5" w:rsidP="00E50CB5">
      <w:pPr>
        <w:pStyle w:val="Akapitzlist"/>
        <w:numPr>
          <w:ilvl w:val="1"/>
          <w:numId w:val="2"/>
        </w:numPr>
        <w:contextualSpacing w:val="0"/>
        <w:jc w:val="both"/>
        <w:rPr>
          <w:sz w:val="22"/>
          <w:szCs w:val="22"/>
        </w:rPr>
      </w:pPr>
      <w:bookmarkStart w:id="10" w:name="_Hlk107654342"/>
      <w:r w:rsidRPr="0090514D">
        <w:rPr>
          <w:sz w:val="22"/>
          <w:szCs w:val="22"/>
        </w:rPr>
        <w:t xml:space="preserve">wobec którego zachodzą okoliczności określone w art. 108 ust. 1, pkt 3, 5 i 6 oraz art. 109 ust 1 pkt 1, 8 i 10 ustawy </w:t>
      </w:r>
      <w:proofErr w:type="spellStart"/>
      <w:r w:rsidRPr="0090514D">
        <w:rPr>
          <w:sz w:val="22"/>
          <w:szCs w:val="22"/>
        </w:rPr>
        <w:t>Pzp</w:t>
      </w:r>
      <w:proofErr w:type="spellEnd"/>
      <w:r w:rsidRPr="0090514D">
        <w:rPr>
          <w:sz w:val="22"/>
          <w:szCs w:val="22"/>
        </w:rPr>
        <w:t xml:space="preserve"> oraz art. 7 ust 1 ustawy z dnia 13 kwietnia 2022 r. </w:t>
      </w:r>
      <w:r w:rsidRPr="0090514D">
        <w:rPr>
          <w:sz w:val="22"/>
          <w:szCs w:val="22"/>
        </w:rPr>
        <w:br/>
        <w:t xml:space="preserve">o szczególnych rozwiązaniach w zakresie przeciwdziałania wspieraniu agresji na Ukrainę </w:t>
      </w:r>
      <w:r w:rsidRPr="0090514D">
        <w:rPr>
          <w:sz w:val="22"/>
          <w:szCs w:val="22"/>
        </w:rPr>
        <w:br/>
        <w:t>oraz służących ochronie bezpieczeństwa narodowego oraz w rozporządzeniu (UE) 2022/576.</w:t>
      </w:r>
    </w:p>
    <w:p w14:paraId="5FD4361D" w14:textId="77777777" w:rsidR="00E50CB5" w:rsidRPr="0090514D" w:rsidRDefault="00E50CB5" w:rsidP="00E50CB5">
      <w:pPr>
        <w:pStyle w:val="Akapitzlist"/>
        <w:numPr>
          <w:ilvl w:val="1"/>
          <w:numId w:val="2"/>
        </w:numPr>
        <w:contextualSpacing w:val="0"/>
        <w:jc w:val="both"/>
        <w:rPr>
          <w:sz w:val="22"/>
          <w:szCs w:val="22"/>
        </w:rPr>
      </w:pPr>
      <w:r w:rsidRPr="0090514D">
        <w:rPr>
          <w:sz w:val="22"/>
          <w:szCs w:val="22"/>
        </w:rPr>
        <w:t xml:space="preserve">wobec którego zachodzą okoliczności określone w art. 108 ust. 1, pkt. 4 ustawy </w:t>
      </w:r>
      <w:proofErr w:type="spellStart"/>
      <w:r w:rsidRPr="0090514D">
        <w:rPr>
          <w:sz w:val="22"/>
          <w:szCs w:val="22"/>
        </w:rPr>
        <w:t>Pzp</w:t>
      </w:r>
      <w:proofErr w:type="spellEnd"/>
      <w:r w:rsidRPr="0090514D">
        <w:rPr>
          <w:sz w:val="22"/>
          <w:szCs w:val="22"/>
        </w:rPr>
        <w:t>,</w:t>
      </w:r>
    </w:p>
    <w:bookmarkEnd w:id="10"/>
    <w:p w14:paraId="6B2CE833" w14:textId="77777777" w:rsidR="00E50CB5" w:rsidRPr="006A599B" w:rsidRDefault="00E50CB5" w:rsidP="00E50CB5">
      <w:pPr>
        <w:pStyle w:val="Akapitzlist"/>
        <w:numPr>
          <w:ilvl w:val="1"/>
          <w:numId w:val="2"/>
        </w:numPr>
        <w:contextualSpacing w:val="0"/>
        <w:jc w:val="both"/>
        <w:rPr>
          <w:sz w:val="22"/>
          <w:szCs w:val="22"/>
        </w:rPr>
      </w:pPr>
      <w:r w:rsidRPr="006A599B">
        <w:rPr>
          <w:sz w:val="22"/>
          <w:szCs w:val="22"/>
        </w:rPr>
        <w:t xml:space="preserve">w stosunku do którego otwarto likwidację, sąd zarządził likwidację majątku w postępowaniu restrukturyzacyjnym lub upadłościowym, w stosunku do którego ogłoszono upadłość </w:t>
      </w:r>
      <w:r>
        <w:rPr>
          <w:sz w:val="22"/>
          <w:szCs w:val="22"/>
        </w:rPr>
        <w:t>–</w:t>
      </w:r>
      <w:r w:rsidRPr="006A599B">
        <w:rPr>
          <w:sz w:val="22"/>
          <w:szCs w:val="22"/>
        </w:rPr>
        <w:t xml:space="preserve"> z</w:t>
      </w:r>
      <w:r>
        <w:rPr>
          <w:sz w:val="22"/>
          <w:szCs w:val="22"/>
        </w:rPr>
        <w:t> </w:t>
      </w:r>
      <w:r w:rsidRPr="006A599B">
        <w:rPr>
          <w:sz w:val="22"/>
          <w:szCs w:val="22"/>
        </w:rPr>
        <w:t>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34D4DB6C" w14:textId="77777777" w:rsidR="00E50CB5" w:rsidRPr="00FA1E08" w:rsidRDefault="00E50CB5" w:rsidP="00E50CB5">
      <w:pPr>
        <w:pStyle w:val="Akapitzlist"/>
        <w:numPr>
          <w:ilvl w:val="1"/>
          <w:numId w:val="2"/>
        </w:numPr>
        <w:contextualSpacing w:val="0"/>
        <w:jc w:val="both"/>
        <w:rPr>
          <w:sz w:val="22"/>
          <w:szCs w:val="22"/>
        </w:rPr>
      </w:pPr>
      <w:r w:rsidRPr="00FA1E08">
        <w:rPr>
          <w:sz w:val="22"/>
          <w:szCs w:val="22"/>
        </w:rPr>
        <w:t>który z przyczyn leżących po jego stronie nie wykonał lub nienależycie wykonał umowę zawartą z Zamawiającym (PGG SA), co doprowadziło do:</w:t>
      </w:r>
    </w:p>
    <w:p w14:paraId="64F2917A" w14:textId="77777777" w:rsidR="00E50CB5" w:rsidRPr="00FA1E08" w:rsidRDefault="00E50CB5" w:rsidP="00E50CB5">
      <w:pPr>
        <w:pStyle w:val="Akapitzlist"/>
        <w:numPr>
          <w:ilvl w:val="2"/>
          <w:numId w:val="2"/>
        </w:numPr>
        <w:contextualSpacing w:val="0"/>
        <w:jc w:val="both"/>
        <w:rPr>
          <w:sz w:val="22"/>
          <w:szCs w:val="22"/>
        </w:rPr>
      </w:pPr>
      <w:r w:rsidRPr="00FA1E08">
        <w:rPr>
          <w:sz w:val="22"/>
          <w:szCs w:val="22"/>
        </w:rPr>
        <w:t xml:space="preserve"> wypowiedzenia lub odstąpienia od umowy, lub</w:t>
      </w:r>
    </w:p>
    <w:p w14:paraId="48C3EDF4" w14:textId="77777777" w:rsidR="00E50CB5" w:rsidRPr="00FA1E08" w:rsidRDefault="00E50CB5" w:rsidP="00E50CB5">
      <w:pPr>
        <w:pStyle w:val="Akapitzlist"/>
        <w:numPr>
          <w:ilvl w:val="2"/>
          <w:numId w:val="2"/>
        </w:numPr>
        <w:contextualSpacing w:val="0"/>
        <w:jc w:val="both"/>
        <w:rPr>
          <w:sz w:val="22"/>
          <w:szCs w:val="22"/>
        </w:rPr>
      </w:pPr>
      <w:r w:rsidRPr="00FA1E08">
        <w:rPr>
          <w:sz w:val="22"/>
          <w:szCs w:val="22"/>
        </w:rPr>
        <w:t>dokonania zakupu zastępczego przez Zamawiającego, lub</w:t>
      </w:r>
    </w:p>
    <w:p w14:paraId="1F8C946A" w14:textId="77777777" w:rsidR="00E50CB5" w:rsidRPr="00FA1E08" w:rsidRDefault="00E50CB5" w:rsidP="00E50CB5">
      <w:pPr>
        <w:pStyle w:val="Akapitzlist"/>
        <w:numPr>
          <w:ilvl w:val="2"/>
          <w:numId w:val="2"/>
        </w:numPr>
        <w:contextualSpacing w:val="0"/>
        <w:jc w:val="both"/>
        <w:rPr>
          <w:sz w:val="22"/>
          <w:szCs w:val="22"/>
        </w:rPr>
      </w:pPr>
      <w:r w:rsidRPr="00FA1E08">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F267A20" w14:textId="77777777" w:rsidR="00E50CB5" w:rsidRPr="00FA1E08" w:rsidRDefault="00E50CB5" w:rsidP="00E50CB5">
      <w:pPr>
        <w:pStyle w:val="Akapitzlist"/>
        <w:numPr>
          <w:ilvl w:val="1"/>
          <w:numId w:val="2"/>
        </w:numPr>
        <w:ind w:hanging="357"/>
        <w:contextualSpacing w:val="0"/>
        <w:jc w:val="both"/>
        <w:rPr>
          <w:sz w:val="22"/>
          <w:szCs w:val="22"/>
        </w:rPr>
      </w:pPr>
      <w:r w:rsidRPr="00FA1E08">
        <w:rPr>
          <w:sz w:val="22"/>
          <w:szCs w:val="22"/>
        </w:rPr>
        <w:t xml:space="preserve">który, pomimo wyboru jego oferty jako najkorzystniejszej w postępowaniu o udzielenie zamówienia przeprowadzonym przez Zamawiającego (PGG SA), odmówił podpisania umowy, </w:t>
      </w:r>
      <w:r w:rsidRPr="00FA1E08">
        <w:rPr>
          <w:sz w:val="22"/>
          <w:szCs w:val="22"/>
        </w:rPr>
        <w:lastRenderedPageBreak/>
        <w:t xml:space="preserve">nie wniósł wymaganego zabezpieczenia należytego wykonania umowy lub zawarcie umowy stało się niemożliwe z przyczyn leżących po stronie </w:t>
      </w:r>
      <w:r>
        <w:rPr>
          <w:sz w:val="22"/>
          <w:szCs w:val="22"/>
        </w:rPr>
        <w:t>W</w:t>
      </w:r>
      <w:r w:rsidRPr="00FA1E08">
        <w:rPr>
          <w:sz w:val="22"/>
          <w:szCs w:val="22"/>
        </w:rPr>
        <w:t>ykonawcy.</w:t>
      </w:r>
    </w:p>
    <w:p w14:paraId="322812BD" w14:textId="77777777" w:rsidR="00E50CB5" w:rsidRPr="0090514D" w:rsidRDefault="00E50CB5" w:rsidP="00E50CB5">
      <w:pPr>
        <w:pStyle w:val="Akapitzlist"/>
        <w:numPr>
          <w:ilvl w:val="0"/>
          <w:numId w:val="2"/>
        </w:numPr>
        <w:ind w:hanging="357"/>
        <w:contextualSpacing w:val="0"/>
        <w:jc w:val="both"/>
        <w:rPr>
          <w:sz w:val="22"/>
          <w:szCs w:val="22"/>
        </w:rPr>
      </w:pPr>
      <w:bookmarkStart w:id="11" w:name="_Hlk107654373"/>
      <w:r w:rsidRPr="0090514D">
        <w:rPr>
          <w:sz w:val="22"/>
          <w:szCs w:val="22"/>
        </w:rPr>
        <w:t>Wykluczenie Wykonawcy następuje:</w:t>
      </w:r>
    </w:p>
    <w:p w14:paraId="4663B2E7" w14:textId="77777777" w:rsidR="00E50CB5" w:rsidRPr="0090514D" w:rsidRDefault="00E50CB5" w:rsidP="00E50CB5">
      <w:pPr>
        <w:pStyle w:val="Akapitzlist"/>
        <w:numPr>
          <w:ilvl w:val="1"/>
          <w:numId w:val="2"/>
        </w:numPr>
        <w:ind w:hanging="357"/>
        <w:contextualSpacing w:val="0"/>
        <w:jc w:val="both"/>
        <w:rPr>
          <w:sz w:val="22"/>
          <w:szCs w:val="22"/>
        </w:rPr>
      </w:pPr>
      <w:r w:rsidRPr="0090514D">
        <w:rPr>
          <w:sz w:val="22"/>
          <w:szCs w:val="22"/>
        </w:rPr>
        <w:t>w przypadku, o którym mowa w ust. 2 pkt. 2), na okres na jaki został prawomocnie orzeczony zakaz ubiegania się o zamówienia publiczne,</w:t>
      </w:r>
    </w:p>
    <w:p w14:paraId="7611541E" w14:textId="49A0218A" w:rsidR="0077729C" w:rsidRPr="00E50CB5" w:rsidRDefault="00E50CB5" w:rsidP="00E50CB5">
      <w:pPr>
        <w:pStyle w:val="Akapitzlist"/>
        <w:numPr>
          <w:ilvl w:val="1"/>
          <w:numId w:val="2"/>
        </w:numPr>
        <w:ind w:hanging="357"/>
        <w:contextualSpacing w:val="0"/>
        <w:jc w:val="both"/>
        <w:rPr>
          <w:sz w:val="22"/>
          <w:szCs w:val="22"/>
        </w:rPr>
      </w:pPr>
      <w:r w:rsidRPr="0090514D">
        <w:rPr>
          <w:sz w:val="22"/>
          <w:szCs w:val="22"/>
        </w:rPr>
        <w:t>w przypadkach, o których mowa w ust 2 pkt 4) i 5), na okres 3 lat od dnia wystąpienia zdarzenia będącego podstawą wykluczenia. Zamawiający może nie wykluczyć Wykonawcy, jeżeli wykluczenie byłoby w sposób oczywisty nieproporcjonalne, w</w:t>
      </w:r>
      <w:r>
        <w:rPr>
          <w:sz w:val="22"/>
          <w:szCs w:val="22"/>
        </w:rPr>
        <w:t xml:space="preserve"> </w:t>
      </w:r>
      <w:r w:rsidRPr="0090514D">
        <w:rPr>
          <w:sz w:val="22"/>
          <w:szCs w:val="22"/>
        </w:rPr>
        <w:t>szczególności gdy kwota przeznaczona na zakup zastępczy stanowi niewielki udział w wartości poprawnie zrealizowanej umowy.</w:t>
      </w:r>
      <w:bookmarkEnd w:id="11"/>
    </w:p>
    <w:p w14:paraId="11D4EEE0" w14:textId="77777777" w:rsidR="0077729C" w:rsidRPr="006A599B" w:rsidRDefault="0077729C" w:rsidP="001A2894">
      <w:pPr>
        <w:pStyle w:val="Akapitzlist"/>
        <w:numPr>
          <w:ilvl w:val="0"/>
          <w:numId w:val="2"/>
        </w:numPr>
        <w:contextualSpacing w:val="0"/>
        <w:jc w:val="both"/>
        <w:rPr>
          <w:sz w:val="22"/>
          <w:szCs w:val="22"/>
        </w:rPr>
      </w:pPr>
      <w:r>
        <w:rPr>
          <w:sz w:val="22"/>
          <w:szCs w:val="22"/>
        </w:rPr>
        <w:t>Zamawi</w:t>
      </w:r>
      <w:r w:rsidR="001A2894">
        <w:rPr>
          <w:sz w:val="22"/>
          <w:szCs w:val="22"/>
        </w:rPr>
        <w:t>a</w:t>
      </w:r>
      <w:r>
        <w:rPr>
          <w:sz w:val="22"/>
          <w:szCs w:val="22"/>
        </w:rPr>
        <w:t xml:space="preserve">jący </w:t>
      </w:r>
      <w:r w:rsidR="001A2894">
        <w:rPr>
          <w:sz w:val="22"/>
          <w:szCs w:val="22"/>
        </w:rPr>
        <w:t>stosuje warunki udziału w postępowaniu:</w:t>
      </w:r>
    </w:p>
    <w:p w14:paraId="30DCB11C" w14:textId="77777777" w:rsidR="00D97B67" w:rsidRPr="001220B1" w:rsidRDefault="00D97B67" w:rsidP="001A2894">
      <w:pPr>
        <w:pStyle w:val="Akapitzlist"/>
        <w:numPr>
          <w:ilvl w:val="1"/>
          <w:numId w:val="2"/>
        </w:numPr>
        <w:contextualSpacing w:val="0"/>
        <w:jc w:val="both"/>
        <w:rPr>
          <w:sz w:val="22"/>
          <w:szCs w:val="22"/>
        </w:rPr>
      </w:pPr>
      <w:r w:rsidRPr="00D97B67">
        <w:rPr>
          <w:sz w:val="22"/>
          <w:szCs w:val="22"/>
        </w:rPr>
        <w:t xml:space="preserve">zdolności do występowania w obrocie gospodarczym; Wykonawca powinien być wpisany do </w:t>
      </w:r>
      <w:r w:rsidRPr="001220B1">
        <w:rPr>
          <w:sz w:val="22"/>
          <w:szCs w:val="22"/>
        </w:rPr>
        <w:t>rejestru działalności gospodarczej prowadzonego w kraju, w którym wykonawca ma siedzibę,</w:t>
      </w:r>
    </w:p>
    <w:p w14:paraId="1D835FAF" w14:textId="77777777" w:rsidR="007F1335" w:rsidRPr="00102056" w:rsidRDefault="007F1335" w:rsidP="007F1335">
      <w:pPr>
        <w:pStyle w:val="Akapitzlist"/>
        <w:numPr>
          <w:ilvl w:val="1"/>
          <w:numId w:val="2"/>
        </w:numPr>
        <w:contextualSpacing w:val="0"/>
        <w:jc w:val="both"/>
        <w:rPr>
          <w:sz w:val="22"/>
          <w:szCs w:val="22"/>
        </w:rPr>
      </w:pPr>
      <w:r w:rsidRPr="00102056">
        <w:rPr>
          <w:b/>
          <w:bCs/>
          <w:sz w:val="22"/>
          <w:szCs w:val="22"/>
        </w:rPr>
        <w:t>oświadczenie</w:t>
      </w:r>
      <w:r w:rsidRPr="00102056">
        <w:rPr>
          <w:sz w:val="22"/>
          <w:szCs w:val="22"/>
        </w:rPr>
        <w:t xml:space="preserve">, że Wykonawca posiada </w:t>
      </w:r>
      <w:r w:rsidRPr="00102056">
        <w:rPr>
          <w:rFonts w:eastAsiaTheme="minorHAnsi"/>
          <w:color w:val="000000"/>
          <w:sz w:val="22"/>
          <w:szCs w:val="22"/>
          <w:lang w:eastAsia="en-US"/>
        </w:rPr>
        <w:t xml:space="preserve">uprawnienia niezbędne do wykonania zamówienia: </w:t>
      </w:r>
    </w:p>
    <w:p w14:paraId="53FA6E40" w14:textId="77777777" w:rsidR="007F1335" w:rsidRPr="00102056" w:rsidRDefault="007F1335" w:rsidP="007003C1">
      <w:pPr>
        <w:autoSpaceDE w:val="0"/>
        <w:autoSpaceDN w:val="0"/>
        <w:adjustRightInd w:val="0"/>
        <w:ind w:left="708"/>
        <w:rPr>
          <w:rFonts w:eastAsiaTheme="minorHAnsi"/>
          <w:color w:val="000000"/>
          <w:sz w:val="22"/>
          <w:szCs w:val="22"/>
          <w:lang w:eastAsia="en-US"/>
        </w:rPr>
      </w:pPr>
      <w:r w:rsidRPr="00102056">
        <w:rPr>
          <w:rFonts w:eastAsiaTheme="minorHAnsi"/>
          <w:color w:val="000000"/>
          <w:sz w:val="22"/>
          <w:szCs w:val="22"/>
          <w:lang w:eastAsia="en-US"/>
        </w:rPr>
        <w:t xml:space="preserve">w odniesieniu do sekcji obudowy zmechanizowanej oraz elementów sekcji obudowy zmechanizowanej i potwierdzi, że jest: </w:t>
      </w:r>
    </w:p>
    <w:p w14:paraId="49647780" w14:textId="77777777" w:rsidR="007003C1" w:rsidRPr="00102056" w:rsidRDefault="007003C1" w:rsidP="007003C1">
      <w:pPr>
        <w:autoSpaceDE w:val="0"/>
        <w:autoSpaceDN w:val="0"/>
        <w:adjustRightInd w:val="0"/>
        <w:ind w:left="708"/>
        <w:rPr>
          <w:rFonts w:eastAsiaTheme="minorHAnsi"/>
          <w:color w:val="000000"/>
          <w:sz w:val="22"/>
          <w:szCs w:val="22"/>
          <w:lang w:eastAsia="en-US"/>
        </w:rPr>
      </w:pPr>
    </w:p>
    <w:p w14:paraId="2E4932B5" w14:textId="77777777" w:rsidR="007F1335" w:rsidRPr="00102056" w:rsidRDefault="007F1335" w:rsidP="007003C1">
      <w:pPr>
        <w:autoSpaceDE w:val="0"/>
        <w:autoSpaceDN w:val="0"/>
        <w:adjustRightInd w:val="0"/>
        <w:ind w:firstLine="708"/>
        <w:rPr>
          <w:rFonts w:eastAsiaTheme="minorHAnsi"/>
          <w:color w:val="000000"/>
          <w:sz w:val="22"/>
          <w:szCs w:val="22"/>
          <w:lang w:eastAsia="en-US"/>
        </w:rPr>
      </w:pPr>
      <w:r w:rsidRPr="00102056">
        <w:rPr>
          <w:rFonts w:eastAsiaTheme="minorHAnsi"/>
          <w:color w:val="000000"/>
          <w:sz w:val="22"/>
          <w:szCs w:val="22"/>
          <w:lang w:eastAsia="en-US"/>
        </w:rPr>
        <w:t xml:space="preserve">a) producentem obudowy zmechanizowanej, </w:t>
      </w:r>
    </w:p>
    <w:p w14:paraId="492B0EFD" w14:textId="77777777" w:rsidR="007F1335" w:rsidRPr="00102056" w:rsidRDefault="007F1335" w:rsidP="006A17F5">
      <w:pPr>
        <w:ind w:left="624"/>
        <w:jc w:val="both"/>
        <w:rPr>
          <w:b/>
          <w:bCs/>
          <w:iCs/>
          <w:sz w:val="22"/>
          <w:szCs w:val="22"/>
          <w:u w:val="single"/>
        </w:rPr>
      </w:pPr>
    </w:p>
    <w:p w14:paraId="13EAD375" w14:textId="77777777" w:rsidR="007F1335" w:rsidRPr="00102056" w:rsidRDefault="007F1335" w:rsidP="007F1335">
      <w:pPr>
        <w:autoSpaceDE w:val="0"/>
        <w:autoSpaceDN w:val="0"/>
        <w:adjustRightInd w:val="0"/>
        <w:rPr>
          <w:rFonts w:eastAsiaTheme="minorHAnsi"/>
          <w:color w:val="000000"/>
          <w:sz w:val="22"/>
          <w:szCs w:val="22"/>
          <w:lang w:eastAsia="en-US"/>
        </w:rPr>
      </w:pPr>
      <w:r w:rsidRPr="00102056">
        <w:rPr>
          <w:rFonts w:eastAsiaTheme="minorHAnsi"/>
          <w:color w:val="000000"/>
          <w:sz w:val="22"/>
          <w:szCs w:val="22"/>
          <w:lang w:eastAsia="en-US"/>
        </w:rPr>
        <w:t xml:space="preserve">lub </w:t>
      </w:r>
    </w:p>
    <w:p w14:paraId="32BEF749" w14:textId="77777777" w:rsidR="007F1335" w:rsidRPr="00102056" w:rsidRDefault="007F1335" w:rsidP="007003C1">
      <w:pPr>
        <w:autoSpaceDE w:val="0"/>
        <w:autoSpaceDN w:val="0"/>
        <w:adjustRightInd w:val="0"/>
        <w:ind w:left="708"/>
        <w:rPr>
          <w:rFonts w:eastAsiaTheme="minorHAnsi"/>
          <w:color w:val="000000"/>
          <w:sz w:val="22"/>
          <w:szCs w:val="22"/>
          <w:lang w:eastAsia="en-US"/>
        </w:rPr>
      </w:pPr>
      <w:r w:rsidRPr="00102056">
        <w:rPr>
          <w:rFonts w:eastAsiaTheme="minorHAnsi"/>
          <w:color w:val="000000"/>
          <w:sz w:val="22"/>
          <w:szCs w:val="22"/>
          <w:lang w:eastAsia="en-US"/>
        </w:rPr>
        <w:t xml:space="preserve">b) podmiotem posiadającym upoważnienie producenta obudowy zmechanizowanej, </w:t>
      </w:r>
    </w:p>
    <w:p w14:paraId="632185CE" w14:textId="77777777" w:rsidR="007F1335" w:rsidRPr="00102056" w:rsidRDefault="007F1335" w:rsidP="007F1335">
      <w:pPr>
        <w:autoSpaceDE w:val="0"/>
        <w:autoSpaceDN w:val="0"/>
        <w:adjustRightInd w:val="0"/>
        <w:rPr>
          <w:rFonts w:eastAsiaTheme="minorHAnsi"/>
          <w:color w:val="000000"/>
          <w:sz w:val="22"/>
          <w:szCs w:val="22"/>
          <w:lang w:eastAsia="en-US"/>
        </w:rPr>
      </w:pPr>
    </w:p>
    <w:p w14:paraId="18172B52" w14:textId="77777777" w:rsidR="007F1335" w:rsidRPr="00102056" w:rsidRDefault="007F1335" w:rsidP="007F1335">
      <w:pPr>
        <w:autoSpaceDE w:val="0"/>
        <w:autoSpaceDN w:val="0"/>
        <w:adjustRightInd w:val="0"/>
        <w:rPr>
          <w:rFonts w:eastAsiaTheme="minorHAnsi"/>
          <w:color w:val="000000"/>
          <w:sz w:val="22"/>
          <w:szCs w:val="22"/>
          <w:lang w:eastAsia="en-US"/>
        </w:rPr>
      </w:pPr>
      <w:r w:rsidRPr="00102056">
        <w:rPr>
          <w:rFonts w:eastAsiaTheme="minorHAnsi"/>
          <w:color w:val="000000"/>
          <w:sz w:val="22"/>
          <w:szCs w:val="22"/>
          <w:lang w:eastAsia="en-US"/>
        </w:rPr>
        <w:t xml:space="preserve">lub </w:t>
      </w:r>
    </w:p>
    <w:p w14:paraId="4BE5A974" w14:textId="77777777" w:rsidR="007F1335" w:rsidRPr="00102056" w:rsidRDefault="007F1335" w:rsidP="007003C1">
      <w:pPr>
        <w:autoSpaceDE w:val="0"/>
        <w:autoSpaceDN w:val="0"/>
        <w:adjustRightInd w:val="0"/>
        <w:ind w:left="708"/>
        <w:rPr>
          <w:rFonts w:eastAsiaTheme="minorHAnsi"/>
          <w:color w:val="000000"/>
          <w:sz w:val="22"/>
          <w:szCs w:val="22"/>
          <w:lang w:eastAsia="en-US"/>
        </w:rPr>
      </w:pPr>
      <w:r w:rsidRPr="00102056">
        <w:rPr>
          <w:rFonts w:eastAsiaTheme="minorHAnsi"/>
          <w:color w:val="000000"/>
          <w:sz w:val="22"/>
          <w:szCs w:val="22"/>
          <w:lang w:eastAsia="en-US"/>
        </w:rPr>
        <w:t>c) podmiotem posiadającym ocenę zdolności do wykonywania remontu sekcji obudów zmechanizowanych lub jej elementów wydaną przez jednostkę certyfikującą wyroby w zakresie obudów zmechanizowanych, potwierdzającą zdolność Wykonawcy do prowadzenia remontów</w:t>
      </w:r>
      <w:r w:rsidR="00E718FE" w:rsidRPr="00102056">
        <w:rPr>
          <w:rFonts w:eastAsiaTheme="minorHAnsi"/>
          <w:color w:val="000000"/>
          <w:sz w:val="22"/>
          <w:szCs w:val="22"/>
          <w:lang w:eastAsia="en-US"/>
        </w:rPr>
        <w:t xml:space="preserve"> </w:t>
      </w:r>
    </w:p>
    <w:p w14:paraId="44A2979D" w14:textId="77777777" w:rsidR="007F1335" w:rsidRPr="00102056" w:rsidRDefault="007F1335" w:rsidP="006A17F5">
      <w:pPr>
        <w:ind w:left="624"/>
        <w:jc w:val="both"/>
        <w:rPr>
          <w:b/>
          <w:bCs/>
          <w:iCs/>
          <w:sz w:val="22"/>
          <w:szCs w:val="22"/>
          <w:u w:val="single"/>
        </w:rPr>
      </w:pPr>
    </w:p>
    <w:p w14:paraId="2C9F3F06" w14:textId="77777777" w:rsidR="007F1335" w:rsidRPr="00102056" w:rsidRDefault="00C53078" w:rsidP="006A17F5">
      <w:pPr>
        <w:ind w:left="624"/>
        <w:jc w:val="both"/>
        <w:rPr>
          <w:b/>
          <w:bCs/>
          <w:i/>
          <w:sz w:val="22"/>
          <w:szCs w:val="22"/>
          <w:u w:val="single"/>
        </w:rPr>
      </w:pPr>
      <w:r w:rsidRPr="00102056">
        <w:rPr>
          <w:b/>
          <w:bCs/>
          <w:i/>
          <w:sz w:val="22"/>
          <w:szCs w:val="22"/>
          <w:u w:val="single"/>
        </w:rPr>
        <w:t>Uwaga: wykonawca wraz z ofertą winien złożyć jedynie oświadczenie</w:t>
      </w:r>
      <w:r w:rsidR="00A943D1" w:rsidRPr="00102056">
        <w:rPr>
          <w:b/>
          <w:bCs/>
          <w:i/>
          <w:sz w:val="22"/>
          <w:szCs w:val="22"/>
          <w:u w:val="single"/>
        </w:rPr>
        <w:t xml:space="preserve"> o posiadaniu uprawnień </w:t>
      </w:r>
      <w:proofErr w:type="spellStart"/>
      <w:r w:rsidR="00A943D1" w:rsidRPr="00102056">
        <w:rPr>
          <w:b/>
          <w:bCs/>
          <w:i/>
          <w:sz w:val="22"/>
          <w:szCs w:val="22"/>
          <w:u w:val="single"/>
        </w:rPr>
        <w:t>j.w</w:t>
      </w:r>
      <w:proofErr w:type="spellEnd"/>
      <w:r w:rsidR="00A943D1" w:rsidRPr="00102056">
        <w:rPr>
          <w:b/>
          <w:bCs/>
          <w:i/>
          <w:sz w:val="22"/>
          <w:szCs w:val="22"/>
          <w:u w:val="single"/>
        </w:rPr>
        <w:t>.</w:t>
      </w:r>
    </w:p>
    <w:p w14:paraId="74418C9D" w14:textId="77777777" w:rsidR="00C53078" w:rsidRPr="00102056" w:rsidRDefault="00C53078" w:rsidP="00A943D1">
      <w:pPr>
        <w:autoSpaceDE w:val="0"/>
        <w:autoSpaceDN w:val="0"/>
        <w:adjustRightInd w:val="0"/>
        <w:ind w:left="624"/>
        <w:rPr>
          <w:rFonts w:eastAsiaTheme="minorHAnsi"/>
          <w:i/>
          <w:color w:val="000000"/>
          <w:sz w:val="22"/>
          <w:szCs w:val="22"/>
          <w:lang w:eastAsia="en-US"/>
        </w:rPr>
      </w:pPr>
      <w:r w:rsidRPr="00102056">
        <w:rPr>
          <w:rFonts w:eastAsiaTheme="minorHAnsi"/>
          <w:i/>
          <w:color w:val="000000"/>
          <w:sz w:val="22"/>
          <w:szCs w:val="22"/>
          <w:lang w:eastAsia="en-US"/>
        </w:rPr>
        <w:t xml:space="preserve">W postępowaniach wykonawczych (tam </w:t>
      </w:r>
      <w:r w:rsidR="00A943D1" w:rsidRPr="00102056">
        <w:rPr>
          <w:rFonts w:eastAsiaTheme="minorHAnsi"/>
          <w:i/>
          <w:color w:val="000000"/>
          <w:sz w:val="22"/>
          <w:szCs w:val="22"/>
          <w:lang w:eastAsia="en-US"/>
        </w:rPr>
        <w:t xml:space="preserve">zamawiający określi </w:t>
      </w:r>
      <w:r w:rsidRPr="00102056">
        <w:rPr>
          <w:rFonts w:eastAsiaTheme="minorHAnsi"/>
          <w:i/>
          <w:color w:val="000000"/>
          <w:sz w:val="22"/>
          <w:szCs w:val="22"/>
          <w:lang w:eastAsia="en-US"/>
        </w:rPr>
        <w:t>szczegóły takie jak producent</w:t>
      </w:r>
      <w:r w:rsidR="00D044B9" w:rsidRPr="00102056">
        <w:rPr>
          <w:rFonts w:eastAsiaTheme="minorHAnsi"/>
          <w:i/>
          <w:color w:val="000000"/>
          <w:sz w:val="22"/>
          <w:szCs w:val="22"/>
          <w:lang w:eastAsia="en-US"/>
        </w:rPr>
        <w:t xml:space="preserve"> i</w:t>
      </w:r>
      <w:r w:rsidRPr="00102056">
        <w:rPr>
          <w:rFonts w:eastAsiaTheme="minorHAnsi"/>
          <w:i/>
          <w:color w:val="000000"/>
          <w:sz w:val="22"/>
          <w:szCs w:val="22"/>
          <w:lang w:eastAsia="en-US"/>
        </w:rPr>
        <w:t xml:space="preserve"> typ</w:t>
      </w:r>
      <w:r w:rsidR="00D044B9" w:rsidRPr="00102056">
        <w:rPr>
          <w:rFonts w:eastAsiaTheme="minorHAnsi"/>
          <w:i/>
          <w:color w:val="000000"/>
          <w:sz w:val="22"/>
          <w:szCs w:val="22"/>
          <w:lang w:eastAsia="en-US"/>
        </w:rPr>
        <w:t xml:space="preserve"> remontowanych siłowników</w:t>
      </w:r>
      <w:r w:rsidRPr="00102056">
        <w:rPr>
          <w:rFonts w:eastAsiaTheme="minorHAnsi"/>
          <w:i/>
          <w:color w:val="000000"/>
          <w:sz w:val="22"/>
          <w:szCs w:val="22"/>
          <w:lang w:eastAsia="en-US"/>
        </w:rPr>
        <w:t>) będzie wymagał od Wykonawcy wykazania się jednym z powyższych dokumentów odpowiadających zakresowi remontu</w:t>
      </w:r>
      <w:r w:rsidR="00D044B9" w:rsidRPr="00102056">
        <w:rPr>
          <w:rFonts w:eastAsiaTheme="minorHAnsi"/>
          <w:i/>
          <w:color w:val="000000"/>
          <w:sz w:val="22"/>
          <w:szCs w:val="22"/>
          <w:lang w:eastAsia="en-US"/>
        </w:rPr>
        <w:t>, którego przedmiot zamówienia dotyczy</w:t>
      </w:r>
      <w:r w:rsidR="00E718FE" w:rsidRPr="00102056">
        <w:rPr>
          <w:rFonts w:eastAsiaTheme="minorHAnsi"/>
          <w:i/>
          <w:color w:val="000000"/>
          <w:sz w:val="22"/>
          <w:szCs w:val="22"/>
          <w:lang w:eastAsia="en-US"/>
        </w:rPr>
        <w:t xml:space="preserve"> (w zakresie nie mniejszym</w:t>
      </w:r>
      <w:r w:rsidR="008B7E0D" w:rsidRPr="00102056">
        <w:rPr>
          <w:rFonts w:eastAsiaTheme="minorHAnsi"/>
          <w:i/>
          <w:color w:val="000000"/>
          <w:sz w:val="22"/>
          <w:szCs w:val="22"/>
          <w:lang w:eastAsia="en-US"/>
        </w:rPr>
        <w:t>,</w:t>
      </w:r>
      <w:r w:rsidR="00E718FE" w:rsidRPr="00102056">
        <w:rPr>
          <w:rFonts w:eastAsiaTheme="minorHAnsi"/>
          <w:i/>
          <w:color w:val="000000"/>
          <w:sz w:val="22"/>
          <w:szCs w:val="22"/>
          <w:lang w:eastAsia="en-US"/>
        </w:rPr>
        <w:t xml:space="preserve"> niż przedmiot zamówienia)</w:t>
      </w:r>
    </w:p>
    <w:p w14:paraId="11BC4F29" w14:textId="77777777" w:rsidR="007F1335" w:rsidRPr="00102056" w:rsidRDefault="007F1335" w:rsidP="006A17F5">
      <w:pPr>
        <w:ind w:left="624"/>
        <w:jc w:val="both"/>
        <w:rPr>
          <w:rFonts w:eastAsia="Calibri"/>
          <w:b/>
          <w:bCs/>
          <w:sz w:val="22"/>
          <w:szCs w:val="22"/>
          <w:u w:val="single"/>
        </w:rPr>
      </w:pPr>
    </w:p>
    <w:p w14:paraId="00358F92"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38760754"/>
      <w:r w:rsidRPr="00102056">
        <w:rPr>
          <w:rFonts w:ascii="Times New Roman" w:hAnsi="Times New Roman" w:cs="Times New Roman"/>
          <w:color w:val="auto"/>
          <w:sz w:val="24"/>
          <w:szCs w:val="24"/>
        </w:rPr>
        <w:t xml:space="preserve">Część VI. </w:t>
      </w:r>
      <w:r w:rsidR="00F13DFD" w:rsidRPr="00102056">
        <w:rPr>
          <w:rFonts w:ascii="Times New Roman" w:hAnsi="Times New Roman" w:cs="Times New Roman"/>
          <w:color w:val="auto"/>
          <w:sz w:val="24"/>
          <w:szCs w:val="24"/>
        </w:rPr>
        <w:t>Wykonawcy występujący wspólnie</w:t>
      </w:r>
      <w:r w:rsidR="00880181" w:rsidRPr="00102056">
        <w:rPr>
          <w:rFonts w:ascii="Times New Roman" w:hAnsi="Times New Roman" w:cs="Times New Roman"/>
          <w:color w:val="auto"/>
          <w:sz w:val="24"/>
          <w:szCs w:val="24"/>
        </w:rPr>
        <w:t xml:space="preserve"> (konsorcjum)</w:t>
      </w:r>
      <w:r w:rsidR="00F13DFD" w:rsidRPr="00102056">
        <w:rPr>
          <w:rFonts w:ascii="Times New Roman" w:hAnsi="Times New Roman" w:cs="Times New Roman"/>
          <w:color w:val="auto"/>
          <w:sz w:val="24"/>
          <w:szCs w:val="24"/>
        </w:rPr>
        <w:t>:</w:t>
      </w:r>
      <w:bookmarkEnd w:id="12"/>
    </w:p>
    <w:p w14:paraId="21D185F2"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 mogą wspólnie ubiegać się o udzielenie zamówienia.</w:t>
      </w:r>
    </w:p>
    <w:p w14:paraId="7E0C4757"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ełnomocnika do reprezentowania ich w postępowaniu o udzielenie zamówienia albo reprezentowania ich w postępowaniu i zawarcia umowy w sprawie zamówienia publicznego.</w:t>
      </w:r>
    </w:p>
    <w:p w14:paraId="3819C633"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4FD55417" w14:textId="77777777" w:rsidR="00182B15" w:rsidRPr="006A599B" w:rsidRDefault="00182B15" w:rsidP="00311EF0">
      <w:pPr>
        <w:pStyle w:val="Akapitzlist"/>
        <w:numPr>
          <w:ilvl w:val="0"/>
          <w:numId w:val="3"/>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4607CDB9"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346C041B"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uprawnienia </w:t>
      </w:r>
      <w:r w:rsidR="00182B15" w:rsidRPr="006A599B">
        <w:rPr>
          <w:sz w:val="22"/>
          <w:szCs w:val="22"/>
        </w:rPr>
        <w:t xml:space="preserve"> o którym mowa w art. 126 ust</w:t>
      </w:r>
      <w:r w:rsidR="002442FA" w:rsidRPr="006A599B">
        <w:rPr>
          <w:sz w:val="22"/>
          <w:szCs w:val="22"/>
        </w:rPr>
        <w:t>.</w:t>
      </w:r>
      <w:r w:rsidR="00182B15" w:rsidRPr="006A599B">
        <w:rPr>
          <w:sz w:val="22"/>
          <w:szCs w:val="22"/>
        </w:rPr>
        <w:t xml:space="preserve"> 2 ustawy </w:t>
      </w:r>
      <w:proofErr w:type="spellStart"/>
      <w:r w:rsidR="00182B15" w:rsidRPr="006A599B">
        <w:rPr>
          <w:sz w:val="22"/>
          <w:szCs w:val="22"/>
        </w:rPr>
        <w:t>Pzp</w:t>
      </w:r>
      <w:proofErr w:type="spellEnd"/>
      <w:r w:rsidR="00182B15" w:rsidRPr="006A599B">
        <w:rPr>
          <w:sz w:val="22"/>
          <w:szCs w:val="22"/>
        </w:rPr>
        <w:t xml:space="preserve">, każdy z wykonawców przedstawia podmiotowe środki dowodowe służące potwierdzeniu braku podstaw do wykluczenia </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2EE647BE"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lastRenderedPageBreak/>
        <w:t>Wykonawcy wspólnie ubiegający się o niniejsze zamówienie, których oferta zostanie uznana za najkorzystniejszą, przed podpisaniem umowy</w:t>
      </w:r>
      <w:r w:rsidR="0016720A">
        <w:rPr>
          <w:sz w:val="22"/>
          <w:szCs w:val="22"/>
        </w:rPr>
        <w:t xml:space="preserve"> ramowej mogą zostać</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535B05E2" w14:textId="77777777" w:rsidR="00F13DFD" w:rsidRPr="006A599B" w:rsidRDefault="00F13DFD" w:rsidP="00311EF0">
      <w:pPr>
        <w:pStyle w:val="Akapitzlist"/>
        <w:numPr>
          <w:ilvl w:val="0"/>
          <w:numId w:val="3"/>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65FDA257"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38760755"/>
      <w:r w:rsidRPr="00804500">
        <w:rPr>
          <w:rFonts w:ascii="Times New Roman" w:hAnsi="Times New Roman" w:cs="Times New Roman"/>
          <w:color w:val="auto"/>
          <w:sz w:val="24"/>
          <w:szCs w:val="24"/>
        </w:rPr>
        <w:t>Część VII. Udostępnienie zasobów</w:t>
      </w:r>
      <w:bookmarkEnd w:id="13"/>
    </w:p>
    <w:p w14:paraId="4E49CB61" w14:textId="77777777" w:rsidR="00F13DFD" w:rsidRPr="00157DE2" w:rsidRDefault="00F13DFD" w:rsidP="00311EF0">
      <w:pPr>
        <w:pStyle w:val="Akapitzlist"/>
        <w:numPr>
          <w:ilvl w:val="0"/>
          <w:numId w:val="4"/>
        </w:numPr>
        <w:contextualSpacing w:val="0"/>
        <w:jc w:val="both"/>
        <w:rPr>
          <w:sz w:val="22"/>
          <w:szCs w:val="22"/>
        </w:rPr>
      </w:pPr>
      <w:r w:rsidRPr="006A599B">
        <w:rPr>
          <w:sz w:val="22"/>
          <w:szCs w:val="22"/>
        </w:rPr>
        <w:t xml:space="preserve">Wykonawca może w celu potwierdzenia spełniania warunków udziału w postępowaniu, </w:t>
      </w:r>
      <w:r w:rsidR="006A599B">
        <w:rPr>
          <w:sz w:val="22"/>
          <w:szCs w:val="22"/>
        </w:rPr>
        <w:br/>
      </w:r>
      <w:r w:rsidRPr="006A599B">
        <w:rPr>
          <w:sz w:val="22"/>
          <w:szCs w:val="22"/>
        </w:rPr>
        <w:t>w stosownych sytuacjach oraz w odniesieniu do konkretnego zamówienia, lub jego części, polegać na zdolnościach technicznych lub zawodowych</w:t>
      </w:r>
      <w:r w:rsidR="00182B15" w:rsidRPr="006A599B">
        <w:rPr>
          <w:sz w:val="22"/>
          <w:szCs w:val="22"/>
        </w:rPr>
        <w:t xml:space="preserve"> lub sytuacji ekonomicznej lub finansowej</w:t>
      </w:r>
      <w:r w:rsidRPr="006A599B">
        <w:rPr>
          <w:sz w:val="22"/>
          <w:szCs w:val="22"/>
        </w:rPr>
        <w:t xml:space="preserve"> podmiotów</w:t>
      </w:r>
      <w:r w:rsidR="00182B15" w:rsidRPr="006A599B">
        <w:rPr>
          <w:sz w:val="22"/>
          <w:szCs w:val="22"/>
        </w:rPr>
        <w:t xml:space="preserve"> udostępniających zasoby</w:t>
      </w:r>
      <w:r w:rsidRPr="006A599B">
        <w:rPr>
          <w:sz w:val="22"/>
          <w:szCs w:val="22"/>
        </w:rPr>
        <w:t>, niezależnie od charakteru prawnego łączących go z nim</w:t>
      </w:r>
      <w:r w:rsidR="00182B15" w:rsidRPr="006A599B">
        <w:rPr>
          <w:sz w:val="22"/>
          <w:szCs w:val="22"/>
        </w:rPr>
        <w:t>i</w:t>
      </w:r>
      <w:r w:rsidRPr="006A599B">
        <w:rPr>
          <w:sz w:val="22"/>
          <w:szCs w:val="22"/>
        </w:rPr>
        <w:t xml:space="preserve"> </w:t>
      </w:r>
      <w:r w:rsidRPr="00157DE2">
        <w:rPr>
          <w:sz w:val="22"/>
          <w:szCs w:val="22"/>
        </w:rPr>
        <w:t>stosunków prawnych.</w:t>
      </w:r>
    </w:p>
    <w:p w14:paraId="000C3809" w14:textId="77777777" w:rsidR="00F13DFD" w:rsidRPr="00157DE2" w:rsidRDefault="004E3A28" w:rsidP="00311EF0">
      <w:pPr>
        <w:pStyle w:val="Akapitzlist"/>
        <w:numPr>
          <w:ilvl w:val="0"/>
          <w:numId w:val="4"/>
        </w:numPr>
        <w:contextualSpacing w:val="0"/>
        <w:jc w:val="both"/>
        <w:rPr>
          <w:sz w:val="22"/>
          <w:szCs w:val="22"/>
        </w:rPr>
      </w:pPr>
      <w:r w:rsidRPr="00157DE2">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00F13DFD" w:rsidRPr="00157DE2">
        <w:rPr>
          <w:sz w:val="22"/>
          <w:szCs w:val="22"/>
        </w:rPr>
        <w:t>:</w:t>
      </w:r>
    </w:p>
    <w:p w14:paraId="6FCE650B" w14:textId="77777777" w:rsidR="00F13DFD" w:rsidRPr="00157DE2" w:rsidRDefault="004E3A28" w:rsidP="00311EF0">
      <w:pPr>
        <w:pStyle w:val="Akapitzlist"/>
        <w:numPr>
          <w:ilvl w:val="1"/>
          <w:numId w:val="4"/>
        </w:numPr>
        <w:contextualSpacing w:val="0"/>
        <w:jc w:val="both"/>
        <w:rPr>
          <w:sz w:val="22"/>
          <w:szCs w:val="22"/>
        </w:rPr>
      </w:pPr>
      <w:r w:rsidRPr="00157DE2">
        <w:rPr>
          <w:sz w:val="22"/>
          <w:szCs w:val="22"/>
        </w:rPr>
        <w:t>z</w:t>
      </w:r>
      <w:r w:rsidR="0056144A" w:rsidRPr="00157DE2">
        <w:rPr>
          <w:sz w:val="22"/>
          <w:szCs w:val="22"/>
        </w:rPr>
        <w:t xml:space="preserve">akres </w:t>
      </w:r>
      <w:r w:rsidR="005C435B" w:rsidRPr="00157DE2">
        <w:rPr>
          <w:sz w:val="22"/>
          <w:szCs w:val="22"/>
        </w:rPr>
        <w:t xml:space="preserve">zasobów </w:t>
      </w:r>
      <w:r w:rsidRPr="00157DE2">
        <w:rPr>
          <w:sz w:val="22"/>
          <w:szCs w:val="22"/>
        </w:rPr>
        <w:t>dostępnych wy</w:t>
      </w:r>
      <w:r w:rsidR="00F13DFD" w:rsidRPr="00157DE2">
        <w:rPr>
          <w:sz w:val="22"/>
          <w:szCs w:val="22"/>
        </w:rPr>
        <w:t xml:space="preserve">konawcy podmiotu </w:t>
      </w:r>
      <w:r w:rsidRPr="00157DE2">
        <w:rPr>
          <w:sz w:val="22"/>
          <w:szCs w:val="22"/>
        </w:rPr>
        <w:t>udostępniającego</w:t>
      </w:r>
      <w:r w:rsidR="00025B39" w:rsidRPr="00157DE2">
        <w:rPr>
          <w:sz w:val="22"/>
          <w:szCs w:val="22"/>
        </w:rPr>
        <w:t xml:space="preserve"> zasoby.</w:t>
      </w:r>
    </w:p>
    <w:p w14:paraId="5C07448B" w14:textId="77777777" w:rsidR="00F13DFD" w:rsidRPr="00157DE2" w:rsidRDefault="004E3A28" w:rsidP="00311EF0">
      <w:pPr>
        <w:pStyle w:val="Akapitzlist"/>
        <w:numPr>
          <w:ilvl w:val="1"/>
          <w:numId w:val="4"/>
        </w:numPr>
        <w:contextualSpacing w:val="0"/>
        <w:jc w:val="both"/>
        <w:rPr>
          <w:sz w:val="22"/>
          <w:szCs w:val="22"/>
        </w:rPr>
      </w:pPr>
      <w:r w:rsidRPr="00157DE2">
        <w:rPr>
          <w:sz w:val="22"/>
          <w:szCs w:val="22"/>
        </w:rPr>
        <w:t>s</w:t>
      </w:r>
      <w:r w:rsidR="0056144A" w:rsidRPr="00157DE2">
        <w:rPr>
          <w:sz w:val="22"/>
          <w:szCs w:val="22"/>
        </w:rPr>
        <w:t>posób</w:t>
      </w:r>
      <w:r w:rsidRPr="00157DE2">
        <w:rPr>
          <w:sz w:val="22"/>
          <w:szCs w:val="22"/>
        </w:rPr>
        <w:t xml:space="preserve"> i okres udostępnienia i</w:t>
      </w:r>
      <w:r w:rsidR="0056144A" w:rsidRPr="00157DE2">
        <w:rPr>
          <w:sz w:val="22"/>
          <w:szCs w:val="22"/>
        </w:rPr>
        <w:t xml:space="preserve"> </w:t>
      </w:r>
      <w:r w:rsidR="00F13DFD" w:rsidRPr="00157DE2">
        <w:rPr>
          <w:sz w:val="22"/>
          <w:szCs w:val="22"/>
        </w:rPr>
        <w:t xml:space="preserve">wykorzystania zasobów </w:t>
      </w:r>
      <w:r w:rsidR="00025B39" w:rsidRPr="00157DE2">
        <w:rPr>
          <w:sz w:val="22"/>
          <w:szCs w:val="22"/>
        </w:rPr>
        <w:t xml:space="preserve">przez niego zasobów </w:t>
      </w:r>
      <w:r w:rsidR="00F13DFD" w:rsidRPr="00157DE2">
        <w:rPr>
          <w:sz w:val="22"/>
          <w:szCs w:val="22"/>
        </w:rPr>
        <w:t>podmiotu</w:t>
      </w:r>
      <w:r w:rsidRPr="00157DE2">
        <w:rPr>
          <w:sz w:val="22"/>
          <w:szCs w:val="22"/>
        </w:rPr>
        <w:t xml:space="preserve"> udostępniającego</w:t>
      </w:r>
      <w:r w:rsidR="00025B39" w:rsidRPr="00157DE2">
        <w:rPr>
          <w:sz w:val="22"/>
          <w:szCs w:val="22"/>
        </w:rPr>
        <w:t xml:space="preserve"> te zasoby przy wykonywaniu zamówienia</w:t>
      </w:r>
      <w:r w:rsidR="00F13DFD" w:rsidRPr="00157DE2">
        <w:rPr>
          <w:sz w:val="22"/>
          <w:szCs w:val="22"/>
        </w:rPr>
        <w:t xml:space="preserve"> </w:t>
      </w:r>
    </w:p>
    <w:p w14:paraId="1DDD5F31" w14:textId="77777777" w:rsidR="00F13DFD" w:rsidRPr="00157DE2" w:rsidRDefault="004E3A28" w:rsidP="00311EF0">
      <w:pPr>
        <w:pStyle w:val="Akapitzlist"/>
        <w:numPr>
          <w:ilvl w:val="1"/>
          <w:numId w:val="4"/>
        </w:numPr>
        <w:contextualSpacing w:val="0"/>
        <w:jc w:val="both"/>
        <w:rPr>
          <w:sz w:val="22"/>
          <w:szCs w:val="22"/>
        </w:rPr>
      </w:pPr>
      <w:r w:rsidRPr="00157DE2">
        <w:rPr>
          <w:sz w:val="22"/>
          <w:szCs w:val="22"/>
        </w:rPr>
        <w:t xml:space="preserve">czy i </w:t>
      </w:r>
      <w:r w:rsidR="00D97B67" w:rsidRPr="00157DE2">
        <w:rPr>
          <w:sz w:val="22"/>
          <w:szCs w:val="22"/>
        </w:rPr>
        <w:t xml:space="preserve">w </w:t>
      </w:r>
      <w:r w:rsidRPr="00157DE2">
        <w:rPr>
          <w:sz w:val="22"/>
          <w:szCs w:val="22"/>
        </w:rPr>
        <w:t>jakim zakresie podmiot udostępniający zasoby zrealizuje usługi, których dotyczą zdolności techniczne i zawodowe.</w:t>
      </w:r>
    </w:p>
    <w:p w14:paraId="50999458" w14:textId="77777777" w:rsidR="00880181" w:rsidRPr="00157DE2" w:rsidRDefault="00880181" w:rsidP="00311EF0">
      <w:pPr>
        <w:pStyle w:val="Akapitzlist"/>
        <w:numPr>
          <w:ilvl w:val="0"/>
          <w:numId w:val="4"/>
        </w:numPr>
        <w:contextualSpacing w:val="0"/>
        <w:jc w:val="both"/>
        <w:rPr>
          <w:sz w:val="22"/>
          <w:szCs w:val="22"/>
        </w:rPr>
      </w:pPr>
      <w:r w:rsidRPr="00157DE2">
        <w:rPr>
          <w:sz w:val="22"/>
          <w:szCs w:val="22"/>
        </w:rPr>
        <w:t>Zobowiązanie należy złożyć w formie elektronicznej tj</w:t>
      </w:r>
      <w:r w:rsidR="00025B39" w:rsidRPr="00157DE2">
        <w:rPr>
          <w:sz w:val="22"/>
          <w:szCs w:val="22"/>
        </w:rPr>
        <w:t>.</w:t>
      </w:r>
      <w:r w:rsidRPr="00157DE2">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157DE2">
        <w:rPr>
          <w:sz w:val="22"/>
          <w:szCs w:val="22"/>
        </w:rPr>
        <w:t>elektroniczną kopię dokumentu poświadczoną za zgodność z oryginałem. Poświadczenie następuje przez podpisanie podpisem elektronicznym kwalifikowanym.</w:t>
      </w:r>
    </w:p>
    <w:p w14:paraId="2EDCE0FE" w14:textId="77777777" w:rsidR="004E3A28" w:rsidRPr="005E6E33" w:rsidRDefault="004E3A28" w:rsidP="00311EF0">
      <w:pPr>
        <w:pStyle w:val="Akapitzlist"/>
        <w:numPr>
          <w:ilvl w:val="0"/>
          <w:numId w:val="4"/>
        </w:numPr>
        <w:contextualSpacing w:val="0"/>
        <w:jc w:val="both"/>
        <w:rPr>
          <w:sz w:val="22"/>
          <w:szCs w:val="22"/>
        </w:rPr>
      </w:pPr>
      <w:r w:rsidRPr="00157DE2">
        <w:rPr>
          <w:sz w:val="22"/>
          <w:szCs w:val="22"/>
        </w:rPr>
        <w:t>W przypadku, gdy najwyżej zostanie</w:t>
      </w:r>
      <w:r w:rsidRPr="005E6E33">
        <w:rPr>
          <w:sz w:val="22"/>
          <w:szCs w:val="22"/>
        </w:rPr>
        <w:t xml:space="preserve"> oceniona oferta złożona przez wykonawc</w:t>
      </w:r>
      <w:r w:rsidR="000C22F4" w:rsidRPr="005E6E33">
        <w:rPr>
          <w:sz w:val="22"/>
          <w:szCs w:val="22"/>
        </w:rPr>
        <w:t>ę polegającego na</w:t>
      </w:r>
      <w:r w:rsidR="000C22F4" w:rsidRPr="006A599B">
        <w:rPr>
          <w:sz w:val="22"/>
          <w:szCs w:val="22"/>
        </w:rPr>
        <w:t xml:space="preserve"> zasobach podmiotu udostępniającego</w:t>
      </w:r>
      <w:r w:rsidRPr="006A599B">
        <w:rPr>
          <w:sz w:val="22"/>
          <w:szCs w:val="22"/>
        </w:rPr>
        <w:t>, a także gdy Zamawiający skorzysta z uprawnienia</w:t>
      </w:r>
      <w:r w:rsidR="000157D8" w:rsidRPr="006A599B">
        <w:rPr>
          <w:sz w:val="22"/>
          <w:szCs w:val="22"/>
        </w:rPr>
        <w:t>,</w:t>
      </w:r>
      <w:r w:rsidRPr="006A599B">
        <w:rPr>
          <w:sz w:val="22"/>
          <w:szCs w:val="22"/>
        </w:rPr>
        <w:t xml:space="preserve"> o</w:t>
      </w:r>
      <w:r w:rsidR="00D53F34">
        <w:rPr>
          <w:sz w:val="22"/>
          <w:szCs w:val="22"/>
        </w:rPr>
        <w:t> </w:t>
      </w:r>
      <w:r w:rsidRPr="006A599B">
        <w:rPr>
          <w:sz w:val="22"/>
          <w:szCs w:val="22"/>
        </w:rPr>
        <w:t>którym mowa w art. 126 ust</w:t>
      </w:r>
      <w:r w:rsidR="00804500" w:rsidRPr="006A599B">
        <w:rPr>
          <w:sz w:val="22"/>
          <w:szCs w:val="22"/>
        </w:rPr>
        <w:t>.</w:t>
      </w:r>
      <w:r w:rsidRPr="006A599B">
        <w:rPr>
          <w:sz w:val="22"/>
          <w:szCs w:val="22"/>
        </w:rPr>
        <w:t xml:space="preserve"> 2 ustawy </w:t>
      </w:r>
      <w:proofErr w:type="spellStart"/>
      <w:r w:rsidRPr="006A599B">
        <w:rPr>
          <w:sz w:val="22"/>
          <w:szCs w:val="22"/>
        </w:rPr>
        <w:t>Pzp</w:t>
      </w:r>
      <w:proofErr w:type="spellEnd"/>
      <w:r w:rsidRPr="006A599B">
        <w:rPr>
          <w:sz w:val="22"/>
          <w:szCs w:val="22"/>
        </w:rPr>
        <w:t xml:space="preserve">,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p w14:paraId="6AB02EC3" w14:textId="77777777" w:rsidR="007C6B00" w:rsidRPr="006A599B" w:rsidRDefault="007C6B00" w:rsidP="006A599B">
      <w:pPr>
        <w:jc w:val="both"/>
        <w:rPr>
          <w:sz w:val="22"/>
          <w:szCs w:val="22"/>
        </w:rPr>
      </w:pPr>
    </w:p>
    <w:p w14:paraId="03FEDB6A"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4" w:name="_Toc138760756"/>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14"/>
    </w:p>
    <w:p w14:paraId="63342C8D" w14:textId="77777777" w:rsidR="000A6014" w:rsidRPr="006A599B" w:rsidRDefault="000C22F4" w:rsidP="00311EF0">
      <w:pPr>
        <w:pStyle w:val="Akapitzlist"/>
        <w:numPr>
          <w:ilvl w:val="0"/>
          <w:numId w:val="6"/>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639DFC28" w14:textId="77777777" w:rsidR="000A6014" w:rsidRPr="006A599B" w:rsidRDefault="000A6014" w:rsidP="00311EF0">
      <w:pPr>
        <w:pStyle w:val="Akapitzlist"/>
        <w:numPr>
          <w:ilvl w:val="1"/>
          <w:numId w:val="6"/>
        </w:numPr>
        <w:contextualSpacing w:val="0"/>
        <w:jc w:val="both"/>
        <w:rPr>
          <w:bCs/>
          <w:iCs/>
          <w:sz w:val="22"/>
          <w:szCs w:val="22"/>
        </w:rPr>
      </w:pPr>
      <w:r w:rsidRPr="006A599B">
        <w:rPr>
          <w:bCs/>
          <w:iCs/>
          <w:sz w:val="22"/>
          <w:szCs w:val="22"/>
        </w:rPr>
        <w:t xml:space="preserve">wykonawcę, </w:t>
      </w:r>
    </w:p>
    <w:p w14:paraId="3EDF69B1" w14:textId="77777777" w:rsidR="000C22F4" w:rsidRPr="000B1488" w:rsidRDefault="000A6014" w:rsidP="00311EF0">
      <w:pPr>
        <w:pStyle w:val="Akapitzlist"/>
        <w:numPr>
          <w:ilvl w:val="1"/>
          <w:numId w:val="6"/>
        </w:numPr>
        <w:contextualSpacing w:val="0"/>
        <w:jc w:val="both"/>
        <w:rPr>
          <w:bCs/>
          <w:iCs/>
          <w:sz w:val="22"/>
          <w:szCs w:val="22"/>
        </w:rPr>
      </w:pPr>
      <w:r w:rsidRPr="006A599B">
        <w:rPr>
          <w:bCs/>
          <w:iCs/>
          <w:sz w:val="22"/>
          <w:szCs w:val="22"/>
        </w:rPr>
        <w:t xml:space="preserve">w </w:t>
      </w:r>
      <w:r w:rsidRPr="000B1488">
        <w:rPr>
          <w:bCs/>
          <w:iCs/>
          <w:sz w:val="22"/>
          <w:szCs w:val="22"/>
        </w:rPr>
        <w:t>przypadku wykonawców ubiegających się wspólnie o udzielenie zamówienia – przez każdego z wykonawców</w:t>
      </w:r>
      <w:r w:rsidR="003435D2" w:rsidRPr="000B1488">
        <w:rPr>
          <w:bCs/>
          <w:iCs/>
          <w:sz w:val="22"/>
          <w:szCs w:val="22"/>
        </w:rPr>
        <w:t>,</w:t>
      </w:r>
    </w:p>
    <w:p w14:paraId="1BE67901" w14:textId="77777777" w:rsidR="000A6014" w:rsidRPr="000B1488" w:rsidRDefault="000A6014" w:rsidP="00311EF0">
      <w:pPr>
        <w:pStyle w:val="Akapitzlist"/>
        <w:numPr>
          <w:ilvl w:val="1"/>
          <w:numId w:val="6"/>
        </w:numPr>
        <w:contextualSpacing w:val="0"/>
        <w:jc w:val="both"/>
        <w:rPr>
          <w:bCs/>
          <w:iCs/>
          <w:sz w:val="22"/>
          <w:szCs w:val="22"/>
        </w:rPr>
      </w:pPr>
      <w:r w:rsidRPr="000B1488">
        <w:rPr>
          <w:bCs/>
          <w:iCs/>
          <w:sz w:val="22"/>
          <w:szCs w:val="22"/>
        </w:rPr>
        <w:t>w przypadku polegania na udostępnionych zasobach –prze</w:t>
      </w:r>
      <w:r w:rsidR="002442FA" w:rsidRPr="000B1488">
        <w:rPr>
          <w:bCs/>
          <w:iCs/>
          <w:sz w:val="22"/>
          <w:szCs w:val="22"/>
        </w:rPr>
        <w:t>z</w:t>
      </w:r>
      <w:r w:rsidRPr="000B1488">
        <w:rPr>
          <w:bCs/>
          <w:iCs/>
          <w:sz w:val="22"/>
          <w:szCs w:val="22"/>
        </w:rPr>
        <w:t xml:space="preserve"> podmiot udostępniający zasoby</w:t>
      </w:r>
      <w:r w:rsidR="007C6B00" w:rsidRPr="000B1488">
        <w:rPr>
          <w:bCs/>
          <w:iCs/>
          <w:sz w:val="22"/>
          <w:szCs w:val="22"/>
        </w:rPr>
        <w:t>.</w:t>
      </w:r>
    </w:p>
    <w:p w14:paraId="73BCDCB3" w14:textId="77777777" w:rsidR="00076FD1" w:rsidRPr="000B1488" w:rsidRDefault="00076FD1" w:rsidP="00311EF0">
      <w:pPr>
        <w:pStyle w:val="Akapitzlist"/>
        <w:numPr>
          <w:ilvl w:val="0"/>
          <w:numId w:val="6"/>
        </w:numPr>
        <w:contextualSpacing w:val="0"/>
        <w:jc w:val="both"/>
        <w:rPr>
          <w:bCs/>
          <w:iCs/>
          <w:sz w:val="22"/>
          <w:szCs w:val="22"/>
        </w:rPr>
      </w:pPr>
      <w:r w:rsidRPr="000B1488">
        <w:rPr>
          <w:bCs/>
          <w:iCs/>
          <w:sz w:val="22"/>
          <w:szCs w:val="22"/>
        </w:rPr>
        <w:t>W celu potwierdzenia braku podstaw do wykluczenia zamawiający wymaga złożenia:</w:t>
      </w:r>
    </w:p>
    <w:p w14:paraId="2F6BA7DA" w14:textId="77777777" w:rsidR="000D2865" w:rsidRPr="000B1488" w:rsidRDefault="000D2865" w:rsidP="00311EF0">
      <w:pPr>
        <w:pStyle w:val="Akapitzlist"/>
        <w:numPr>
          <w:ilvl w:val="1"/>
          <w:numId w:val="6"/>
        </w:numPr>
        <w:contextualSpacing w:val="0"/>
        <w:jc w:val="both"/>
        <w:rPr>
          <w:bCs/>
          <w:iCs/>
          <w:sz w:val="22"/>
          <w:szCs w:val="22"/>
        </w:rPr>
      </w:pPr>
      <w:r w:rsidRPr="000B1488">
        <w:rPr>
          <w:bCs/>
          <w:iCs/>
          <w:sz w:val="22"/>
          <w:szCs w:val="22"/>
        </w:rPr>
        <w:t xml:space="preserve">JEDZ zgodnie z wzorem stanowiącym Załącznik nr </w:t>
      </w:r>
      <w:r w:rsidR="0078720F" w:rsidRPr="000B1488">
        <w:rPr>
          <w:bCs/>
          <w:iCs/>
          <w:sz w:val="22"/>
          <w:szCs w:val="22"/>
        </w:rPr>
        <w:t>4.1</w:t>
      </w:r>
      <w:r w:rsidR="00025B39" w:rsidRPr="000B1488">
        <w:rPr>
          <w:bCs/>
          <w:iCs/>
          <w:sz w:val="22"/>
          <w:szCs w:val="22"/>
        </w:rPr>
        <w:t xml:space="preserve"> do SWZ</w:t>
      </w:r>
      <w:r w:rsidR="00522F2D" w:rsidRPr="000B1488">
        <w:rPr>
          <w:bCs/>
          <w:iCs/>
          <w:sz w:val="22"/>
          <w:szCs w:val="22"/>
        </w:rPr>
        <w:t xml:space="preserve">. Zaznaczenie odpowiedniej odpowiedzi w części III Podstawy wykluczenia, </w:t>
      </w:r>
      <w:r w:rsidR="005C435B" w:rsidRPr="000B1488">
        <w:rPr>
          <w:bCs/>
          <w:iCs/>
          <w:sz w:val="22"/>
          <w:szCs w:val="22"/>
        </w:rPr>
        <w:t>s</w:t>
      </w:r>
      <w:r w:rsidR="00522F2D" w:rsidRPr="000B1488">
        <w:rPr>
          <w:bCs/>
          <w:iCs/>
          <w:sz w:val="22"/>
          <w:szCs w:val="22"/>
        </w:rPr>
        <w:t>ekcja D będzie potwierdzeniem braku podstaw do wykluczenia wskazanych w części V ust. 2 pkt 2-</w:t>
      </w:r>
      <w:r w:rsidR="00025B39" w:rsidRPr="000B1488">
        <w:rPr>
          <w:bCs/>
          <w:iCs/>
          <w:sz w:val="22"/>
          <w:szCs w:val="22"/>
        </w:rPr>
        <w:t>5</w:t>
      </w:r>
      <w:r w:rsidRPr="000B1488">
        <w:rPr>
          <w:bCs/>
          <w:iCs/>
          <w:sz w:val="22"/>
          <w:szCs w:val="22"/>
        </w:rPr>
        <w:t>,</w:t>
      </w:r>
      <w:r w:rsidR="005C435B" w:rsidRPr="000B1488">
        <w:rPr>
          <w:bCs/>
          <w:iCs/>
          <w:sz w:val="22"/>
          <w:szCs w:val="22"/>
        </w:rPr>
        <w:t xml:space="preserve"> w części IV formularza </w:t>
      </w:r>
      <w:r w:rsidR="007A3AE4" w:rsidRPr="000B1488">
        <w:rPr>
          <w:bCs/>
          <w:iCs/>
          <w:sz w:val="22"/>
          <w:szCs w:val="22"/>
        </w:rPr>
        <w:t>wykonawca powinien ograniczyć się do wypełnienia sekcji α</w:t>
      </w:r>
      <w:r w:rsidR="005C435B" w:rsidRPr="000B1488">
        <w:rPr>
          <w:bCs/>
          <w:iCs/>
          <w:sz w:val="22"/>
          <w:szCs w:val="22"/>
        </w:rPr>
        <w:t>.</w:t>
      </w:r>
    </w:p>
    <w:p w14:paraId="50133488" w14:textId="77777777" w:rsidR="00B9184D" w:rsidRPr="001638AC" w:rsidRDefault="00B9184D" w:rsidP="00311EF0">
      <w:pPr>
        <w:pStyle w:val="Akapitzlist"/>
        <w:numPr>
          <w:ilvl w:val="1"/>
          <w:numId w:val="6"/>
        </w:numPr>
        <w:contextualSpacing w:val="0"/>
        <w:jc w:val="both"/>
        <w:rPr>
          <w:b/>
          <w:iCs/>
          <w:sz w:val="22"/>
          <w:szCs w:val="22"/>
        </w:rPr>
      </w:pPr>
      <w:r w:rsidRPr="000B1488">
        <w:rPr>
          <w:bCs/>
          <w:iCs/>
          <w:sz w:val="22"/>
          <w:szCs w:val="22"/>
        </w:rPr>
        <w:t>oświadczenia wykonawcy, w zakresie art. 108 ust. 1 pkt 5 ustawy,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w:t>
      </w:r>
      <w:r w:rsidR="00D53F34">
        <w:rPr>
          <w:bCs/>
          <w:iCs/>
          <w:sz w:val="22"/>
          <w:szCs w:val="22"/>
        </w:rPr>
        <w:t> </w:t>
      </w:r>
      <w:r w:rsidRPr="000B1488">
        <w:rPr>
          <w:bCs/>
          <w:iCs/>
          <w:sz w:val="22"/>
          <w:szCs w:val="22"/>
        </w:rPr>
        <w:t>dokumentami lub informacjami potwierdzającymi przygotowanie oferty, oferty częściowej niezależnie od innego wykonawcy należącego do tej samej grupy kapitałowej</w:t>
      </w:r>
      <w:r w:rsidR="0014085E" w:rsidRPr="000B1488">
        <w:rPr>
          <w:bCs/>
          <w:iCs/>
          <w:sz w:val="22"/>
          <w:szCs w:val="22"/>
        </w:rPr>
        <w:t>,</w:t>
      </w:r>
      <w:r w:rsidR="00D30716" w:rsidRPr="000B1488">
        <w:rPr>
          <w:bCs/>
          <w:iCs/>
          <w:sz w:val="22"/>
          <w:szCs w:val="22"/>
        </w:rPr>
        <w:t xml:space="preserve"> Wzór oświadczenia stanowi </w:t>
      </w:r>
      <w:r w:rsidR="00D30716" w:rsidRPr="001638AC">
        <w:rPr>
          <w:b/>
          <w:iCs/>
          <w:sz w:val="22"/>
          <w:szCs w:val="22"/>
        </w:rPr>
        <w:t xml:space="preserve">Załącznik nr </w:t>
      </w:r>
      <w:r w:rsidR="0078720F" w:rsidRPr="001638AC">
        <w:rPr>
          <w:b/>
          <w:iCs/>
          <w:sz w:val="22"/>
          <w:szCs w:val="22"/>
        </w:rPr>
        <w:t>4.2</w:t>
      </w:r>
      <w:r w:rsidR="007A3AE4" w:rsidRPr="001638AC">
        <w:rPr>
          <w:b/>
          <w:iCs/>
          <w:sz w:val="22"/>
          <w:szCs w:val="22"/>
        </w:rPr>
        <w:t xml:space="preserve"> do SWZ</w:t>
      </w:r>
    </w:p>
    <w:p w14:paraId="0BD3132F" w14:textId="77777777" w:rsidR="0014085E" w:rsidRPr="006A599B" w:rsidRDefault="0014085E" w:rsidP="00311EF0">
      <w:pPr>
        <w:pStyle w:val="Akapitzlist"/>
        <w:numPr>
          <w:ilvl w:val="1"/>
          <w:numId w:val="6"/>
        </w:numPr>
        <w:contextualSpacing w:val="0"/>
        <w:jc w:val="both"/>
        <w:rPr>
          <w:bCs/>
          <w:iCs/>
          <w:sz w:val="22"/>
          <w:szCs w:val="22"/>
        </w:rPr>
      </w:pPr>
      <w:r w:rsidRPr="000B1488">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0B1488">
        <w:rPr>
          <w:bCs/>
          <w:iCs/>
          <w:sz w:val="22"/>
          <w:szCs w:val="22"/>
        </w:rPr>
        <w:t>; W</w:t>
      </w:r>
      <w:r w:rsidRPr="000B1488">
        <w:rPr>
          <w:bCs/>
          <w:iCs/>
          <w:sz w:val="22"/>
          <w:szCs w:val="22"/>
        </w:rPr>
        <w:t xml:space="preserve"> przypadku zalegania z</w:t>
      </w:r>
      <w:r w:rsidR="00D53F34">
        <w:rPr>
          <w:bCs/>
          <w:iCs/>
          <w:sz w:val="22"/>
          <w:szCs w:val="22"/>
        </w:rPr>
        <w:t> </w:t>
      </w:r>
      <w:r w:rsidRPr="000B1488">
        <w:rPr>
          <w:bCs/>
          <w:iCs/>
          <w:sz w:val="22"/>
          <w:szCs w:val="22"/>
        </w:rPr>
        <w:t>opłacaniem podatków lub opłat</w:t>
      </w:r>
      <w:r w:rsidR="00C67D50" w:rsidRPr="000B1488">
        <w:rPr>
          <w:bCs/>
          <w:iCs/>
          <w:sz w:val="22"/>
          <w:szCs w:val="22"/>
        </w:rPr>
        <w:t xml:space="preserve"> - </w:t>
      </w:r>
      <w:r w:rsidRPr="000B1488">
        <w:rPr>
          <w:bCs/>
          <w:iCs/>
          <w:sz w:val="22"/>
          <w:szCs w:val="22"/>
        </w:rPr>
        <w:t xml:space="preserve"> dokumentów</w:t>
      </w:r>
      <w:r w:rsidRPr="006A599B">
        <w:rPr>
          <w:bCs/>
          <w:iCs/>
          <w:sz w:val="22"/>
          <w:szCs w:val="22"/>
        </w:rPr>
        <w:t xml:space="preserve"> potwierdzających, że odpowiednio przed upływem terminu </w:t>
      </w:r>
      <w:r w:rsidRPr="006A599B">
        <w:rPr>
          <w:bCs/>
          <w:iCs/>
          <w:sz w:val="22"/>
          <w:szCs w:val="22"/>
        </w:rPr>
        <w:lastRenderedPageBreak/>
        <w:t>składania ofert wykonawca dokonał płatności należnych podatków lub opłat wraz z odsetkami lub grzywnami lub zawarł wiążące porozumienie w sprawie spłat tych należności;</w:t>
      </w:r>
    </w:p>
    <w:p w14:paraId="3B93BA61" w14:textId="77777777" w:rsidR="0014085E" w:rsidRPr="000B1488" w:rsidRDefault="0014085E" w:rsidP="00311EF0">
      <w:pPr>
        <w:pStyle w:val="Akapitzlist"/>
        <w:numPr>
          <w:ilvl w:val="1"/>
          <w:numId w:val="6"/>
        </w:numPr>
        <w:contextualSpacing w:val="0"/>
        <w:jc w:val="both"/>
        <w:rPr>
          <w:bCs/>
          <w:iCs/>
          <w:sz w:val="22"/>
          <w:szCs w:val="22"/>
        </w:rPr>
      </w:pPr>
      <w:r w:rsidRPr="006A599B">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w:t>
      </w:r>
      <w:r w:rsidR="00D53F34">
        <w:rPr>
          <w:bCs/>
          <w:iCs/>
          <w:sz w:val="22"/>
          <w:szCs w:val="22"/>
        </w:rPr>
        <w:t> </w:t>
      </w:r>
      <w:r w:rsidRPr="006A599B">
        <w:rPr>
          <w:bCs/>
          <w:iCs/>
          <w:sz w:val="22"/>
          <w:szCs w:val="22"/>
        </w:rPr>
        <w:t>w</w:t>
      </w:r>
      <w:r w:rsidR="00D53F34">
        <w:rPr>
          <w:bCs/>
          <w:iCs/>
          <w:sz w:val="22"/>
          <w:szCs w:val="22"/>
        </w:rPr>
        <w:t> </w:t>
      </w:r>
      <w:r w:rsidRPr="006A599B">
        <w:rPr>
          <w:bCs/>
          <w:iCs/>
          <w:sz w:val="22"/>
          <w:szCs w:val="22"/>
        </w:rPr>
        <w:t xml:space="preserve">przypadku </w:t>
      </w:r>
      <w:r w:rsidRPr="000B1488">
        <w:rPr>
          <w:bCs/>
          <w:iCs/>
          <w:sz w:val="22"/>
          <w:szCs w:val="22"/>
        </w:rPr>
        <w:t xml:space="preserve">zalegania z opłacaniem składek na ubezpieczenia społeczne lub zdrowotne </w:t>
      </w:r>
      <w:r w:rsidR="006845B3" w:rsidRPr="000B1488">
        <w:rPr>
          <w:bCs/>
          <w:iCs/>
          <w:sz w:val="22"/>
          <w:szCs w:val="22"/>
        </w:rPr>
        <w:t>-</w:t>
      </w:r>
      <w:r w:rsidRPr="000B1488">
        <w:rPr>
          <w:bCs/>
          <w:iCs/>
          <w:sz w:val="22"/>
          <w:szCs w:val="22"/>
        </w:rPr>
        <w:t xml:space="preserve"> dokumentów potwierdzających, że odpowiednio przed upływem terminu składania ofert wykonawca dokonał płatności należnych składek na</w:t>
      </w:r>
      <w:r w:rsidR="00004569" w:rsidRPr="000B1488">
        <w:rPr>
          <w:bCs/>
          <w:iCs/>
          <w:sz w:val="22"/>
          <w:szCs w:val="22"/>
        </w:rPr>
        <w:t xml:space="preserve"> ubezpieczenia społeczne lub zdrowotne wraz odsetkami lub grzywnami lub zawarł wiążące porozumienie w sprawie spłat tych należności,</w:t>
      </w:r>
    </w:p>
    <w:p w14:paraId="2D61FFF2" w14:textId="77777777" w:rsidR="00EA5675" w:rsidRPr="000B1488" w:rsidRDefault="002652AD" w:rsidP="007A3AE4">
      <w:pPr>
        <w:pStyle w:val="Akapitzlist"/>
        <w:numPr>
          <w:ilvl w:val="1"/>
          <w:numId w:val="6"/>
        </w:numPr>
        <w:contextualSpacing w:val="0"/>
        <w:jc w:val="both"/>
        <w:rPr>
          <w:bCs/>
          <w:iCs/>
          <w:sz w:val="22"/>
          <w:szCs w:val="22"/>
        </w:rPr>
      </w:pPr>
      <w:r w:rsidRPr="000B1488">
        <w:rPr>
          <w:bCs/>
          <w:iCs/>
          <w:sz w:val="22"/>
          <w:szCs w:val="22"/>
        </w:rPr>
        <w:t xml:space="preserve">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w:t>
      </w:r>
      <w:r w:rsidR="000E2457" w:rsidRPr="000B1488">
        <w:rPr>
          <w:bCs/>
          <w:iCs/>
          <w:sz w:val="22"/>
          <w:szCs w:val="22"/>
        </w:rPr>
        <w:t xml:space="preserve">bezpłatnie </w:t>
      </w:r>
      <w:r w:rsidRPr="000B1488">
        <w:rPr>
          <w:bCs/>
          <w:iCs/>
          <w:sz w:val="22"/>
          <w:szCs w:val="22"/>
        </w:rPr>
        <w:t>w publicznej bazie danych zamawiający nie wymaga złożenia odpisu</w:t>
      </w:r>
      <w:r w:rsidR="007E3A9F" w:rsidRPr="000B1488">
        <w:rPr>
          <w:bCs/>
          <w:iCs/>
          <w:sz w:val="22"/>
          <w:szCs w:val="22"/>
        </w:rPr>
        <w:t xml:space="preserve"> </w:t>
      </w:r>
      <w:bookmarkStart w:id="15" w:name="_Hlk70599384"/>
      <w:r w:rsidR="00EA5675" w:rsidRPr="000B1488">
        <w:rPr>
          <w:bCs/>
          <w:iCs/>
          <w:sz w:val="22"/>
          <w:szCs w:val="22"/>
        </w:rPr>
        <w:t>o ile wykonawca wskazał w JEDZ dane umożliwiające dostęp do tych informacji</w:t>
      </w:r>
      <w:bookmarkEnd w:id="15"/>
      <w:r w:rsidR="00EA5675" w:rsidRPr="000B1488">
        <w:rPr>
          <w:bCs/>
          <w:iCs/>
          <w:sz w:val="22"/>
          <w:szCs w:val="22"/>
        </w:rPr>
        <w:t>.</w:t>
      </w:r>
    </w:p>
    <w:p w14:paraId="23A49F30" w14:textId="77777777" w:rsidR="007A3AE4" w:rsidRPr="000B1488" w:rsidRDefault="007A3AE4" w:rsidP="007A3AE4">
      <w:pPr>
        <w:pStyle w:val="Akapitzlist"/>
        <w:numPr>
          <w:ilvl w:val="0"/>
          <w:numId w:val="6"/>
        </w:numPr>
        <w:contextualSpacing w:val="0"/>
        <w:jc w:val="both"/>
        <w:rPr>
          <w:bCs/>
          <w:iCs/>
          <w:sz w:val="22"/>
          <w:szCs w:val="22"/>
        </w:rPr>
      </w:pPr>
      <w:bookmarkStart w:id="16" w:name="_Hlk102548967"/>
      <w:r w:rsidRPr="000B1488">
        <w:rPr>
          <w:bCs/>
          <w:iCs/>
          <w:sz w:val="22"/>
          <w:szCs w:val="22"/>
        </w:rPr>
        <w:t xml:space="preserve">Złożenie oferty jest równoznaczne z potwierdzeniem, że Wykonawca nie podlega wykluczeniu </w:t>
      </w:r>
      <w:r w:rsidRPr="000B1488">
        <w:rPr>
          <w:bCs/>
          <w:iCs/>
          <w:sz w:val="22"/>
          <w:szCs w:val="22"/>
        </w:rPr>
        <w:br/>
        <w:t xml:space="preserve">z postępowania na podstawie art. 7 ust 1 ustawy z dnia 13 kwietnia 2022 r. </w:t>
      </w:r>
      <w:bookmarkEnd w:id="16"/>
      <w:r w:rsidRPr="000B1488">
        <w:rPr>
          <w:bCs/>
          <w:iCs/>
          <w:sz w:val="22"/>
          <w:szCs w:val="22"/>
        </w:rPr>
        <w:t>o szczególnych rozwiązaniach w zakresie przeciwdziałania wspieraniu agresji na Ukrainę oraz służących ochronie bezpieczeństwa narodowego oraz rozporządzenia (UE) 2022/576.</w:t>
      </w:r>
    </w:p>
    <w:p w14:paraId="7D7BB7B8" w14:textId="77777777" w:rsidR="007A3AE4" w:rsidRPr="000B1488" w:rsidRDefault="007A3AE4" w:rsidP="007A3AE4">
      <w:pPr>
        <w:pStyle w:val="Akapitzlist"/>
        <w:numPr>
          <w:ilvl w:val="0"/>
          <w:numId w:val="6"/>
        </w:numPr>
        <w:contextualSpacing w:val="0"/>
        <w:jc w:val="both"/>
        <w:rPr>
          <w:bCs/>
          <w:iCs/>
          <w:sz w:val="22"/>
          <w:szCs w:val="22"/>
        </w:rPr>
      </w:pPr>
      <w:bookmarkStart w:id="17" w:name="_Hlk102549026"/>
      <w:r w:rsidRPr="000B1488">
        <w:rPr>
          <w:bCs/>
          <w:iCs/>
          <w:sz w:val="22"/>
          <w:szCs w:val="22"/>
        </w:rPr>
        <w:t>Zamawiający zastrzega sobie prawo weryfikacji braku podstaw do wykluczenia w oparciu o art. 7 ust 1 ustawy z dnia 13 kwietnia 2022 r.</w:t>
      </w:r>
      <w:bookmarkEnd w:id="17"/>
      <w:r w:rsidRPr="000B1488">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0E441265" w14:textId="77777777" w:rsidR="00F436E2" w:rsidRPr="000B1488" w:rsidRDefault="00F436E2" w:rsidP="00311EF0">
      <w:pPr>
        <w:pStyle w:val="Akapitzlist"/>
        <w:numPr>
          <w:ilvl w:val="0"/>
          <w:numId w:val="6"/>
        </w:numPr>
        <w:contextualSpacing w:val="0"/>
        <w:jc w:val="both"/>
        <w:rPr>
          <w:bCs/>
          <w:iCs/>
          <w:sz w:val="22"/>
          <w:szCs w:val="22"/>
        </w:rPr>
      </w:pPr>
      <w:r w:rsidRPr="000B1488">
        <w:rPr>
          <w:bCs/>
          <w:iCs/>
          <w:sz w:val="22"/>
          <w:szCs w:val="22"/>
        </w:rPr>
        <w:t>Jeżeli wykonawca ma siedzibę lub miejsce zamieszkania poza gran</w:t>
      </w:r>
      <w:r w:rsidR="002442FA" w:rsidRPr="000B1488">
        <w:rPr>
          <w:bCs/>
          <w:iCs/>
          <w:sz w:val="22"/>
          <w:szCs w:val="22"/>
        </w:rPr>
        <w:t>icami Rzeczypospolitej Polskiej</w:t>
      </w:r>
      <w:r w:rsidRPr="000B1488">
        <w:rPr>
          <w:bCs/>
          <w:iCs/>
          <w:sz w:val="22"/>
          <w:szCs w:val="22"/>
        </w:rPr>
        <w:t>:</w:t>
      </w:r>
    </w:p>
    <w:p w14:paraId="64826C9A" w14:textId="77777777" w:rsidR="00D64A93" w:rsidRPr="000B1488" w:rsidRDefault="002442FA" w:rsidP="00311EF0">
      <w:pPr>
        <w:pStyle w:val="Akapitzlist"/>
        <w:numPr>
          <w:ilvl w:val="1"/>
          <w:numId w:val="6"/>
        </w:numPr>
        <w:contextualSpacing w:val="0"/>
        <w:jc w:val="both"/>
        <w:rPr>
          <w:bCs/>
          <w:iCs/>
          <w:sz w:val="22"/>
          <w:szCs w:val="22"/>
        </w:rPr>
      </w:pPr>
      <w:r w:rsidRPr="000B1488">
        <w:rPr>
          <w:bCs/>
          <w:iCs/>
          <w:sz w:val="22"/>
          <w:szCs w:val="22"/>
        </w:rPr>
        <w:t xml:space="preserve">zamiast </w:t>
      </w:r>
      <w:r w:rsidR="00D64A93" w:rsidRPr="000B1488">
        <w:rPr>
          <w:bCs/>
          <w:iCs/>
          <w:sz w:val="22"/>
          <w:szCs w:val="22"/>
        </w:rPr>
        <w:t xml:space="preserve">zaświadczenia, o którym mowa w ust. 2 pkt </w:t>
      </w:r>
      <w:r w:rsidR="00E61AE3" w:rsidRPr="000B1488">
        <w:rPr>
          <w:bCs/>
          <w:iCs/>
          <w:sz w:val="22"/>
          <w:szCs w:val="22"/>
        </w:rPr>
        <w:t>3,</w:t>
      </w:r>
      <w:r w:rsidR="00D64A93" w:rsidRPr="000B1488">
        <w:rPr>
          <w:bCs/>
          <w:iCs/>
          <w:sz w:val="22"/>
          <w:szCs w:val="22"/>
        </w:rPr>
        <w:t xml:space="preserve"> zaświadczenia albo innego dokumentu potwierdzającego, że wykonawca nie zalega z opłacaniem składek na ubezpieczenia społeczne lub zdrowotne, o których mowa w </w:t>
      </w:r>
      <w:r w:rsidR="00E61AE3" w:rsidRPr="000B1488">
        <w:rPr>
          <w:bCs/>
          <w:iCs/>
          <w:sz w:val="22"/>
          <w:szCs w:val="22"/>
        </w:rPr>
        <w:t>ust</w:t>
      </w:r>
      <w:r w:rsidR="00D64A93" w:rsidRPr="000B1488">
        <w:rPr>
          <w:bCs/>
          <w:iCs/>
          <w:sz w:val="22"/>
          <w:szCs w:val="22"/>
        </w:rPr>
        <w:t xml:space="preserve"> 2 pkt </w:t>
      </w:r>
      <w:r w:rsidR="00E61AE3" w:rsidRPr="000B1488">
        <w:rPr>
          <w:bCs/>
          <w:iCs/>
          <w:sz w:val="22"/>
          <w:szCs w:val="22"/>
        </w:rPr>
        <w:t>4</w:t>
      </w:r>
      <w:r w:rsidR="00D64A93" w:rsidRPr="000B1488">
        <w:rPr>
          <w:bCs/>
          <w:iCs/>
          <w:sz w:val="22"/>
          <w:szCs w:val="22"/>
        </w:rPr>
        <w:t>, lub odpisu albo informacji z Krajowego Rejestru Sądowego lub z Centralnej Ewidencji i Informacji o Działalności Gosp</w:t>
      </w:r>
      <w:r w:rsidR="000157D8" w:rsidRPr="000B1488">
        <w:rPr>
          <w:bCs/>
          <w:iCs/>
          <w:sz w:val="22"/>
          <w:szCs w:val="22"/>
        </w:rPr>
        <w:t>odarczej</w:t>
      </w:r>
      <w:r w:rsidR="0074152F" w:rsidRPr="000B1488">
        <w:rPr>
          <w:bCs/>
          <w:iCs/>
          <w:sz w:val="22"/>
          <w:szCs w:val="22"/>
        </w:rPr>
        <w:t>, o</w:t>
      </w:r>
      <w:r w:rsidR="00D53F34">
        <w:rPr>
          <w:bCs/>
          <w:iCs/>
          <w:sz w:val="22"/>
          <w:szCs w:val="22"/>
        </w:rPr>
        <w:t> </w:t>
      </w:r>
      <w:r w:rsidR="0074152F" w:rsidRPr="000B1488">
        <w:rPr>
          <w:bCs/>
          <w:iCs/>
          <w:sz w:val="22"/>
          <w:szCs w:val="22"/>
        </w:rPr>
        <w:t xml:space="preserve">którym mowa w ust. 2 pkt 5 </w:t>
      </w:r>
      <w:r w:rsidR="00D64A93" w:rsidRPr="000B1488">
        <w:rPr>
          <w:bCs/>
          <w:iCs/>
          <w:sz w:val="22"/>
          <w:szCs w:val="22"/>
        </w:rPr>
        <w:t>– składa dokument lub dokumenty wystawione w kraju, w</w:t>
      </w:r>
      <w:r w:rsidR="00D53F34">
        <w:rPr>
          <w:bCs/>
          <w:iCs/>
          <w:sz w:val="22"/>
          <w:szCs w:val="22"/>
        </w:rPr>
        <w:t> </w:t>
      </w:r>
      <w:r w:rsidR="00D64A93" w:rsidRPr="000B1488">
        <w:rPr>
          <w:bCs/>
          <w:iCs/>
          <w:sz w:val="22"/>
          <w:szCs w:val="22"/>
        </w:rPr>
        <w:t>którym wykonawca ma siedzibę lub miejsce zamieszkania, potwierdzające odpowiednio, że:</w:t>
      </w:r>
    </w:p>
    <w:p w14:paraId="7A8D4DD2" w14:textId="77777777" w:rsidR="00D64A93" w:rsidRPr="000B1488" w:rsidRDefault="00D64A93" w:rsidP="00311EF0">
      <w:pPr>
        <w:pStyle w:val="Akapitzlist"/>
        <w:numPr>
          <w:ilvl w:val="2"/>
          <w:numId w:val="6"/>
        </w:numPr>
        <w:contextualSpacing w:val="0"/>
        <w:jc w:val="both"/>
        <w:rPr>
          <w:bCs/>
          <w:iCs/>
          <w:sz w:val="22"/>
          <w:szCs w:val="22"/>
        </w:rPr>
      </w:pPr>
      <w:r w:rsidRPr="000B1488">
        <w:rPr>
          <w:bCs/>
          <w:iCs/>
          <w:sz w:val="22"/>
          <w:szCs w:val="22"/>
        </w:rPr>
        <w:t>nie naruszył obowiązków dotyczących płatności podatków, opłat lub składek na ubezpieczenie społeczne lub zdrowotne,</w:t>
      </w:r>
    </w:p>
    <w:p w14:paraId="19EF777D" w14:textId="77777777" w:rsidR="00D64A93" w:rsidRPr="000B1488" w:rsidRDefault="00D64A93" w:rsidP="00311EF0">
      <w:pPr>
        <w:pStyle w:val="Akapitzlist"/>
        <w:numPr>
          <w:ilvl w:val="2"/>
          <w:numId w:val="6"/>
        </w:numPr>
        <w:contextualSpacing w:val="0"/>
        <w:jc w:val="both"/>
        <w:rPr>
          <w:bCs/>
          <w:iCs/>
          <w:sz w:val="22"/>
          <w:szCs w:val="22"/>
        </w:rPr>
      </w:pPr>
      <w:r w:rsidRPr="000B1488">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D53F34">
        <w:rPr>
          <w:bCs/>
          <w:iCs/>
          <w:sz w:val="22"/>
          <w:szCs w:val="22"/>
        </w:rPr>
        <w:t> </w:t>
      </w:r>
      <w:r w:rsidRPr="000B1488">
        <w:rPr>
          <w:bCs/>
          <w:iCs/>
          <w:sz w:val="22"/>
          <w:szCs w:val="22"/>
        </w:rPr>
        <w:t>przepisach miejsca wszczęcia tej procedury.</w:t>
      </w:r>
    </w:p>
    <w:p w14:paraId="12C7B62D" w14:textId="77777777" w:rsidR="000C22F4" w:rsidRPr="000B1488" w:rsidRDefault="00D64A93" w:rsidP="00311EF0">
      <w:pPr>
        <w:pStyle w:val="Akapitzlist"/>
        <w:numPr>
          <w:ilvl w:val="1"/>
          <w:numId w:val="6"/>
        </w:numPr>
        <w:contextualSpacing w:val="0"/>
        <w:jc w:val="both"/>
        <w:rPr>
          <w:bCs/>
          <w:iCs/>
          <w:sz w:val="22"/>
          <w:szCs w:val="22"/>
        </w:rPr>
      </w:pPr>
      <w:r w:rsidRPr="000B1488">
        <w:rPr>
          <w:bCs/>
          <w:iCs/>
          <w:sz w:val="22"/>
          <w:szCs w:val="22"/>
        </w:rPr>
        <w:t>Dokument</w:t>
      </w:r>
      <w:r w:rsidR="002442FA" w:rsidRPr="000B1488">
        <w:rPr>
          <w:bCs/>
          <w:iCs/>
          <w:sz w:val="22"/>
          <w:szCs w:val="22"/>
        </w:rPr>
        <w:t>y, o których</w:t>
      </w:r>
      <w:r w:rsidRPr="000B1488">
        <w:rPr>
          <w:bCs/>
          <w:iCs/>
          <w:sz w:val="22"/>
          <w:szCs w:val="22"/>
        </w:rPr>
        <w:t xml:space="preserve"> mowa w pkt 1</w:t>
      </w:r>
      <w:r w:rsidR="002442FA" w:rsidRPr="000B1488">
        <w:rPr>
          <w:bCs/>
          <w:iCs/>
          <w:sz w:val="22"/>
          <w:szCs w:val="22"/>
        </w:rPr>
        <w:t xml:space="preserve"> powinny</w:t>
      </w:r>
      <w:r w:rsidRPr="000B1488">
        <w:rPr>
          <w:bCs/>
          <w:iCs/>
          <w:sz w:val="22"/>
          <w:szCs w:val="22"/>
        </w:rPr>
        <w:t xml:space="preserve"> być wystawion</w:t>
      </w:r>
      <w:r w:rsidR="002442FA" w:rsidRPr="000B1488">
        <w:rPr>
          <w:bCs/>
          <w:iCs/>
          <w:sz w:val="22"/>
          <w:szCs w:val="22"/>
        </w:rPr>
        <w:t>e</w:t>
      </w:r>
      <w:r w:rsidRPr="000B1488">
        <w:rPr>
          <w:bCs/>
          <w:iCs/>
          <w:sz w:val="22"/>
          <w:szCs w:val="22"/>
        </w:rPr>
        <w:t xml:space="preserve"> nie wcześniej niż </w:t>
      </w:r>
      <w:r w:rsidR="002442FA" w:rsidRPr="000B1488">
        <w:rPr>
          <w:bCs/>
          <w:iCs/>
          <w:sz w:val="22"/>
          <w:szCs w:val="22"/>
        </w:rPr>
        <w:t>3</w:t>
      </w:r>
      <w:r w:rsidRPr="000B1488">
        <w:rPr>
          <w:bCs/>
          <w:iCs/>
          <w:sz w:val="22"/>
          <w:szCs w:val="22"/>
        </w:rPr>
        <w:t xml:space="preserve"> miesiące przed ich złożeniem.</w:t>
      </w:r>
    </w:p>
    <w:p w14:paraId="12A4A5EE" w14:textId="77777777" w:rsidR="000E2451" w:rsidRPr="000B1488" w:rsidRDefault="000E2451" w:rsidP="00311EF0">
      <w:pPr>
        <w:pStyle w:val="Akapitzlist"/>
        <w:numPr>
          <w:ilvl w:val="1"/>
          <w:numId w:val="6"/>
        </w:numPr>
        <w:contextualSpacing w:val="0"/>
        <w:jc w:val="both"/>
        <w:rPr>
          <w:bCs/>
          <w:iCs/>
          <w:sz w:val="22"/>
          <w:szCs w:val="22"/>
        </w:rPr>
      </w:pPr>
      <w:r w:rsidRPr="000B1488">
        <w:rPr>
          <w:bCs/>
          <w:iCs/>
          <w:sz w:val="22"/>
          <w:szCs w:val="22"/>
        </w:rPr>
        <w:t>Jeżeli w kraju, w którym wykonawca ma siedzibę lub miejsce zamieszkania, nie wydaje się dokumentów, o których mowa w pkt 1, lub gdy dokumenty te nie odnoszą się do wszystkich przypadków, o których mowa w  tym punkcie, zastępuje się je odpowiednio w całości lub w</w:t>
      </w:r>
      <w:r w:rsidR="00D53F34">
        <w:rPr>
          <w:bCs/>
          <w:iCs/>
          <w:sz w:val="22"/>
          <w:szCs w:val="22"/>
        </w:rPr>
        <w:t> </w:t>
      </w:r>
      <w:r w:rsidRPr="000B1488">
        <w:rPr>
          <w:bCs/>
          <w:iCs/>
          <w:sz w:val="22"/>
          <w:szCs w:val="22"/>
        </w:rPr>
        <w:t xml:space="preserve">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w:t>
      </w:r>
      <w:r w:rsidR="00330420" w:rsidRPr="000B1488">
        <w:rPr>
          <w:bCs/>
          <w:iCs/>
          <w:sz w:val="22"/>
          <w:szCs w:val="22"/>
        </w:rPr>
        <w:t>Postanowienie</w:t>
      </w:r>
      <w:r w:rsidRPr="000B1488">
        <w:rPr>
          <w:bCs/>
          <w:iCs/>
          <w:sz w:val="22"/>
          <w:szCs w:val="22"/>
        </w:rPr>
        <w:t xml:space="preserve"> </w:t>
      </w:r>
      <w:r w:rsidR="00330420" w:rsidRPr="000B1488">
        <w:rPr>
          <w:bCs/>
          <w:iCs/>
          <w:sz w:val="22"/>
          <w:szCs w:val="22"/>
        </w:rPr>
        <w:t xml:space="preserve">pkt </w:t>
      </w:r>
      <w:r w:rsidR="004F6CF7" w:rsidRPr="000B1488">
        <w:rPr>
          <w:bCs/>
          <w:iCs/>
          <w:sz w:val="22"/>
          <w:szCs w:val="22"/>
        </w:rPr>
        <w:t xml:space="preserve">2 </w:t>
      </w:r>
      <w:r w:rsidRPr="000B1488">
        <w:rPr>
          <w:bCs/>
          <w:iCs/>
          <w:sz w:val="22"/>
          <w:szCs w:val="22"/>
        </w:rPr>
        <w:t>stosuje się.</w:t>
      </w:r>
    </w:p>
    <w:p w14:paraId="517E5D2C" w14:textId="77777777" w:rsidR="00873A0D" w:rsidRPr="00102056" w:rsidRDefault="00873A0D" w:rsidP="00311EF0">
      <w:pPr>
        <w:pStyle w:val="Akapitzlist"/>
        <w:numPr>
          <w:ilvl w:val="0"/>
          <w:numId w:val="6"/>
        </w:numPr>
        <w:contextualSpacing w:val="0"/>
        <w:jc w:val="both"/>
        <w:rPr>
          <w:bCs/>
          <w:iCs/>
          <w:sz w:val="22"/>
          <w:szCs w:val="22"/>
        </w:rPr>
      </w:pPr>
      <w:r w:rsidRPr="006A599B">
        <w:rPr>
          <w:bCs/>
          <w:iCs/>
          <w:sz w:val="22"/>
          <w:szCs w:val="22"/>
        </w:rPr>
        <w:t xml:space="preserve">Jeżeli wykonawca podlega wykluczeniu ze względu na </w:t>
      </w:r>
      <w:r w:rsidR="00084D1C" w:rsidRPr="006A599B">
        <w:rPr>
          <w:bCs/>
          <w:iCs/>
          <w:sz w:val="22"/>
          <w:szCs w:val="22"/>
        </w:rPr>
        <w:t xml:space="preserve">zajście okoliczności wskazanych </w:t>
      </w:r>
      <w:r w:rsidR="0074152F">
        <w:rPr>
          <w:bCs/>
          <w:iCs/>
          <w:sz w:val="22"/>
          <w:szCs w:val="22"/>
        </w:rPr>
        <w:br/>
      </w:r>
      <w:r w:rsidR="00084D1C" w:rsidRPr="006A599B">
        <w:rPr>
          <w:bCs/>
          <w:iCs/>
          <w:sz w:val="22"/>
          <w:szCs w:val="22"/>
        </w:rPr>
        <w:t xml:space="preserve">w przepisach znajdujących zastosowanie w postępowaniu – wykonawca </w:t>
      </w:r>
      <w:r w:rsidR="00D0729E" w:rsidRPr="006A599B">
        <w:rPr>
          <w:bCs/>
          <w:iCs/>
          <w:sz w:val="22"/>
          <w:szCs w:val="22"/>
        </w:rPr>
        <w:t>przedkłada dowody, wskazujące na spełnienie przesłanek określonych w art. 110 ust</w:t>
      </w:r>
      <w:r w:rsidR="003435D2">
        <w:rPr>
          <w:bCs/>
          <w:iCs/>
          <w:sz w:val="22"/>
          <w:szCs w:val="22"/>
        </w:rPr>
        <w:t>.</w:t>
      </w:r>
      <w:r w:rsidR="00D0729E" w:rsidRPr="006A599B">
        <w:rPr>
          <w:bCs/>
          <w:iCs/>
          <w:sz w:val="22"/>
          <w:szCs w:val="22"/>
        </w:rPr>
        <w:t xml:space="preserve"> 2 ustawy </w:t>
      </w:r>
      <w:proofErr w:type="spellStart"/>
      <w:r w:rsidR="00D0729E" w:rsidRPr="006A599B">
        <w:rPr>
          <w:bCs/>
          <w:iCs/>
          <w:sz w:val="22"/>
          <w:szCs w:val="22"/>
        </w:rPr>
        <w:t>Pzp</w:t>
      </w:r>
      <w:proofErr w:type="spellEnd"/>
      <w:r w:rsidR="00D0729E" w:rsidRPr="006A599B">
        <w:rPr>
          <w:bCs/>
          <w:iCs/>
          <w:sz w:val="22"/>
          <w:szCs w:val="22"/>
        </w:rPr>
        <w:t xml:space="preserve"> </w:t>
      </w:r>
      <w:r w:rsidR="00D0729E" w:rsidRPr="00102056">
        <w:rPr>
          <w:bCs/>
          <w:iCs/>
          <w:sz w:val="22"/>
          <w:szCs w:val="22"/>
        </w:rPr>
        <w:t>(samooczyszczenie).</w:t>
      </w:r>
    </w:p>
    <w:p w14:paraId="77C94649" w14:textId="77777777" w:rsidR="008B7E0D" w:rsidRPr="00102056" w:rsidRDefault="003526E0" w:rsidP="008B7E0D">
      <w:pPr>
        <w:pStyle w:val="Akapitzlist"/>
        <w:numPr>
          <w:ilvl w:val="0"/>
          <w:numId w:val="6"/>
        </w:numPr>
        <w:contextualSpacing w:val="0"/>
        <w:jc w:val="both"/>
        <w:rPr>
          <w:bCs/>
          <w:iCs/>
          <w:sz w:val="22"/>
          <w:szCs w:val="22"/>
        </w:rPr>
      </w:pPr>
      <w:r w:rsidRPr="00102056">
        <w:rPr>
          <w:bCs/>
          <w:iCs/>
          <w:sz w:val="22"/>
          <w:szCs w:val="22"/>
        </w:rPr>
        <w:t>W celu potwierdzenia spełnienia warunków udziału w postępowaniu zamawiający wymaga złożenia:</w:t>
      </w:r>
      <w:r w:rsidR="008B7E0D" w:rsidRPr="00102056">
        <w:rPr>
          <w:bCs/>
          <w:iCs/>
          <w:sz w:val="22"/>
          <w:szCs w:val="22"/>
        </w:rPr>
        <w:t xml:space="preserve"> Oświadczenia Wykonawcy o posiadaniu uprawnień (zgodnie z Załącznikiem nr 3.6 do SWZ)</w:t>
      </w:r>
    </w:p>
    <w:p w14:paraId="7F9A4E89" w14:textId="77777777" w:rsidR="008A3F08" w:rsidRPr="006A599B" w:rsidRDefault="007C4BF3" w:rsidP="00311EF0">
      <w:pPr>
        <w:pStyle w:val="Akapitzlist"/>
        <w:numPr>
          <w:ilvl w:val="0"/>
          <w:numId w:val="6"/>
        </w:numPr>
        <w:contextualSpacing w:val="0"/>
        <w:jc w:val="both"/>
        <w:rPr>
          <w:bCs/>
          <w:iCs/>
          <w:sz w:val="22"/>
          <w:szCs w:val="22"/>
        </w:rPr>
      </w:pPr>
      <w:r w:rsidRPr="006A599B">
        <w:rPr>
          <w:bCs/>
          <w:iCs/>
          <w:sz w:val="22"/>
          <w:szCs w:val="22"/>
        </w:rPr>
        <w:lastRenderedPageBreak/>
        <w:t>Oświadczenie JEDZ powinno być sporządzone w formie elektronicznej (z podpisem elektronicznym kwalifikowanym)</w:t>
      </w:r>
      <w:r w:rsidR="00540C55" w:rsidRPr="006A599B">
        <w:rPr>
          <w:bCs/>
          <w:iCs/>
          <w:sz w:val="22"/>
          <w:szCs w:val="22"/>
        </w:rPr>
        <w:t>.</w:t>
      </w:r>
    </w:p>
    <w:p w14:paraId="5DC3CCE3" w14:textId="77777777" w:rsidR="00C075D0" w:rsidRPr="006A599B" w:rsidRDefault="007C6B00"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w:t>
      </w:r>
      <w:proofErr w:type="spellStart"/>
      <w:r w:rsidRPr="006A599B">
        <w:rPr>
          <w:bCs/>
          <w:iCs/>
          <w:sz w:val="22"/>
          <w:szCs w:val="22"/>
        </w:rPr>
        <w:t>tj</w:t>
      </w:r>
      <w:proofErr w:type="spellEnd"/>
      <w:r w:rsidRPr="006A599B">
        <w:rPr>
          <w:bCs/>
          <w:iCs/>
          <w:sz w:val="22"/>
          <w:szCs w:val="22"/>
        </w:rPr>
        <w:t>:</w:t>
      </w:r>
    </w:p>
    <w:p w14:paraId="3B9808B1" w14:textId="77777777"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52923B2D" w14:textId="77777777" w:rsidR="007C6B00" w:rsidRPr="006A599B" w:rsidRDefault="007C6B00" w:rsidP="00311EF0">
      <w:pPr>
        <w:pStyle w:val="Akapitzlist"/>
        <w:numPr>
          <w:ilvl w:val="1"/>
          <w:numId w:val="11"/>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 xml:space="preserve">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4EF5151F" w14:textId="77777777"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2B38360E" w14:textId="77777777" w:rsidR="00880181" w:rsidRPr="006A599B" w:rsidRDefault="00880181" w:rsidP="00311EF0">
      <w:pPr>
        <w:pStyle w:val="Akapitzlist"/>
        <w:numPr>
          <w:ilvl w:val="1"/>
          <w:numId w:val="11"/>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267E913A" w14:textId="77777777" w:rsidR="00880181" w:rsidRPr="006A599B" w:rsidRDefault="00880181" w:rsidP="00311EF0">
      <w:pPr>
        <w:pStyle w:val="Akapitzlist"/>
        <w:numPr>
          <w:ilvl w:val="0"/>
          <w:numId w:val="6"/>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0962540" w14:textId="77777777" w:rsidR="00C075D0" w:rsidRPr="006A599B" w:rsidRDefault="003B6DA7" w:rsidP="00311EF0">
      <w:pPr>
        <w:pStyle w:val="Akapitzlist"/>
        <w:numPr>
          <w:ilvl w:val="0"/>
          <w:numId w:val="6"/>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B1FF784" w14:textId="77777777" w:rsidR="00A97CF6" w:rsidRPr="006A599B" w:rsidRDefault="00A97CF6" w:rsidP="00311EF0">
      <w:pPr>
        <w:pStyle w:val="Akapitzlist"/>
        <w:numPr>
          <w:ilvl w:val="0"/>
          <w:numId w:val="6"/>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1467790B" w14:textId="77777777" w:rsidR="000C22F4" w:rsidRPr="000B1488" w:rsidRDefault="00A97CF6" w:rsidP="000B1488">
      <w:pPr>
        <w:pStyle w:val="Akapitzlist"/>
        <w:numPr>
          <w:ilvl w:val="0"/>
          <w:numId w:val="6"/>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609B58A9" w14:textId="77777777" w:rsidR="00153C2C" w:rsidRPr="00804500" w:rsidRDefault="00153C2C" w:rsidP="00153C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138760757"/>
      <w:r w:rsidRPr="00804500">
        <w:rPr>
          <w:rFonts w:ascii="Times New Roman" w:hAnsi="Times New Roman" w:cs="Times New Roman"/>
          <w:color w:val="auto"/>
          <w:sz w:val="24"/>
          <w:szCs w:val="24"/>
        </w:rPr>
        <w:t>Część IX. P</w:t>
      </w:r>
      <w:r>
        <w:rPr>
          <w:rFonts w:ascii="Times New Roman" w:hAnsi="Times New Roman" w:cs="Times New Roman"/>
          <w:color w:val="auto"/>
          <w:sz w:val="24"/>
          <w:szCs w:val="24"/>
        </w:rPr>
        <w:t>rzedmiotowe środki dowodowe</w:t>
      </w:r>
      <w:bookmarkEnd w:id="18"/>
      <w:r w:rsidRPr="00804500">
        <w:rPr>
          <w:rFonts w:ascii="Times New Roman" w:hAnsi="Times New Roman" w:cs="Times New Roman"/>
          <w:color w:val="auto"/>
          <w:sz w:val="24"/>
          <w:szCs w:val="24"/>
        </w:rPr>
        <w:t xml:space="preserve"> </w:t>
      </w:r>
    </w:p>
    <w:p w14:paraId="42A5380A" w14:textId="77777777" w:rsidR="00AC531B" w:rsidRPr="00EB0ABD" w:rsidRDefault="00AC531B" w:rsidP="00AC531B">
      <w:pPr>
        <w:pStyle w:val="Akapitzlist"/>
        <w:ind w:left="284"/>
        <w:contextualSpacing w:val="0"/>
        <w:jc w:val="both"/>
        <w:rPr>
          <w:bCs/>
          <w:sz w:val="22"/>
          <w:szCs w:val="22"/>
        </w:rPr>
      </w:pPr>
      <w:bookmarkStart w:id="19" w:name="_Hlk114901525"/>
      <w:r w:rsidRPr="000B1488">
        <w:rPr>
          <w:bCs/>
          <w:sz w:val="22"/>
          <w:szCs w:val="22"/>
        </w:rPr>
        <w:t>Złożenie oferty przez wykonawcę w niniejszym postępowaniu jest jednocześnie  potwierdzeniem spełnienia wszystkich wymagań zawartych w SWZ, w tym w szczególności możliwości przeprowadzenia remontu w sposób opisany w SOPZ.</w:t>
      </w:r>
    </w:p>
    <w:bookmarkEnd w:id="19"/>
    <w:p w14:paraId="5763C002" w14:textId="77777777" w:rsidR="00153C2C" w:rsidRDefault="00153C2C" w:rsidP="00153C2C"/>
    <w:p w14:paraId="28C9E78B" w14:textId="77777777"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0" w:name="_Toc138760758"/>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20"/>
      <w:r w:rsidR="00F13DFD" w:rsidRPr="00804500">
        <w:rPr>
          <w:rFonts w:ascii="Times New Roman" w:hAnsi="Times New Roman" w:cs="Times New Roman"/>
          <w:color w:val="auto"/>
          <w:sz w:val="24"/>
          <w:szCs w:val="24"/>
        </w:rPr>
        <w:t xml:space="preserve"> </w:t>
      </w:r>
    </w:p>
    <w:p w14:paraId="64C478AA" w14:textId="77777777" w:rsidR="00C70401" w:rsidRPr="000B1488" w:rsidRDefault="000C22F4" w:rsidP="00311EF0">
      <w:pPr>
        <w:numPr>
          <w:ilvl w:val="1"/>
          <w:numId w:val="14"/>
        </w:numPr>
        <w:ind w:left="426" w:hanging="426"/>
        <w:jc w:val="both"/>
        <w:rPr>
          <w:bCs/>
          <w:sz w:val="22"/>
          <w:szCs w:val="22"/>
        </w:rPr>
      </w:pPr>
      <w:bookmarkStart w:id="21" w:name="_Hlk114901671"/>
      <w:r w:rsidRPr="000B1488">
        <w:rPr>
          <w:bCs/>
          <w:sz w:val="22"/>
          <w:szCs w:val="22"/>
        </w:rPr>
        <w:t>Zamawiający dopuszcza udział p</w:t>
      </w:r>
      <w:r w:rsidR="00F13DFD" w:rsidRPr="000B1488">
        <w:rPr>
          <w:bCs/>
          <w:sz w:val="22"/>
          <w:szCs w:val="22"/>
        </w:rPr>
        <w:t>odwykonawców w realizacji zamówienia. Powierzeni</w:t>
      </w:r>
      <w:r w:rsidRPr="000B1488">
        <w:rPr>
          <w:bCs/>
          <w:sz w:val="22"/>
          <w:szCs w:val="22"/>
        </w:rPr>
        <w:t>e realizacji części zamówienia podwykonawcom nie zwalnia w</w:t>
      </w:r>
      <w:r w:rsidR="00F13DFD" w:rsidRPr="000B1488">
        <w:rPr>
          <w:bCs/>
          <w:sz w:val="22"/>
          <w:szCs w:val="22"/>
        </w:rPr>
        <w:t>ykonawcy z odpowiedzialności za p</w:t>
      </w:r>
      <w:r w:rsidRPr="000B1488">
        <w:rPr>
          <w:bCs/>
          <w:sz w:val="22"/>
          <w:szCs w:val="22"/>
        </w:rPr>
        <w:t>rawidłową realizację zamówienia.</w:t>
      </w:r>
    </w:p>
    <w:p w14:paraId="6056024C" w14:textId="77777777" w:rsidR="00AC531B" w:rsidRPr="000B1488" w:rsidRDefault="00AC531B" w:rsidP="00311EF0">
      <w:pPr>
        <w:numPr>
          <w:ilvl w:val="1"/>
          <w:numId w:val="14"/>
        </w:numPr>
        <w:ind w:left="426" w:hanging="426"/>
        <w:jc w:val="both"/>
        <w:rPr>
          <w:bCs/>
          <w:sz w:val="22"/>
          <w:szCs w:val="22"/>
        </w:rPr>
      </w:pPr>
      <w:r w:rsidRPr="000B1488">
        <w:rPr>
          <w:bCs/>
          <w:iCs/>
          <w:sz w:val="22"/>
          <w:szCs w:val="22"/>
        </w:rPr>
        <w:t xml:space="preserve">Zamawiający żąda wskazania przez wykonawcę w ofercie części zamówienia, których wykonanie zamierza powierzyć ewentualnym podwykonawcom i podania przez wykonawcę firm podwykonawców, o ile są już znani. Wzór wykazu stanowi </w:t>
      </w:r>
      <w:r w:rsidRPr="001638AC">
        <w:rPr>
          <w:b/>
          <w:iCs/>
          <w:sz w:val="22"/>
          <w:szCs w:val="22"/>
        </w:rPr>
        <w:t>Załącznik nr 3.1 do SWZ</w:t>
      </w:r>
      <w:r w:rsidR="000B1488">
        <w:rPr>
          <w:bCs/>
          <w:iCs/>
          <w:sz w:val="22"/>
          <w:szCs w:val="22"/>
        </w:rPr>
        <w:t>.</w:t>
      </w:r>
    </w:p>
    <w:p w14:paraId="5EA31711" w14:textId="77777777" w:rsidR="000B1488" w:rsidRPr="000B1488" w:rsidRDefault="000B1488" w:rsidP="000B1488">
      <w:pPr>
        <w:ind w:left="426"/>
        <w:jc w:val="both"/>
        <w:rPr>
          <w:bCs/>
          <w:sz w:val="22"/>
          <w:szCs w:val="22"/>
        </w:rPr>
      </w:pPr>
    </w:p>
    <w:p w14:paraId="31B8D1E0" w14:textId="77777777" w:rsidR="00F13DFD" w:rsidRPr="0080450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138760759"/>
      <w:bookmarkEnd w:id="21"/>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Wadium</w:t>
      </w:r>
      <w:bookmarkEnd w:id="22"/>
    </w:p>
    <w:p w14:paraId="1A584B07" w14:textId="77777777" w:rsidR="000D2865" w:rsidRPr="000B1488" w:rsidRDefault="000D2865" w:rsidP="000B1488">
      <w:pPr>
        <w:spacing w:after="40"/>
        <w:ind w:left="340"/>
        <w:jc w:val="both"/>
        <w:rPr>
          <w:b/>
          <w:sz w:val="22"/>
          <w:szCs w:val="22"/>
        </w:rPr>
      </w:pPr>
      <w:r w:rsidRPr="00804500">
        <w:rPr>
          <w:bCs/>
        </w:rPr>
        <w:t xml:space="preserve"> </w:t>
      </w:r>
      <w:r w:rsidR="004F2517" w:rsidRPr="00747FB2">
        <w:rPr>
          <w:sz w:val="22"/>
          <w:szCs w:val="22"/>
        </w:rPr>
        <w:t>W postępowaniu zmierzającym do zawarcia umowy ramowej ze wszystkimi wykonawcami, którzy złożą oferty niepodlegające odrzuceniu zamawiający odstępuje od żądania wadium</w:t>
      </w:r>
      <w:r w:rsidR="006A599B">
        <w:rPr>
          <w:sz w:val="22"/>
          <w:szCs w:val="22"/>
        </w:rPr>
        <w:t>.</w:t>
      </w:r>
    </w:p>
    <w:p w14:paraId="48431E6A" w14:textId="77777777"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38760760"/>
      <w:r w:rsidRPr="00804500">
        <w:rPr>
          <w:rFonts w:ascii="Times New Roman" w:hAnsi="Times New Roman" w:cs="Times New Roman"/>
          <w:color w:val="auto"/>
          <w:sz w:val="24"/>
          <w:szCs w:val="24"/>
        </w:rPr>
        <w:t>Część X</w:t>
      </w:r>
      <w:r w:rsidR="00AC531B">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23"/>
    </w:p>
    <w:p w14:paraId="51F29E4D" w14:textId="77777777" w:rsidR="00B17C0B" w:rsidRPr="00804500" w:rsidRDefault="00B17C0B" w:rsidP="00804500">
      <w:pPr>
        <w:spacing w:before="120" w:line="312" w:lineRule="auto"/>
        <w:jc w:val="both"/>
        <w:rPr>
          <w:b/>
          <w:sz w:val="24"/>
          <w:szCs w:val="24"/>
        </w:rPr>
      </w:pPr>
      <w:r w:rsidRPr="00804500">
        <w:rPr>
          <w:b/>
          <w:sz w:val="24"/>
          <w:szCs w:val="24"/>
        </w:rPr>
        <w:t>Wymagania ogólne</w:t>
      </w:r>
    </w:p>
    <w:p w14:paraId="63AFC8FC"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Wykonawca może złożyć jedną ofertę. </w:t>
      </w:r>
    </w:p>
    <w:p w14:paraId="69BE63A8"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48020464"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106F3A6F"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16218074" w14:textId="77777777" w:rsidR="00EF20B7" w:rsidRPr="006A599B" w:rsidRDefault="00EF20B7" w:rsidP="00311EF0">
      <w:pPr>
        <w:pStyle w:val="Akapitzlist"/>
        <w:numPr>
          <w:ilvl w:val="0"/>
          <w:numId w:val="7"/>
        </w:numPr>
        <w:contextualSpacing w:val="0"/>
        <w:jc w:val="both"/>
        <w:rPr>
          <w:bCs/>
          <w:sz w:val="22"/>
          <w:szCs w:val="22"/>
        </w:rPr>
      </w:pPr>
      <w:r w:rsidRPr="006A599B">
        <w:rPr>
          <w:bCs/>
          <w:sz w:val="22"/>
          <w:szCs w:val="22"/>
        </w:rPr>
        <w:t>Wykonawca ponosi wszelkie koszty związane z przygotowaniem i złożeniem oferty.</w:t>
      </w:r>
    </w:p>
    <w:p w14:paraId="1E49AA99" w14:textId="77777777" w:rsidR="00EF20B7" w:rsidRPr="006A599B" w:rsidRDefault="00EF20B7" w:rsidP="006A599B">
      <w:pPr>
        <w:jc w:val="both"/>
        <w:rPr>
          <w:bCs/>
          <w:sz w:val="22"/>
          <w:szCs w:val="22"/>
        </w:rPr>
      </w:pPr>
    </w:p>
    <w:p w14:paraId="0B227BDD" w14:textId="77777777" w:rsidR="00EF20B7" w:rsidRPr="00804500" w:rsidRDefault="000A293D" w:rsidP="00804500">
      <w:pPr>
        <w:spacing w:before="120" w:line="312" w:lineRule="auto"/>
        <w:jc w:val="both"/>
        <w:rPr>
          <w:b/>
          <w:sz w:val="24"/>
          <w:szCs w:val="24"/>
        </w:rPr>
      </w:pPr>
      <w:r w:rsidRPr="00804500">
        <w:rPr>
          <w:b/>
          <w:sz w:val="24"/>
          <w:szCs w:val="24"/>
        </w:rPr>
        <w:t>Zawartość oferty</w:t>
      </w:r>
      <w:r w:rsidR="003435D2">
        <w:rPr>
          <w:b/>
          <w:sz w:val="24"/>
          <w:szCs w:val="24"/>
        </w:rPr>
        <w:t xml:space="preserve"> od każdego wykonawcy</w:t>
      </w:r>
    </w:p>
    <w:p w14:paraId="44F67D50" w14:textId="77777777" w:rsidR="000A293D" w:rsidRPr="000B1488" w:rsidRDefault="009D64A2" w:rsidP="00EB0ABD">
      <w:pPr>
        <w:spacing w:before="120" w:line="312" w:lineRule="auto"/>
        <w:jc w:val="both"/>
        <w:rPr>
          <w:bCs/>
          <w:sz w:val="22"/>
          <w:szCs w:val="22"/>
        </w:rPr>
      </w:pPr>
      <w:r w:rsidRPr="000B1488">
        <w:rPr>
          <w:bCs/>
          <w:sz w:val="22"/>
          <w:szCs w:val="22"/>
        </w:rPr>
        <w:t>Oferta składa się z</w:t>
      </w:r>
      <w:r w:rsidR="000A293D" w:rsidRPr="000B1488">
        <w:rPr>
          <w:bCs/>
          <w:sz w:val="22"/>
          <w:szCs w:val="22"/>
        </w:rPr>
        <w:t>:</w:t>
      </w:r>
    </w:p>
    <w:p w14:paraId="3F325076" w14:textId="77777777" w:rsidR="003435D2" w:rsidRPr="000B1488" w:rsidRDefault="006A599B" w:rsidP="00311EF0">
      <w:pPr>
        <w:pStyle w:val="Tekstpodstawowy"/>
        <w:numPr>
          <w:ilvl w:val="6"/>
          <w:numId w:val="7"/>
        </w:numPr>
        <w:spacing w:after="0"/>
        <w:ind w:left="284"/>
        <w:jc w:val="both"/>
        <w:rPr>
          <w:sz w:val="22"/>
          <w:szCs w:val="22"/>
        </w:rPr>
      </w:pPr>
      <w:r w:rsidRPr="000B1488">
        <w:rPr>
          <w:bCs/>
          <w:sz w:val="22"/>
          <w:szCs w:val="22"/>
        </w:rPr>
        <w:t xml:space="preserve">Elektronicznego </w:t>
      </w:r>
      <w:r w:rsidR="000A293D" w:rsidRPr="000B1488">
        <w:rPr>
          <w:bCs/>
          <w:sz w:val="22"/>
          <w:szCs w:val="22"/>
        </w:rPr>
        <w:t>Formularz</w:t>
      </w:r>
      <w:r w:rsidR="009D64A2" w:rsidRPr="000B1488">
        <w:rPr>
          <w:bCs/>
          <w:sz w:val="22"/>
          <w:szCs w:val="22"/>
        </w:rPr>
        <w:t>a</w:t>
      </w:r>
      <w:r w:rsidR="000A293D" w:rsidRPr="000B1488">
        <w:rPr>
          <w:bCs/>
          <w:sz w:val="22"/>
          <w:szCs w:val="22"/>
        </w:rPr>
        <w:t xml:space="preserve"> Ofertow</w:t>
      </w:r>
      <w:r w:rsidR="009D64A2" w:rsidRPr="000B1488">
        <w:rPr>
          <w:bCs/>
          <w:sz w:val="22"/>
          <w:szCs w:val="22"/>
        </w:rPr>
        <w:t>ego</w:t>
      </w:r>
      <w:r w:rsidRPr="000B1488">
        <w:rPr>
          <w:bCs/>
          <w:sz w:val="22"/>
          <w:szCs w:val="22"/>
        </w:rPr>
        <w:t xml:space="preserve"> </w:t>
      </w:r>
      <w:r w:rsidRPr="000B1488">
        <w:rPr>
          <w:b/>
          <w:sz w:val="22"/>
          <w:szCs w:val="22"/>
        </w:rPr>
        <w:t>EFO</w:t>
      </w:r>
      <w:r w:rsidR="00980934" w:rsidRPr="000B1488">
        <w:rPr>
          <w:b/>
          <w:sz w:val="22"/>
          <w:szCs w:val="22"/>
        </w:rPr>
        <w:t xml:space="preserve"> </w:t>
      </w:r>
      <w:r w:rsidR="00980934" w:rsidRPr="000B1488">
        <w:rPr>
          <w:bCs/>
          <w:sz w:val="22"/>
          <w:szCs w:val="22"/>
        </w:rPr>
        <w:t xml:space="preserve">stanowiącego </w:t>
      </w:r>
      <w:r w:rsidR="001638AC">
        <w:rPr>
          <w:bCs/>
          <w:sz w:val="22"/>
          <w:szCs w:val="22"/>
        </w:rPr>
        <w:t>Z</w:t>
      </w:r>
      <w:r w:rsidR="00980934" w:rsidRPr="000B1488">
        <w:rPr>
          <w:bCs/>
          <w:sz w:val="22"/>
          <w:szCs w:val="22"/>
        </w:rPr>
        <w:t>ałącznik nr 2 do SWZ</w:t>
      </w:r>
      <w:r w:rsidR="003435D2" w:rsidRPr="000B1488">
        <w:rPr>
          <w:bCs/>
          <w:sz w:val="22"/>
          <w:szCs w:val="22"/>
        </w:rPr>
        <w:t>,</w:t>
      </w:r>
    </w:p>
    <w:p w14:paraId="08459603" w14:textId="77777777" w:rsidR="004009BB" w:rsidRPr="000B1488" w:rsidRDefault="009D64A2" w:rsidP="00EB0ABD">
      <w:pPr>
        <w:pStyle w:val="Tekstpodstawowy"/>
        <w:spacing w:after="0"/>
        <w:ind w:left="284"/>
        <w:jc w:val="both"/>
        <w:rPr>
          <w:sz w:val="22"/>
          <w:szCs w:val="22"/>
        </w:rPr>
      </w:pPr>
      <w:bookmarkStart w:id="24" w:name="_Hlk114903004"/>
      <w:r w:rsidRPr="000B1488">
        <w:rPr>
          <w:bCs/>
          <w:sz w:val="22"/>
          <w:szCs w:val="22"/>
        </w:rPr>
        <w:t xml:space="preserve">Formularz ofertowy dostępny jest </w:t>
      </w:r>
      <w:r w:rsidR="000A293D" w:rsidRPr="000B1488">
        <w:rPr>
          <w:bCs/>
          <w:sz w:val="22"/>
          <w:szCs w:val="22"/>
        </w:rPr>
        <w:t>na platformie EFO,</w:t>
      </w:r>
      <w:r w:rsidR="00B447A9" w:rsidRPr="000B1488">
        <w:rPr>
          <w:bCs/>
          <w:sz w:val="22"/>
          <w:szCs w:val="22"/>
        </w:rPr>
        <w:t xml:space="preserve"> </w:t>
      </w:r>
      <w:r w:rsidR="00B447A9" w:rsidRPr="000B1488">
        <w:rPr>
          <w:b/>
          <w:sz w:val="22"/>
          <w:szCs w:val="22"/>
          <w:u w:val="single"/>
        </w:rPr>
        <w:t>UWAGA do wykonawcy</w:t>
      </w:r>
      <w:r w:rsidR="00B447A9" w:rsidRPr="000B1488">
        <w:rPr>
          <w:sz w:val="22"/>
          <w:szCs w:val="22"/>
        </w:rPr>
        <w:t>: do pól elektronicznego formularza ofertowego wykonawca nie wpisuje żadnej ceny</w:t>
      </w:r>
      <w:r w:rsidR="004009BB" w:rsidRPr="000B1488">
        <w:rPr>
          <w:sz w:val="22"/>
          <w:szCs w:val="22"/>
        </w:rPr>
        <w:t>.</w:t>
      </w:r>
      <w:r w:rsidR="00B447A9" w:rsidRPr="000B1488">
        <w:rPr>
          <w:sz w:val="22"/>
          <w:szCs w:val="22"/>
        </w:rPr>
        <w:t xml:space="preserve"> </w:t>
      </w:r>
    </w:p>
    <w:p w14:paraId="7098AE14" w14:textId="77777777" w:rsidR="00B447A9" w:rsidRPr="00102056" w:rsidRDefault="006A17F5" w:rsidP="000B1488">
      <w:pPr>
        <w:pStyle w:val="Tekstpodstawowy"/>
        <w:spacing w:after="0"/>
        <w:ind w:left="284"/>
        <w:jc w:val="both"/>
        <w:rPr>
          <w:sz w:val="22"/>
          <w:szCs w:val="22"/>
        </w:rPr>
      </w:pPr>
      <w:r>
        <w:rPr>
          <w:sz w:val="22"/>
          <w:szCs w:val="22"/>
        </w:rPr>
        <w:t xml:space="preserve">Wykonawca </w:t>
      </w:r>
      <w:r w:rsidR="0024381D" w:rsidRPr="000B1488">
        <w:rPr>
          <w:sz w:val="22"/>
          <w:szCs w:val="22"/>
        </w:rPr>
        <w:t>wypełnia</w:t>
      </w:r>
      <w:r w:rsidR="00B447A9" w:rsidRPr="000B1488">
        <w:rPr>
          <w:b/>
          <w:sz w:val="22"/>
          <w:szCs w:val="22"/>
        </w:rPr>
        <w:t xml:space="preserve"> </w:t>
      </w:r>
      <w:r w:rsidR="00B447A9" w:rsidRPr="000B1488">
        <w:rPr>
          <w:sz w:val="22"/>
          <w:szCs w:val="22"/>
        </w:rPr>
        <w:t>wszystki</w:t>
      </w:r>
      <w:r w:rsidR="0024381D" w:rsidRPr="000B1488">
        <w:rPr>
          <w:sz w:val="22"/>
          <w:szCs w:val="22"/>
        </w:rPr>
        <w:t>e</w:t>
      </w:r>
      <w:r w:rsidR="00B447A9" w:rsidRPr="000B1488">
        <w:rPr>
          <w:sz w:val="22"/>
          <w:szCs w:val="22"/>
        </w:rPr>
        <w:t xml:space="preserve"> pozycj</w:t>
      </w:r>
      <w:r w:rsidR="0024381D" w:rsidRPr="000B1488">
        <w:rPr>
          <w:sz w:val="22"/>
          <w:szCs w:val="22"/>
        </w:rPr>
        <w:t>e</w:t>
      </w:r>
      <w:r w:rsidR="00B447A9" w:rsidRPr="000B1488">
        <w:rPr>
          <w:sz w:val="22"/>
          <w:szCs w:val="22"/>
        </w:rPr>
        <w:t xml:space="preserve"> cennikow</w:t>
      </w:r>
      <w:r w:rsidR="0024381D" w:rsidRPr="000B1488">
        <w:rPr>
          <w:sz w:val="22"/>
          <w:szCs w:val="22"/>
        </w:rPr>
        <w:t>e</w:t>
      </w:r>
      <w:r w:rsidR="00B447A9" w:rsidRPr="000B1488">
        <w:rPr>
          <w:sz w:val="22"/>
          <w:szCs w:val="22"/>
        </w:rPr>
        <w:t xml:space="preserve"> ujawnion</w:t>
      </w:r>
      <w:r w:rsidR="0024381D" w:rsidRPr="000B1488">
        <w:rPr>
          <w:sz w:val="22"/>
          <w:szCs w:val="22"/>
        </w:rPr>
        <w:t>e</w:t>
      </w:r>
      <w:r w:rsidR="00B447A9" w:rsidRPr="000B1488">
        <w:rPr>
          <w:sz w:val="22"/>
          <w:szCs w:val="22"/>
        </w:rPr>
        <w:t xml:space="preserve"> przez Zamawiającego w arkuszu </w:t>
      </w:r>
      <w:proofErr w:type="spellStart"/>
      <w:r w:rsidR="00B447A9" w:rsidRPr="000B1488">
        <w:rPr>
          <w:sz w:val="22"/>
          <w:szCs w:val="22"/>
        </w:rPr>
        <w:t>excel</w:t>
      </w:r>
      <w:proofErr w:type="spellEnd"/>
      <w:r w:rsidR="004009BB" w:rsidRPr="000B1488">
        <w:rPr>
          <w:sz w:val="22"/>
          <w:szCs w:val="22"/>
        </w:rPr>
        <w:t xml:space="preserve"> (katalogu </w:t>
      </w:r>
      <w:r w:rsidR="004009BB" w:rsidRPr="00102056">
        <w:rPr>
          <w:sz w:val="22"/>
          <w:szCs w:val="22"/>
        </w:rPr>
        <w:t>elektronicznym)</w:t>
      </w:r>
      <w:r w:rsidR="00B447A9" w:rsidRPr="00102056">
        <w:rPr>
          <w:sz w:val="22"/>
          <w:szCs w:val="22"/>
        </w:rPr>
        <w:t xml:space="preserve">. Sam arkusz </w:t>
      </w:r>
      <w:proofErr w:type="spellStart"/>
      <w:r w:rsidR="00B447A9" w:rsidRPr="00102056">
        <w:rPr>
          <w:sz w:val="22"/>
          <w:szCs w:val="22"/>
        </w:rPr>
        <w:t>excel</w:t>
      </w:r>
      <w:proofErr w:type="spellEnd"/>
      <w:r w:rsidR="00B447A9" w:rsidRPr="00102056">
        <w:rPr>
          <w:sz w:val="22"/>
          <w:szCs w:val="22"/>
        </w:rPr>
        <w:t xml:space="preserve"> należy w wymaganym formacie złożyć jako odrębny plik</w:t>
      </w:r>
      <w:r w:rsidR="0024381D" w:rsidRPr="00102056">
        <w:rPr>
          <w:sz w:val="22"/>
          <w:szCs w:val="22"/>
        </w:rPr>
        <w:t>/pliki</w:t>
      </w:r>
      <w:r w:rsidR="00B447A9" w:rsidRPr="00102056">
        <w:rPr>
          <w:sz w:val="22"/>
          <w:szCs w:val="22"/>
        </w:rPr>
        <w:t xml:space="preserve"> na platformie EFO. </w:t>
      </w:r>
    </w:p>
    <w:p w14:paraId="2C5B2FED" w14:textId="77777777" w:rsidR="00AC4B58" w:rsidRPr="00102056" w:rsidRDefault="00AC4B58" w:rsidP="00311EF0">
      <w:pPr>
        <w:pStyle w:val="Tekstpodstawowy"/>
        <w:numPr>
          <w:ilvl w:val="6"/>
          <w:numId w:val="7"/>
        </w:numPr>
        <w:spacing w:after="0"/>
        <w:ind w:left="284"/>
        <w:jc w:val="both"/>
        <w:rPr>
          <w:sz w:val="22"/>
          <w:szCs w:val="22"/>
        </w:rPr>
      </w:pPr>
      <w:r w:rsidRPr="00102056">
        <w:rPr>
          <w:b/>
          <w:bCs/>
          <w:sz w:val="22"/>
          <w:szCs w:val="22"/>
        </w:rPr>
        <w:t>Załącznik nr 2a</w:t>
      </w:r>
      <w:r w:rsidR="000B1488" w:rsidRPr="00102056">
        <w:rPr>
          <w:sz w:val="22"/>
          <w:szCs w:val="22"/>
        </w:rPr>
        <w:t xml:space="preserve">- Cennik remontu </w:t>
      </w:r>
      <w:r w:rsidR="008C1B11" w:rsidRPr="00102056">
        <w:rPr>
          <w:sz w:val="22"/>
          <w:szCs w:val="22"/>
        </w:rPr>
        <w:t xml:space="preserve">podstawowego </w:t>
      </w:r>
      <w:r w:rsidR="000B1488" w:rsidRPr="00102056">
        <w:rPr>
          <w:sz w:val="22"/>
          <w:szCs w:val="22"/>
        </w:rPr>
        <w:t>siłowników hydraulicznych</w:t>
      </w:r>
      <w:r w:rsidR="00163302" w:rsidRPr="00102056">
        <w:rPr>
          <w:sz w:val="22"/>
          <w:szCs w:val="22"/>
        </w:rPr>
        <w:t xml:space="preserve"> do SWZ</w:t>
      </w:r>
      <w:r w:rsidRPr="00102056">
        <w:rPr>
          <w:sz w:val="22"/>
          <w:szCs w:val="22"/>
        </w:rPr>
        <w:t xml:space="preserve"> opublikowany przez Zamawiającego w Profilu Nabywcy katalog elektroniczny w formacie </w:t>
      </w:r>
      <w:proofErr w:type="spellStart"/>
      <w:r w:rsidRPr="00102056">
        <w:rPr>
          <w:sz w:val="22"/>
          <w:szCs w:val="22"/>
        </w:rPr>
        <w:t>excel</w:t>
      </w:r>
      <w:proofErr w:type="spellEnd"/>
      <w:r w:rsidRPr="00102056">
        <w:rPr>
          <w:sz w:val="22"/>
          <w:szCs w:val="22"/>
        </w:rPr>
        <w:t xml:space="preserve"> należy wypełnić nie dopisując żadnych dodatkowych pozycji, następnie zapisać w wymaganym formacie i załączyć do EFO – </w:t>
      </w:r>
      <w:r w:rsidRPr="00102056">
        <w:rPr>
          <w:b/>
          <w:sz w:val="22"/>
          <w:szCs w:val="22"/>
          <w:u w:val="single"/>
        </w:rPr>
        <w:t>jako odrębny plik</w:t>
      </w:r>
      <w:r w:rsidR="00716043" w:rsidRPr="00102056">
        <w:rPr>
          <w:b/>
          <w:sz w:val="22"/>
          <w:szCs w:val="22"/>
          <w:u w:val="single"/>
        </w:rPr>
        <w:t xml:space="preserve"> </w:t>
      </w:r>
      <w:r w:rsidRPr="00102056">
        <w:rPr>
          <w:b/>
          <w:sz w:val="22"/>
          <w:szCs w:val="22"/>
          <w:u w:val="single"/>
        </w:rPr>
        <w:t>z kwalifikowanym podpisem elektronicznym,</w:t>
      </w:r>
      <w:r w:rsidRPr="00102056">
        <w:rPr>
          <w:sz w:val="22"/>
          <w:szCs w:val="22"/>
        </w:rPr>
        <w:t xml:space="preserve"> </w:t>
      </w:r>
    </w:p>
    <w:p w14:paraId="414A57E9" w14:textId="77777777" w:rsidR="000B1488" w:rsidRDefault="00AC4B58" w:rsidP="00A47C10">
      <w:pPr>
        <w:pStyle w:val="Tekstpodstawowy"/>
        <w:numPr>
          <w:ilvl w:val="6"/>
          <w:numId w:val="7"/>
        </w:numPr>
        <w:spacing w:after="0"/>
        <w:ind w:left="284"/>
        <w:jc w:val="both"/>
        <w:rPr>
          <w:sz w:val="22"/>
          <w:szCs w:val="22"/>
        </w:rPr>
      </w:pPr>
      <w:bookmarkStart w:id="25" w:name="_Hlk129675472"/>
      <w:r w:rsidRPr="00102056">
        <w:rPr>
          <w:b/>
          <w:bCs/>
          <w:sz w:val="22"/>
          <w:szCs w:val="22"/>
        </w:rPr>
        <w:t>Załącznik nr 2b</w:t>
      </w:r>
      <w:r w:rsidR="000B1488" w:rsidRPr="00102056">
        <w:rPr>
          <w:sz w:val="22"/>
          <w:szCs w:val="22"/>
        </w:rPr>
        <w:t>- Cennik nowych części zamiennych</w:t>
      </w:r>
      <w:r w:rsidRPr="00102056">
        <w:rPr>
          <w:sz w:val="22"/>
          <w:szCs w:val="22"/>
        </w:rPr>
        <w:t xml:space="preserve"> </w:t>
      </w:r>
      <w:r w:rsidR="00163302" w:rsidRPr="00102056">
        <w:rPr>
          <w:sz w:val="22"/>
          <w:szCs w:val="22"/>
        </w:rPr>
        <w:t xml:space="preserve">do SWZ </w:t>
      </w:r>
      <w:r w:rsidRPr="00102056">
        <w:rPr>
          <w:sz w:val="22"/>
          <w:szCs w:val="22"/>
        </w:rPr>
        <w:t xml:space="preserve">opublikowany przez Zamawiającego w Profilu Nabywcy katalog elektroniczny w formacie </w:t>
      </w:r>
      <w:proofErr w:type="spellStart"/>
      <w:r w:rsidRPr="00102056">
        <w:rPr>
          <w:sz w:val="22"/>
          <w:szCs w:val="22"/>
        </w:rPr>
        <w:t>excel</w:t>
      </w:r>
      <w:proofErr w:type="spellEnd"/>
      <w:r w:rsidRPr="00102056">
        <w:rPr>
          <w:sz w:val="22"/>
          <w:szCs w:val="22"/>
        </w:rPr>
        <w:t xml:space="preserve"> należy wypełnić </w:t>
      </w:r>
      <w:bookmarkStart w:id="26" w:name="_Hlk129675687"/>
      <w:r w:rsidRPr="00102056">
        <w:rPr>
          <w:b/>
          <w:bCs/>
          <w:sz w:val="22"/>
          <w:szCs w:val="22"/>
        </w:rPr>
        <w:t>(</w:t>
      </w:r>
      <w:r w:rsidR="00C94C7F" w:rsidRPr="00102056">
        <w:rPr>
          <w:b/>
          <w:bCs/>
          <w:sz w:val="22"/>
          <w:szCs w:val="22"/>
        </w:rPr>
        <w:t xml:space="preserve">nie </w:t>
      </w:r>
      <w:r w:rsidRPr="00102056">
        <w:rPr>
          <w:b/>
          <w:bCs/>
          <w:sz w:val="22"/>
          <w:szCs w:val="22"/>
        </w:rPr>
        <w:t>dopuszcza się możliwość dopisywania pozycji</w:t>
      </w:r>
      <w:r w:rsidR="000B1488" w:rsidRPr="00102056">
        <w:rPr>
          <w:b/>
          <w:bCs/>
          <w:sz w:val="22"/>
          <w:szCs w:val="22"/>
        </w:rPr>
        <w:t>)</w:t>
      </w:r>
      <w:r w:rsidRPr="00102056">
        <w:rPr>
          <w:sz w:val="22"/>
          <w:szCs w:val="22"/>
        </w:rPr>
        <w:t>, następnie</w:t>
      </w:r>
      <w:r w:rsidRPr="006A17F5">
        <w:rPr>
          <w:sz w:val="22"/>
          <w:szCs w:val="22"/>
        </w:rPr>
        <w:t xml:space="preserve"> całość zapisać w wymaganym formacie i załączyć do EFO – </w:t>
      </w:r>
      <w:r w:rsidRPr="006A17F5">
        <w:rPr>
          <w:b/>
          <w:sz w:val="22"/>
          <w:szCs w:val="22"/>
          <w:u w:val="single"/>
        </w:rPr>
        <w:t>jako odrębny plik z kwalifikowanym podpisem elektronicznym</w:t>
      </w:r>
      <w:bookmarkEnd w:id="25"/>
      <w:r w:rsidRPr="006A17F5">
        <w:rPr>
          <w:b/>
          <w:sz w:val="22"/>
          <w:szCs w:val="22"/>
          <w:u w:val="single"/>
        </w:rPr>
        <w:t>,</w:t>
      </w:r>
      <w:r w:rsidRPr="006A17F5">
        <w:rPr>
          <w:sz w:val="22"/>
          <w:szCs w:val="22"/>
        </w:rPr>
        <w:t xml:space="preserve"> </w:t>
      </w:r>
      <w:bookmarkEnd w:id="26"/>
      <w:r w:rsidR="000B1488" w:rsidRPr="00A47C10">
        <w:rPr>
          <w:sz w:val="22"/>
          <w:szCs w:val="22"/>
        </w:rPr>
        <w:t xml:space="preserve"> </w:t>
      </w:r>
    </w:p>
    <w:p w14:paraId="0201A59C" w14:textId="77777777" w:rsidR="006664E0" w:rsidRPr="00F44AD5" w:rsidRDefault="006664E0" w:rsidP="006664E0">
      <w:pPr>
        <w:pStyle w:val="Tekstpodstawowy"/>
        <w:numPr>
          <w:ilvl w:val="6"/>
          <w:numId w:val="7"/>
        </w:numPr>
        <w:spacing w:after="0"/>
        <w:ind w:left="284"/>
        <w:jc w:val="both"/>
        <w:rPr>
          <w:sz w:val="22"/>
          <w:szCs w:val="22"/>
        </w:rPr>
      </w:pPr>
      <w:r w:rsidRPr="00F44AD5">
        <w:rPr>
          <w:b/>
          <w:bCs/>
          <w:sz w:val="22"/>
          <w:szCs w:val="22"/>
        </w:rPr>
        <w:t>Załącznik nr 2c</w:t>
      </w:r>
      <w:r w:rsidRPr="00F44AD5">
        <w:rPr>
          <w:sz w:val="22"/>
          <w:szCs w:val="22"/>
        </w:rPr>
        <w:t xml:space="preserve">- Cennik regenerowanych części zamiennych do SWZ opublikowany przez Zamawiającego w Profilu Nabywcy katalog elektroniczny w formacie </w:t>
      </w:r>
      <w:proofErr w:type="spellStart"/>
      <w:r w:rsidRPr="00F44AD5">
        <w:rPr>
          <w:sz w:val="22"/>
          <w:szCs w:val="22"/>
        </w:rPr>
        <w:t>excel</w:t>
      </w:r>
      <w:proofErr w:type="spellEnd"/>
      <w:r w:rsidRPr="00F44AD5">
        <w:rPr>
          <w:sz w:val="22"/>
          <w:szCs w:val="22"/>
        </w:rPr>
        <w:t xml:space="preserve"> należy wypełnić </w:t>
      </w:r>
      <w:r w:rsidRPr="00F44AD5">
        <w:rPr>
          <w:b/>
          <w:bCs/>
          <w:sz w:val="22"/>
          <w:szCs w:val="22"/>
        </w:rPr>
        <w:t>(nie dopuszcza się możliwość dopisywania pozycji)</w:t>
      </w:r>
      <w:r w:rsidRPr="00F44AD5">
        <w:rPr>
          <w:sz w:val="22"/>
          <w:szCs w:val="22"/>
        </w:rPr>
        <w:t xml:space="preserve">, następnie całość zapisać w wymaganym formacie i załączyć do EFO – </w:t>
      </w:r>
      <w:r w:rsidRPr="00F44AD5">
        <w:rPr>
          <w:b/>
          <w:sz w:val="22"/>
          <w:szCs w:val="22"/>
          <w:u w:val="single"/>
        </w:rPr>
        <w:t>jako odrębny plik z kwalifikowanym podpisem elektronicznym,</w:t>
      </w:r>
      <w:r w:rsidRPr="00F44AD5">
        <w:rPr>
          <w:sz w:val="22"/>
          <w:szCs w:val="22"/>
        </w:rPr>
        <w:t xml:space="preserve"> </w:t>
      </w:r>
    </w:p>
    <w:p w14:paraId="5C1B640E" w14:textId="77777777" w:rsidR="00AC4B58" w:rsidRPr="000B1488" w:rsidRDefault="00AC4B58" w:rsidP="000B1488">
      <w:pPr>
        <w:pStyle w:val="Tekstpodstawowy"/>
        <w:spacing w:after="20"/>
        <w:ind w:left="284"/>
        <w:jc w:val="both"/>
        <w:rPr>
          <w:sz w:val="22"/>
          <w:szCs w:val="22"/>
        </w:rPr>
      </w:pPr>
      <w:r w:rsidRPr="000B1488">
        <w:rPr>
          <w:b/>
          <w:bCs/>
          <w:sz w:val="22"/>
          <w:szCs w:val="22"/>
        </w:rPr>
        <w:t xml:space="preserve">Zaleca się, aby dokument zapisany został również w formacie </w:t>
      </w:r>
      <w:r w:rsidRPr="000B1488">
        <w:rPr>
          <w:rStyle w:val="Uwydatnienie"/>
          <w:b/>
          <w:bCs/>
          <w:sz w:val="22"/>
          <w:szCs w:val="22"/>
        </w:rPr>
        <w:t xml:space="preserve">.xls </w:t>
      </w:r>
      <w:r w:rsidRPr="000B1488">
        <w:rPr>
          <w:b/>
          <w:bCs/>
          <w:sz w:val="22"/>
          <w:szCs w:val="22"/>
        </w:rPr>
        <w:t xml:space="preserve">Microsoft Excel </w:t>
      </w:r>
      <w:r w:rsidRPr="000B1488">
        <w:rPr>
          <w:rStyle w:val="Uwydatnienie"/>
          <w:b/>
          <w:bCs/>
          <w:sz w:val="22"/>
          <w:szCs w:val="22"/>
        </w:rPr>
        <w:t>czcionka Times New Roman 12</w:t>
      </w:r>
      <w:r w:rsidRPr="000B1488">
        <w:rPr>
          <w:b/>
          <w:bCs/>
          <w:sz w:val="22"/>
          <w:szCs w:val="22"/>
        </w:rPr>
        <w:t xml:space="preserve"> celem ewentualnego udostępnienia Zamawiającemu np. </w:t>
      </w:r>
      <w:r w:rsidRPr="000B1488">
        <w:rPr>
          <w:b/>
          <w:bCs/>
          <w:sz w:val="22"/>
          <w:szCs w:val="22"/>
        </w:rPr>
        <w:br/>
        <w:t>do sporządzenia umowy.</w:t>
      </w:r>
    </w:p>
    <w:p w14:paraId="21DA41D5" w14:textId="77777777" w:rsidR="00AC4B58" w:rsidRPr="006A599B" w:rsidRDefault="00AC4B58" w:rsidP="00EB0ABD">
      <w:pPr>
        <w:pStyle w:val="Tekstpodstawowy"/>
        <w:spacing w:after="20"/>
        <w:ind w:left="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4D1C4C90" w14:textId="77777777" w:rsidR="00AC4B58" w:rsidRPr="006A599B" w:rsidRDefault="00AC4B58" w:rsidP="00EB0ABD">
      <w:pPr>
        <w:pStyle w:val="Akapitzlist"/>
        <w:ind w:left="284"/>
        <w:jc w:val="both"/>
        <w:rPr>
          <w:sz w:val="22"/>
          <w:szCs w:val="22"/>
        </w:rPr>
      </w:pPr>
      <w:r w:rsidRPr="006A599B">
        <w:rPr>
          <w:sz w:val="22"/>
          <w:szCs w:val="22"/>
        </w:rPr>
        <w:t>1. Lp. ( podać liczbę bez kropki)</w:t>
      </w:r>
    </w:p>
    <w:p w14:paraId="51B21564" w14:textId="77777777" w:rsidR="00AC4B58" w:rsidRPr="006A599B" w:rsidRDefault="00AC4B58" w:rsidP="00EB0ABD">
      <w:pPr>
        <w:pStyle w:val="Akapitzlist"/>
        <w:ind w:left="284"/>
        <w:jc w:val="both"/>
        <w:rPr>
          <w:sz w:val="22"/>
          <w:szCs w:val="22"/>
        </w:rPr>
      </w:pPr>
      <w:r w:rsidRPr="006A599B">
        <w:rPr>
          <w:sz w:val="22"/>
          <w:szCs w:val="22"/>
        </w:rPr>
        <w:t>2. Nr rysunku ( w przypadku brak numeru rys. pole należy pozostawić niezapisane)</w:t>
      </w:r>
    </w:p>
    <w:p w14:paraId="37EB7871" w14:textId="77777777" w:rsidR="00AC4B58" w:rsidRPr="006A599B" w:rsidRDefault="00AC4B58" w:rsidP="00EB0ABD">
      <w:pPr>
        <w:pStyle w:val="Akapitzlist"/>
        <w:ind w:left="284"/>
        <w:jc w:val="both"/>
        <w:rPr>
          <w:sz w:val="22"/>
          <w:szCs w:val="22"/>
        </w:rPr>
      </w:pPr>
      <w:r w:rsidRPr="006A599B">
        <w:rPr>
          <w:sz w:val="22"/>
          <w:szCs w:val="22"/>
        </w:rPr>
        <w:t>3. Nazwa ( nazw podzespołu/części nie może zawierać znaku „ ; ”)</w:t>
      </w:r>
    </w:p>
    <w:p w14:paraId="5F785C18" w14:textId="77777777" w:rsidR="00AC4B58" w:rsidRPr="006A599B" w:rsidRDefault="00AC4B58" w:rsidP="00EB0ABD">
      <w:pPr>
        <w:pStyle w:val="Akapitzlist"/>
        <w:ind w:left="284"/>
        <w:jc w:val="both"/>
        <w:rPr>
          <w:sz w:val="22"/>
          <w:szCs w:val="22"/>
        </w:rPr>
      </w:pPr>
      <w:r w:rsidRPr="006A599B">
        <w:rPr>
          <w:sz w:val="22"/>
          <w:szCs w:val="22"/>
        </w:rPr>
        <w:t xml:space="preserve">4. Cena [zł] netto ( podana w formacie liczbowym np. 10538,58 (bez spacji z przecinkiem, </w:t>
      </w:r>
      <w:r w:rsidRPr="006A599B">
        <w:rPr>
          <w:sz w:val="22"/>
          <w:szCs w:val="22"/>
        </w:rPr>
        <w:br/>
        <w:t>z dokładnością do dwóch miejsc po przecinku)</w:t>
      </w:r>
    </w:p>
    <w:p w14:paraId="2771E4C7" w14:textId="77777777" w:rsidR="003C2E97" w:rsidRDefault="003C2E97" w:rsidP="00EB0ABD">
      <w:pPr>
        <w:pStyle w:val="Akapitzlist"/>
        <w:ind w:left="284"/>
        <w:jc w:val="both"/>
        <w:rPr>
          <w:sz w:val="22"/>
          <w:szCs w:val="22"/>
        </w:rPr>
      </w:pPr>
    </w:p>
    <w:p w14:paraId="57627AE3" w14:textId="77777777" w:rsidR="003C2E97" w:rsidRDefault="003C2E97" w:rsidP="00EB0ABD">
      <w:pPr>
        <w:pStyle w:val="Akapitzlist"/>
        <w:ind w:left="284"/>
        <w:jc w:val="both"/>
        <w:rPr>
          <w:sz w:val="22"/>
          <w:szCs w:val="22"/>
        </w:rPr>
      </w:pPr>
    </w:p>
    <w:p w14:paraId="78113313" w14:textId="77777777" w:rsidR="00AC4B58" w:rsidRPr="006A599B" w:rsidRDefault="00AC4B58" w:rsidP="00EB0ABD">
      <w:pPr>
        <w:pStyle w:val="Akapitzlist"/>
        <w:ind w:left="284"/>
        <w:jc w:val="both"/>
        <w:rPr>
          <w:sz w:val="22"/>
          <w:szCs w:val="22"/>
        </w:rPr>
      </w:pPr>
      <w:r w:rsidRPr="006A599B">
        <w:rPr>
          <w:sz w:val="22"/>
          <w:szCs w:val="22"/>
        </w:rPr>
        <w:t>Uwaga: Nie należy scalać poszczególnych komórek</w:t>
      </w:r>
    </w:p>
    <w:p w14:paraId="46E14D39" w14:textId="77777777" w:rsidR="00AC4B58" w:rsidRDefault="00AC4B58" w:rsidP="00EB0ABD">
      <w:pPr>
        <w:pStyle w:val="Akapitzlist"/>
        <w:ind w:left="284"/>
        <w:jc w:val="both"/>
        <w:rPr>
          <w:sz w:val="22"/>
          <w:szCs w:val="22"/>
        </w:rPr>
      </w:pPr>
      <w:r w:rsidRPr="006A599B">
        <w:rPr>
          <w:sz w:val="22"/>
          <w:szCs w:val="22"/>
        </w:rPr>
        <w:t>wzór:</w:t>
      </w:r>
    </w:p>
    <w:p w14:paraId="4C5C5E25" w14:textId="77777777" w:rsidR="003C2E97" w:rsidRPr="006A599B" w:rsidRDefault="003C2E97" w:rsidP="00EB0ABD">
      <w:pPr>
        <w:pStyle w:val="Akapitzlist"/>
        <w:ind w:left="284"/>
        <w:jc w:val="both"/>
        <w:rPr>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0"/>
        <w:gridCol w:w="1701"/>
        <w:gridCol w:w="2410"/>
        <w:gridCol w:w="1325"/>
      </w:tblGrid>
      <w:tr w:rsidR="00AC4B58" w:rsidRPr="006A599B" w14:paraId="2F3BEC4E" w14:textId="77777777" w:rsidTr="004B5199">
        <w:tc>
          <w:tcPr>
            <w:tcW w:w="800" w:type="dxa"/>
            <w:vAlign w:val="center"/>
          </w:tcPr>
          <w:p w14:paraId="0E949480" w14:textId="77777777" w:rsidR="00AC4B58" w:rsidRPr="006A599B" w:rsidRDefault="00AC4B58" w:rsidP="00EB0ABD">
            <w:pPr>
              <w:ind w:left="284"/>
              <w:jc w:val="center"/>
              <w:rPr>
                <w:sz w:val="22"/>
                <w:szCs w:val="22"/>
              </w:rPr>
            </w:pPr>
            <w:r w:rsidRPr="006A599B">
              <w:rPr>
                <w:sz w:val="22"/>
                <w:szCs w:val="22"/>
              </w:rPr>
              <w:t>Lp.</w:t>
            </w:r>
          </w:p>
        </w:tc>
        <w:tc>
          <w:tcPr>
            <w:tcW w:w="1701" w:type="dxa"/>
            <w:vAlign w:val="center"/>
          </w:tcPr>
          <w:p w14:paraId="7511AAEB" w14:textId="77777777" w:rsidR="00AC4B58" w:rsidRPr="006A599B" w:rsidRDefault="00AC4B58" w:rsidP="00EB0ABD">
            <w:pPr>
              <w:ind w:left="284"/>
              <w:jc w:val="center"/>
              <w:rPr>
                <w:sz w:val="22"/>
                <w:szCs w:val="22"/>
              </w:rPr>
            </w:pPr>
            <w:r w:rsidRPr="006A599B">
              <w:rPr>
                <w:sz w:val="22"/>
                <w:szCs w:val="22"/>
              </w:rPr>
              <w:t>Nr rysunku/</w:t>
            </w:r>
          </w:p>
          <w:p w14:paraId="41D6F0F5" w14:textId="77777777" w:rsidR="00AC4B58" w:rsidRPr="006A599B" w:rsidRDefault="00AC4B58" w:rsidP="00EB0ABD">
            <w:pPr>
              <w:ind w:left="284"/>
              <w:jc w:val="center"/>
              <w:rPr>
                <w:sz w:val="22"/>
                <w:szCs w:val="22"/>
              </w:rPr>
            </w:pPr>
            <w:r w:rsidRPr="006A599B">
              <w:rPr>
                <w:sz w:val="22"/>
                <w:szCs w:val="22"/>
              </w:rPr>
              <w:t>indeks czynności</w:t>
            </w:r>
          </w:p>
        </w:tc>
        <w:tc>
          <w:tcPr>
            <w:tcW w:w="2410" w:type="dxa"/>
            <w:vAlign w:val="center"/>
          </w:tcPr>
          <w:p w14:paraId="6DE6BCF2" w14:textId="77777777" w:rsidR="00AC4B58" w:rsidRPr="006A599B" w:rsidRDefault="00AC4B58" w:rsidP="00EB0ABD">
            <w:pPr>
              <w:ind w:left="284"/>
              <w:jc w:val="center"/>
              <w:rPr>
                <w:sz w:val="22"/>
                <w:szCs w:val="22"/>
              </w:rPr>
            </w:pPr>
            <w:r w:rsidRPr="006A599B">
              <w:rPr>
                <w:sz w:val="22"/>
                <w:szCs w:val="22"/>
              </w:rPr>
              <w:t>Nazwa</w:t>
            </w:r>
          </w:p>
        </w:tc>
        <w:tc>
          <w:tcPr>
            <w:tcW w:w="1325" w:type="dxa"/>
            <w:vAlign w:val="center"/>
          </w:tcPr>
          <w:p w14:paraId="47EB76DE" w14:textId="77777777" w:rsidR="00AC4B58" w:rsidRPr="006A599B" w:rsidRDefault="00AC4B58" w:rsidP="00EB0ABD">
            <w:pPr>
              <w:ind w:left="284"/>
              <w:jc w:val="center"/>
              <w:rPr>
                <w:sz w:val="22"/>
                <w:szCs w:val="22"/>
              </w:rPr>
            </w:pPr>
            <w:r w:rsidRPr="006A599B">
              <w:rPr>
                <w:sz w:val="22"/>
                <w:szCs w:val="22"/>
              </w:rPr>
              <w:t xml:space="preserve">Cena </w:t>
            </w:r>
            <w:r w:rsidRPr="006A599B">
              <w:rPr>
                <w:sz w:val="22"/>
                <w:szCs w:val="22"/>
              </w:rPr>
              <w:br/>
              <w:t>[zł] netto</w:t>
            </w:r>
          </w:p>
        </w:tc>
      </w:tr>
      <w:tr w:rsidR="00AC4B58" w:rsidRPr="006A599B" w14:paraId="68FE0CEF" w14:textId="77777777" w:rsidTr="004B5199">
        <w:tc>
          <w:tcPr>
            <w:tcW w:w="800" w:type="dxa"/>
          </w:tcPr>
          <w:p w14:paraId="28E53505" w14:textId="77777777" w:rsidR="00AC4B58" w:rsidRPr="006A599B" w:rsidRDefault="00AC4B58" w:rsidP="00EB0ABD">
            <w:pPr>
              <w:ind w:left="284"/>
              <w:rPr>
                <w:sz w:val="22"/>
                <w:szCs w:val="22"/>
              </w:rPr>
            </w:pPr>
            <w:r w:rsidRPr="006A599B">
              <w:rPr>
                <w:sz w:val="22"/>
                <w:szCs w:val="22"/>
              </w:rPr>
              <w:t>1</w:t>
            </w:r>
          </w:p>
        </w:tc>
        <w:tc>
          <w:tcPr>
            <w:tcW w:w="1701" w:type="dxa"/>
          </w:tcPr>
          <w:p w14:paraId="7C2FBBA2" w14:textId="77777777" w:rsidR="00AC4B58" w:rsidRPr="006A599B" w:rsidRDefault="00AC4B58" w:rsidP="00EB0ABD">
            <w:pPr>
              <w:ind w:left="284"/>
              <w:rPr>
                <w:sz w:val="22"/>
                <w:szCs w:val="22"/>
              </w:rPr>
            </w:pPr>
          </w:p>
        </w:tc>
        <w:tc>
          <w:tcPr>
            <w:tcW w:w="2410" w:type="dxa"/>
          </w:tcPr>
          <w:p w14:paraId="4E3E263E" w14:textId="77777777" w:rsidR="00AC4B58" w:rsidRPr="006A599B" w:rsidRDefault="00AC4B58" w:rsidP="00EB0ABD">
            <w:pPr>
              <w:ind w:left="284"/>
              <w:rPr>
                <w:sz w:val="22"/>
                <w:szCs w:val="22"/>
              </w:rPr>
            </w:pPr>
            <w:r w:rsidRPr="006A599B">
              <w:rPr>
                <w:sz w:val="22"/>
                <w:szCs w:val="22"/>
              </w:rPr>
              <w:t>Czujnik r-789</w:t>
            </w:r>
          </w:p>
        </w:tc>
        <w:tc>
          <w:tcPr>
            <w:tcW w:w="1325" w:type="dxa"/>
          </w:tcPr>
          <w:p w14:paraId="414E040C" w14:textId="77777777" w:rsidR="00AC4B58" w:rsidRPr="006A599B" w:rsidRDefault="00AC4B58" w:rsidP="00EB0ABD">
            <w:pPr>
              <w:ind w:left="284"/>
              <w:jc w:val="right"/>
              <w:rPr>
                <w:sz w:val="22"/>
                <w:szCs w:val="22"/>
              </w:rPr>
            </w:pPr>
            <w:r w:rsidRPr="006A599B">
              <w:rPr>
                <w:sz w:val="22"/>
                <w:szCs w:val="22"/>
              </w:rPr>
              <w:t>12,50</w:t>
            </w:r>
          </w:p>
        </w:tc>
      </w:tr>
      <w:tr w:rsidR="00AC4B58" w:rsidRPr="006A599B" w14:paraId="5ECD67C7" w14:textId="77777777" w:rsidTr="004B5199">
        <w:tc>
          <w:tcPr>
            <w:tcW w:w="800" w:type="dxa"/>
          </w:tcPr>
          <w:p w14:paraId="75431F16" w14:textId="77777777" w:rsidR="00AC4B58" w:rsidRPr="006A599B" w:rsidRDefault="00AC4B58" w:rsidP="00EB0ABD">
            <w:pPr>
              <w:ind w:left="284"/>
              <w:rPr>
                <w:sz w:val="22"/>
                <w:szCs w:val="22"/>
              </w:rPr>
            </w:pPr>
            <w:r w:rsidRPr="006A599B">
              <w:rPr>
                <w:sz w:val="22"/>
                <w:szCs w:val="22"/>
              </w:rPr>
              <w:t>2</w:t>
            </w:r>
          </w:p>
        </w:tc>
        <w:tc>
          <w:tcPr>
            <w:tcW w:w="1701" w:type="dxa"/>
          </w:tcPr>
          <w:p w14:paraId="2B0C8F45" w14:textId="77777777" w:rsidR="00AC4B58" w:rsidRPr="006A599B" w:rsidRDefault="00AC4B58" w:rsidP="00EB0ABD">
            <w:pPr>
              <w:ind w:left="284"/>
              <w:rPr>
                <w:sz w:val="22"/>
                <w:szCs w:val="22"/>
              </w:rPr>
            </w:pPr>
            <w:r w:rsidRPr="006A599B">
              <w:rPr>
                <w:sz w:val="22"/>
                <w:szCs w:val="22"/>
              </w:rPr>
              <w:t>4567890</w:t>
            </w:r>
          </w:p>
        </w:tc>
        <w:tc>
          <w:tcPr>
            <w:tcW w:w="2410" w:type="dxa"/>
          </w:tcPr>
          <w:p w14:paraId="1BE122B6" w14:textId="77777777" w:rsidR="00AC4B58" w:rsidRPr="006A599B" w:rsidRDefault="00AC4B58" w:rsidP="00EB0ABD">
            <w:pPr>
              <w:ind w:left="284"/>
              <w:rPr>
                <w:sz w:val="22"/>
                <w:szCs w:val="22"/>
              </w:rPr>
            </w:pPr>
            <w:r w:rsidRPr="006A599B">
              <w:rPr>
                <w:sz w:val="22"/>
                <w:szCs w:val="22"/>
              </w:rPr>
              <w:t>Regulator</w:t>
            </w:r>
          </w:p>
        </w:tc>
        <w:tc>
          <w:tcPr>
            <w:tcW w:w="1325" w:type="dxa"/>
          </w:tcPr>
          <w:p w14:paraId="26FD4F06" w14:textId="77777777" w:rsidR="00AC4B58" w:rsidRPr="006A599B" w:rsidRDefault="00AC4B58" w:rsidP="00EB0ABD">
            <w:pPr>
              <w:ind w:left="284"/>
              <w:jc w:val="right"/>
              <w:rPr>
                <w:sz w:val="22"/>
                <w:szCs w:val="22"/>
              </w:rPr>
            </w:pPr>
            <w:r w:rsidRPr="006A599B">
              <w:rPr>
                <w:sz w:val="22"/>
                <w:szCs w:val="22"/>
              </w:rPr>
              <w:t>16987,68</w:t>
            </w:r>
          </w:p>
        </w:tc>
      </w:tr>
      <w:tr w:rsidR="00AC4B58" w:rsidRPr="006A599B" w14:paraId="0881E8AC" w14:textId="77777777" w:rsidTr="004B5199">
        <w:tc>
          <w:tcPr>
            <w:tcW w:w="800" w:type="dxa"/>
          </w:tcPr>
          <w:p w14:paraId="09132BE4" w14:textId="77777777" w:rsidR="00AC4B58" w:rsidRPr="006A599B" w:rsidRDefault="00AC4B58" w:rsidP="00EB0ABD">
            <w:pPr>
              <w:ind w:left="284"/>
              <w:rPr>
                <w:sz w:val="22"/>
                <w:szCs w:val="22"/>
              </w:rPr>
            </w:pPr>
            <w:r w:rsidRPr="006A599B">
              <w:rPr>
                <w:sz w:val="22"/>
                <w:szCs w:val="22"/>
              </w:rPr>
              <w:t>3</w:t>
            </w:r>
          </w:p>
        </w:tc>
        <w:tc>
          <w:tcPr>
            <w:tcW w:w="1701" w:type="dxa"/>
          </w:tcPr>
          <w:p w14:paraId="3F878133" w14:textId="77777777" w:rsidR="00AC4B58" w:rsidRPr="006A599B" w:rsidRDefault="00AC4B58" w:rsidP="00EB0ABD">
            <w:pPr>
              <w:ind w:left="284"/>
              <w:rPr>
                <w:sz w:val="22"/>
                <w:szCs w:val="22"/>
              </w:rPr>
            </w:pPr>
            <w:r w:rsidRPr="006A599B">
              <w:rPr>
                <w:sz w:val="22"/>
                <w:szCs w:val="22"/>
              </w:rPr>
              <w:t>Rys 34579</w:t>
            </w:r>
          </w:p>
        </w:tc>
        <w:tc>
          <w:tcPr>
            <w:tcW w:w="2410" w:type="dxa"/>
          </w:tcPr>
          <w:p w14:paraId="4C746448" w14:textId="77777777" w:rsidR="00AC4B58" w:rsidRPr="006A599B" w:rsidRDefault="00AC4B58" w:rsidP="00EB0ABD">
            <w:pPr>
              <w:ind w:left="284"/>
              <w:rPr>
                <w:sz w:val="22"/>
                <w:szCs w:val="22"/>
              </w:rPr>
            </w:pPr>
            <w:r w:rsidRPr="006A599B">
              <w:rPr>
                <w:sz w:val="22"/>
                <w:szCs w:val="22"/>
              </w:rPr>
              <w:t>Nakrętka</w:t>
            </w:r>
          </w:p>
        </w:tc>
        <w:tc>
          <w:tcPr>
            <w:tcW w:w="1325" w:type="dxa"/>
          </w:tcPr>
          <w:p w14:paraId="2838076F" w14:textId="77777777" w:rsidR="00AC4B58" w:rsidRPr="006A599B" w:rsidRDefault="00AC4B58" w:rsidP="00EB0ABD">
            <w:pPr>
              <w:ind w:left="284"/>
              <w:jc w:val="right"/>
              <w:rPr>
                <w:sz w:val="22"/>
                <w:szCs w:val="22"/>
              </w:rPr>
            </w:pPr>
            <w:r w:rsidRPr="006A599B">
              <w:rPr>
                <w:sz w:val="22"/>
                <w:szCs w:val="22"/>
              </w:rPr>
              <w:t>1,50</w:t>
            </w:r>
          </w:p>
        </w:tc>
      </w:tr>
    </w:tbl>
    <w:p w14:paraId="43ED668C" w14:textId="10C755FA" w:rsidR="00C94C7F" w:rsidRDefault="00C94C7F" w:rsidP="00C94C7F">
      <w:pPr>
        <w:pStyle w:val="Tekstpodstawowy"/>
        <w:spacing w:after="0"/>
        <w:ind w:left="284"/>
        <w:jc w:val="both"/>
        <w:rPr>
          <w:sz w:val="22"/>
          <w:szCs w:val="22"/>
        </w:rPr>
      </w:pPr>
    </w:p>
    <w:p w14:paraId="533092F9" w14:textId="77777777" w:rsidR="006664E0" w:rsidRPr="00F44AD5" w:rsidRDefault="006664E0" w:rsidP="006664E0">
      <w:pPr>
        <w:pStyle w:val="Tekstpodstawowy"/>
        <w:spacing w:after="0"/>
        <w:ind w:left="284"/>
        <w:jc w:val="both"/>
        <w:rPr>
          <w:sz w:val="22"/>
          <w:szCs w:val="22"/>
        </w:rPr>
      </w:pPr>
      <w:r w:rsidRPr="00F44AD5">
        <w:rPr>
          <w:sz w:val="22"/>
          <w:szCs w:val="22"/>
        </w:rPr>
        <w:lastRenderedPageBreak/>
        <w:t>dopuszcza się inną formę np. tabel krzyżowych. W przypadku możliwości jednoznacznego zidentyfikowania części zamiennej lub czynności remontowej dopuszcza się możliwość rezygnacji z opisu przy pomocy nr rysunku i indeksu czynności remontowej,</w:t>
      </w:r>
    </w:p>
    <w:p w14:paraId="09834130" w14:textId="104F0C27" w:rsidR="006664E0" w:rsidRPr="00F44AD5" w:rsidRDefault="006664E0" w:rsidP="006664E0">
      <w:pPr>
        <w:pStyle w:val="Tekstpodstawowy"/>
        <w:spacing w:after="0"/>
        <w:ind w:left="284"/>
        <w:jc w:val="both"/>
        <w:rPr>
          <w:sz w:val="22"/>
          <w:szCs w:val="22"/>
        </w:rPr>
      </w:pPr>
      <w:r w:rsidRPr="00F44AD5">
        <w:rPr>
          <w:sz w:val="22"/>
          <w:szCs w:val="22"/>
        </w:rPr>
        <w:t>Zamawiający pod rygorem odrzucenia oferty wymaga wyceny przez wykonawców wszystkich pozycji cennikowych zawartych w załącznik</w:t>
      </w:r>
      <w:r w:rsidR="00C416EE" w:rsidRPr="00F44AD5">
        <w:rPr>
          <w:sz w:val="22"/>
          <w:szCs w:val="22"/>
        </w:rPr>
        <w:t>ach</w:t>
      </w:r>
      <w:r w:rsidRPr="00F44AD5">
        <w:rPr>
          <w:sz w:val="22"/>
          <w:szCs w:val="22"/>
        </w:rPr>
        <w:t xml:space="preserve"> 2a</w:t>
      </w:r>
      <w:r w:rsidR="00C416EE" w:rsidRPr="00F44AD5">
        <w:rPr>
          <w:sz w:val="22"/>
          <w:szCs w:val="22"/>
        </w:rPr>
        <w:t>, 2b, 2c</w:t>
      </w:r>
      <w:r w:rsidRPr="00F44AD5">
        <w:rPr>
          <w:sz w:val="22"/>
          <w:szCs w:val="22"/>
        </w:rPr>
        <w:t xml:space="preserve"> do SWZ</w:t>
      </w:r>
      <w:r w:rsidR="00C416EE" w:rsidRPr="00F44AD5">
        <w:rPr>
          <w:sz w:val="22"/>
          <w:szCs w:val="22"/>
        </w:rPr>
        <w:t>,</w:t>
      </w:r>
      <w:r w:rsidRPr="00F44AD5">
        <w:rPr>
          <w:sz w:val="22"/>
          <w:szCs w:val="22"/>
        </w:rPr>
        <w:t xml:space="preserve"> brak wyceny pozycji cennikowej wskazanej przez zamawiającego w załączniku nr 2b; 2c  do SWZ bez wskazania innej równoważnej, bądź zamiennej (np. wprowadzonej w związku z postępem technicznym) pozycji będzie podstawą do uznania przez Zamawiającego na etapie postępowania wykonawczego, że pozycje te nie są istotne i wykonawca uwzględnił je w cenie remontu podstawowego.</w:t>
      </w:r>
    </w:p>
    <w:p w14:paraId="0B68830A" w14:textId="77777777" w:rsidR="006664E0" w:rsidRPr="00F44AD5" w:rsidRDefault="006664E0" w:rsidP="006664E0">
      <w:pPr>
        <w:pStyle w:val="Tekstpodstawowy"/>
        <w:ind w:left="284"/>
        <w:jc w:val="both"/>
        <w:rPr>
          <w:sz w:val="22"/>
          <w:szCs w:val="22"/>
        </w:rPr>
      </w:pPr>
      <w:r w:rsidRPr="00F44AD5">
        <w:rPr>
          <w:sz w:val="22"/>
          <w:szCs w:val="22"/>
        </w:rPr>
        <w:t>Poza cennikami z cenami jednostkowymi (załącznik nr 2a) za wykonanie remontu, Wykonawca załączy ceny nowych części zamiennych (załącznik nr 2b) oraz regenerowanych części zamiennych (załącznik nr 2c) w zakresie zapewnienia Wykonawcy (w jego ocenie) możliwość wykonania remontu w dwóch wariantach nie ujętych w ofercie przetargowej.</w:t>
      </w:r>
    </w:p>
    <w:p w14:paraId="4377DDBD" w14:textId="77777777" w:rsidR="006664E0" w:rsidRDefault="006664E0" w:rsidP="006664E0">
      <w:pPr>
        <w:pStyle w:val="Tekstpodstawowy"/>
        <w:spacing w:after="0"/>
        <w:ind w:left="284"/>
        <w:jc w:val="both"/>
        <w:rPr>
          <w:sz w:val="22"/>
          <w:szCs w:val="22"/>
        </w:rPr>
      </w:pPr>
      <w:r w:rsidRPr="00F44AD5">
        <w:rPr>
          <w:sz w:val="22"/>
          <w:szCs w:val="22"/>
        </w:rPr>
        <w:t>W trakcie realizacji usługi, w przypadku gdy w zakresie rzeczowym remontu wystąpią części, podzespoły, których Wykonawca nie wykazał w ofercie złożonej w niniejszym postępowaniu przetargowym, Zamawiający przyjmie, że te ceny nie są istotne i ich koszt uwzględniony został przez Wykonawcę w cenie remontu.</w:t>
      </w:r>
    </w:p>
    <w:p w14:paraId="0225F572" w14:textId="77777777" w:rsidR="006664E0" w:rsidRDefault="006664E0" w:rsidP="00C94C7F">
      <w:pPr>
        <w:pStyle w:val="Tekstpodstawowy"/>
        <w:spacing w:after="0"/>
        <w:ind w:left="284"/>
        <w:jc w:val="both"/>
        <w:rPr>
          <w:sz w:val="22"/>
          <w:szCs w:val="22"/>
        </w:rPr>
      </w:pPr>
    </w:p>
    <w:bookmarkEnd w:id="24"/>
    <w:p w14:paraId="0583E3C0" w14:textId="77777777" w:rsidR="000A293D" w:rsidRPr="000B1488" w:rsidRDefault="000A293D" w:rsidP="00311EF0">
      <w:pPr>
        <w:pStyle w:val="Tekstpodstawowy"/>
        <w:numPr>
          <w:ilvl w:val="6"/>
          <w:numId w:val="7"/>
        </w:numPr>
        <w:spacing w:after="0"/>
        <w:ind w:left="284"/>
        <w:jc w:val="both"/>
        <w:rPr>
          <w:bCs/>
          <w:sz w:val="22"/>
          <w:szCs w:val="22"/>
        </w:rPr>
      </w:pPr>
      <w:r w:rsidRPr="000B1488">
        <w:rPr>
          <w:bCs/>
          <w:sz w:val="22"/>
          <w:szCs w:val="22"/>
        </w:rPr>
        <w:t>Zobowiązania podmiot</w:t>
      </w:r>
      <w:r w:rsidR="004674A4" w:rsidRPr="000B1488">
        <w:rPr>
          <w:bCs/>
          <w:sz w:val="22"/>
          <w:szCs w:val="22"/>
        </w:rPr>
        <w:t>u</w:t>
      </w:r>
      <w:r w:rsidRPr="000B1488">
        <w:rPr>
          <w:bCs/>
          <w:sz w:val="22"/>
          <w:szCs w:val="22"/>
        </w:rPr>
        <w:t xml:space="preserve"> udostępni</w:t>
      </w:r>
      <w:r w:rsidR="004674A4" w:rsidRPr="000B1488">
        <w:rPr>
          <w:bCs/>
          <w:sz w:val="22"/>
          <w:szCs w:val="22"/>
        </w:rPr>
        <w:t>ającego</w:t>
      </w:r>
      <w:r w:rsidRPr="000B1488">
        <w:rPr>
          <w:bCs/>
          <w:sz w:val="22"/>
          <w:szCs w:val="22"/>
        </w:rPr>
        <w:t xml:space="preserve"> zasob</w:t>
      </w:r>
      <w:r w:rsidR="004674A4" w:rsidRPr="000B1488">
        <w:rPr>
          <w:bCs/>
          <w:sz w:val="22"/>
          <w:szCs w:val="22"/>
        </w:rPr>
        <w:t>y</w:t>
      </w:r>
      <w:r w:rsidR="007D6C99" w:rsidRPr="000B1488">
        <w:rPr>
          <w:bCs/>
          <w:sz w:val="22"/>
          <w:szCs w:val="22"/>
        </w:rPr>
        <w:t xml:space="preserve"> do oddania wykonawcy do dyspozycji zasobów niezbędnych do realizacji zamówienia,</w:t>
      </w:r>
      <w:r w:rsidRPr="000B1488">
        <w:rPr>
          <w:bCs/>
          <w:sz w:val="22"/>
          <w:szCs w:val="22"/>
        </w:rPr>
        <w:t xml:space="preserve"> o ile </w:t>
      </w:r>
      <w:r w:rsidR="005A0239" w:rsidRPr="000B1488">
        <w:rPr>
          <w:bCs/>
          <w:sz w:val="22"/>
          <w:szCs w:val="22"/>
        </w:rPr>
        <w:t>w</w:t>
      </w:r>
      <w:r w:rsidRPr="000B1488">
        <w:rPr>
          <w:bCs/>
          <w:sz w:val="22"/>
          <w:szCs w:val="22"/>
        </w:rPr>
        <w:t>ykonawca polega na takich zasobach w celu wykazania spełnienia warunków</w:t>
      </w:r>
      <w:r w:rsidR="00716043" w:rsidRPr="000B1488">
        <w:rPr>
          <w:bCs/>
          <w:sz w:val="22"/>
          <w:szCs w:val="22"/>
        </w:rPr>
        <w:t xml:space="preserve"> zgodnie z </w:t>
      </w:r>
      <w:r w:rsidR="000B1488" w:rsidRPr="001638AC">
        <w:rPr>
          <w:b/>
          <w:sz w:val="22"/>
          <w:szCs w:val="22"/>
        </w:rPr>
        <w:t>Z</w:t>
      </w:r>
      <w:r w:rsidR="00716043" w:rsidRPr="001638AC">
        <w:rPr>
          <w:b/>
          <w:sz w:val="22"/>
          <w:szCs w:val="22"/>
        </w:rPr>
        <w:t>ałącznikiem nr 3.3. do SWZ</w:t>
      </w:r>
      <w:r w:rsidR="00873A0D" w:rsidRPr="000B1488">
        <w:rPr>
          <w:bCs/>
          <w:sz w:val="22"/>
          <w:szCs w:val="22"/>
        </w:rPr>
        <w:t>,</w:t>
      </w:r>
      <w:r w:rsidR="00E90E7B" w:rsidRPr="000B1488">
        <w:rPr>
          <w:bCs/>
          <w:sz w:val="22"/>
          <w:szCs w:val="22"/>
        </w:rPr>
        <w:t xml:space="preserve"> </w:t>
      </w:r>
    </w:p>
    <w:p w14:paraId="2FC4FCE4" w14:textId="77777777" w:rsidR="000A293D" w:rsidRPr="000B1488" w:rsidRDefault="000A293D" w:rsidP="00311EF0">
      <w:pPr>
        <w:pStyle w:val="Tekstpodstawowy"/>
        <w:numPr>
          <w:ilvl w:val="6"/>
          <w:numId w:val="7"/>
        </w:numPr>
        <w:spacing w:after="0"/>
        <w:ind w:left="284"/>
        <w:jc w:val="both"/>
        <w:rPr>
          <w:bCs/>
          <w:sz w:val="22"/>
          <w:szCs w:val="22"/>
        </w:rPr>
      </w:pPr>
      <w:r w:rsidRPr="000B1488">
        <w:rPr>
          <w:bCs/>
          <w:sz w:val="22"/>
          <w:szCs w:val="22"/>
        </w:rPr>
        <w:t>Dokument</w:t>
      </w:r>
      <w:r w:rsidR="00D0729E" w:rsidRPr="000B1488">
        <w:rPr>
          <w:bCs/>
          <w:sz w:val="22"/>
          <w:szCs w:val="22"/>
        </w:rPr>
        <w:t>u</w:t>
      </w:r>
      <w:r w:rsidR="00210345" w:rsidRPr="000B1488">
        <w:rPr>
          <w:bCs/>
          <w:sz w:val="22"/>
          <w:szCs w:val="22"/>
        </w:rPr>
        <w:t xml:space="preserve"> potwierdzającego</w:t>
      </w:r>
      <w:r w:rsidRPr="000B1488">
        <w:rPr>
          <w:bCs/>
          <w:sz w:val="22"/>
          <w:szCs w:val="22"/>
        </w:rPr>
        <w:t xml:space="preserve"> zasady reprezentacji wykonawcy</w:t>
      </w:r>
      <w:r w:rsidR="00D0729E" w:rsidRPr="000B1488">
        <w:rPr>
          <w:bCs/>
          <w:sz w:val="22"/>
          <w:szCs w:val="22"/>
        </w:rPr>
        <w:t>,</w:t>
      </w:r>
      <w:r w:rsidR="00EB3858" w:rsidRPr="000B1488">
        <w:rPr>
          <w:bCs/>
          <w:sz w:val="22"/>
          <w:szCs w:val="22"/>
        </w:rPr>
        <w:t xml:space="preserve"> Zamawiający nie wymaga złożenia tego dokumentu o ile</w:t>
      </w:r>
      <w:r w:rsidRPr="000B1488">
        <w:rPr>
          <w:bCs/>
          <w:sz w:val="22"/>
          <w:szCs w:val="22"/>
        </w:rPr>
        <w:t xml:space="preserve"> jest on dostępny w publicznych, otwartych bezpłatnych elektronicznych bazach danych</w:t>
      </w:r>
      <w:r w:rsidR="00210345" w:rsidRPr="000B1488">
        <w:rPr>
          <w:bCs/>
          <w:sz w:val="22"/>
          <w:szCs w:val="22"/>
        </w:rPr>
        <w:t xml:space="preserve"> (wskazanych przez wykonawcę w ofercie)</w:t>
      </w:r>
      <w:r w:rsidRPr="000B1488">
        <w:rPr>
          <w:bCs/>
          <w:sz w:val="22"/>
          <w:szCs w:val="22"/>
        </w:rPr>
        <w:t>.</w:t>
      </w:r>
      <w:r w:rsidR="00EB3858" w:rsidRPr="000B1488">
        <w:rPr>
          <w:bCs/>
          <w:sz w:val="22"/>
          <w:szCs w:val="22"/>
        </w:rPr>
        <w:t xml:space="preserve"> </w:t>
      </w:r>
      <w:r w:rsidRPr="000B1488">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0B1488">
        <w:rPr>
          <w:bCs/>
          <w:sz w:val="22"/>
          <w:szCs w:val="22"/>
        </w:rPr>
        <w:t>,</w:t>
      </w:r>
    </w:p>
    <w:p w14:paraId="33267CE3" w14:textId="77777777" w:rsidR="000A293D" w:rsidRPr="000B1488" w:rsidRDefault="000A293D" w:rsidP="00311EF0">
      <w:pPr>
        <w:pStyle w:val="Tekstpodstawowy"/>
        <w:numPr>
          <w:ilvl w:val="6"/>
          <w:numId w:val="7"/>
        </w:numPr>
        <w:spacing w:after="0"/>
        <w:ind w:left="284"/>
        <w:jc w:val="both"/>
        <w:rPr>
          <w:bCs/>
          <w:sz w:val="22"/>
          <w:szCs w:val="22"/>
        </w:rPr>
      </w:pPr>
      <w:r w:rsidRPr="000B1488">
        <w:rPr>
          <w:bCs/>
          <w:sz w:val="22"/>
          <w:szCs w:val="22"/>
        </w:rPr>
        <w:t>Pełnomocnictw</w:t>
      </w:r>
      <w:r w:rsidR="00873BE1" w:rsidRPr="000B1488">
        <w:rPr>
          <w:bCs/>
          <w:sz w:val="22"/>
          <w:szCs w:val="22"/>
        </w:rPr>
        <w:t>a</w:t>
      </w:r>
      <w:r w:rsidR="00EB3858" w:rsidRPr="000B1488">
        <w:rPr>
          <w:bCs/>
          <w:sz w:val="22"/>
          <w:szCs w:val="22"/>
        </w:rPr>
        <w:t xml:space="preserve"> wskazujące</w:t>
      </w:r>
      <w:r w:rsidR="00210345" w:rsidRPr="000B1488">
        <w:rPr>
          <w:bCs/>
          <w:sz w:val="22"/>
          <w:szCs w:val="22"/>
        </w:rPr>
        <w:t>go</w:t>
      </w:r>
      <w:r w:rsidR="00EB3858" w:rsidRPr="000B1488">
        <w:rPr>
          <w:bCs/>
          <w:sz w:val="22"/>
          <w:szCs w:val="22"/>
        </w:rPr>
        <w:t xml:space="preserve"> pełnomocnika wykonawców występujących wspólnie</w:t>
      </w:r>
      <w:r w:rsidR="00775E5A" w:rsidRPr="000B1488">
        <w:rPr>
          <w:bCs/>
          <w:sz w:val="22"/>
          <w:szCs w:val="22"/>
        </w:rPr>
        <w:t xml:space="preserve"> (w wypadku złożenia oferty przez </w:t>
      </w:r>
      <w:r w:rsidR="00210345" w:rsidRPr="000B1488">
        <w:rPr>
          <w:bCs/>
          <w:sz w:val="22"/>
          <w:szCs w:val="22"/>
        </w:rPr>
        <w:t>konsorcjum</w:t>
      </w:r>
      <w:r w:rsidR="00775E5A" w:rsidRPr="000B1488">
        <w:rPr>
          <w:bCs/>
          <w:sz w:val="22"/>
          <w:szCs w:val="22"/>
        </w:rPr>
        <w:t>),</w:t>
      </w:r>
    </w:p>
    <w:p w14:paraId="6691E3EF" w14:textId="77777777" w:rsidR="00775E5A" w:rsidRPr="000B1488" w:rsidRDefault="00775E5A" w:rsidP="00311EF0">
      <w:pPr>
        <w:pStyle w:val="Tekstpodstawowy"/>
        <w:numPr>
          <w:ilvl w:val="6"/>
          <w:numId w:val="7"/>
        </w:numPr>
        <w:spacing w:after="0"/>
        <w:ind w:left="284"/>
        <w:jc w:val="both"/>
        <w:rPr>
          <w:bCs/>
          <w:sz w:val="22"/>
          <w:szCs w:val="22"/>
        </w:rPr>
      </w:pPr>
      <w:r w:rsidRPr="000B1488">
        <w:rPr>
          <w:bCs/>
          <w:sz w:val="22"/>
          <w:szCs w:val="22"/>
        </w:rPr>
        <w:t>Pełnomocnictw</w:t>
      </w:r>
      <w:r w:rsidR="00873BE1" w:rsidRPr="000B1488">
        <w:rPr>
          <w:bCs/>
          <w:sz w:val="22"/>
          <w:szCs w:val="22"/>
        </w:rPr>
        <w:t>a</w:t>
      </w:r>
      <w:r w:rsidRPr="000B1488">
        <w:rPr>
          <w:bCs/>
          <w:sz w:val="22"/>
          <w:szCs w:val="22"/>
        </w:rPr>
        <w:t xml:space="preserve"> do podpisania oferty (w przypadku posługiwania się </w:t>
      </w:r>
      <w:r w:rsidR="00473C39" w:rsidRPr="000B1488">
        <w:rPr>
          <w:bCs/>
          <w:sz w:val="22"/>
          <w:szCs w:val="22"/>
        </w:rPr>
        <w:t>pełnomocnikiem</w:t>
      </w:r>
      <w:r w:rsidRPr="000B1488">
        <w:rPr>
          <w:bCs/>
          <w:sz w:val="22"/>
          <w:szCs w:val="22"/>
        </w:rPr>
        <w:t>),</w:t>
      </w:r>
    </w:p>
    <w:p w14:paraId="05E22F01" w14:textId="77777777" w:rsidR="00EF20B7" w:rsidRPr="000B1488" w:rsidRDefault="000A293D" w:rsidP="00311EF0">
      <w:pPr>
        <w:pStyle w:val="Tekstpodstawowy"/>
        <w:numPr>
          <w:ilvl w:val="6"/>
          <w:numId w:val="7"/>
        </w:numPr>
        <w:spacing w:after="0"/>
        <w:ind w:left="284"/>
        <w:jc w:val="both"/>
        <w:rPr>
          <w:bCs/>
          <w:sz w:val="22"/>
          <w:szCs w:val="22"/>
        </w:rPr>
      </w:pPr>
      <w:r w:rsidRPr="000B1488">
        <w:rPr>
          <w:bCs/>
          <w:sz w:val="22"/>
          <w:szCs w:val="22"/>
        </w:rPr>
        <w:t>Informacj</w:t>
      </w:r>
      <w:r w:rsidR="00873BE1" w:rsidRPr="000B1488">
        <w:rPr>
          <w:bCs/>
          <w:sz w:val="22"/>
          <w:szCs w:val="22"/>
        </w:rPr>
        <w:t>i</w:t>
      </w:r>
      <w:r w:rsidRPr="000B1488">
        <w:rPr>
          <w:bCs/>
          <w:sz w:val="22"/>
          <w:szCs w:val="22"/>
        </w:rPr>
        <w:t xml:space="preserve"> o częściach zamówienia, które Wykonawca zamierza powierzyć do realizacji podwykonawcom</w:t>
      </w:r>
      <w:r w:rsidR="00775E5A" w:rsidRPr="000B1488">
        <w:rPr>
          <w:bCs/>
          <w:sz w:val="22"/>
          <w:szCs w:val="22"/>
        </w:rPr>
        <w:t xml:space="preserve"> sporządzoną zgodnie z </w:t>
      </w:r>
      <w:r w:rsidR="00775E5A" w:rsidRPr="001638AC">
        <w:rPr>
          <w:b/>
          <w:sz w:val="22"/>
          <w:szCs w:val="22"/>
        </w:rPr>
        <w:t xml:space="preserve">Załącznikiem nr </w:t>
      </w:r>
      <w:r w:rsidR="0078720F" w:rsidRPr="001638AC">
        <w:rPr>
          <w:b/>
          <w:sz w:val="22"/>
          <w:szCs w:val="22"/>
        </w:rPr>
        <w:t>3.1</w:t>
      </w:r>
      <w:r w:rsidR="00775E5A" w:rsidRPr="001638AC">
        <w:rPr>
          <w:b/>
          <w:sz w:val="22"/>
          <w:szCs w:val="22"/>
        </w:rPr>
        <w:t xml:space="preserve"> do SWZ</w:t>
      </w:r>
    </w:p>
    <w:p w14:paraId="5131F169" w14:textId="77777777" w:rsidR="00112973" w:rsidRPr="000B1488" w:rsidRDefault="00112973" w:rsidP="00311EF0">
      <w:pPr>
        <w:pStyle w:val="Tekstpodstawowy"/>
        <w:numPr>
          <w:ilvl w:val="6"/>
          <w:numId w:val="7"/>
        </w:numPr>
        <w:spacing w:after="0"/>
        <w:ind w:left="284"/>
        <w:jc w:val="both"/>
        <w:rPr>
          <w:bCs/>
          <w:sz w:val="22"/>
          <w:szCs w:val="22"/>
        </w:rPr>
      </w:pPr>
      <w:r w:rsidRPr="000B1488">
        <w:rPr>
          <w:bCs/>
          <w:sz w:val="22"/>
          <w:szCs w:val="22"/>
        </w:rPr>
        <w:t>Informacji o powstaniu u zamawiającego obowiązku podatkowego zgodnie z ustawą z 11.03.2004r. o podatku od towarów i usług (jeżeli dotyczy)</w:t>
      </w:r>
      <w:r w:rsidR="0078720F" w:rsidRPr="000B1488">
        <w:rPr>
          <w:bCs/>
          <w:sz w:val="22"/>
          <w:szCs w:val="22"/>
        </w:rPr>
        <w:t xml:space="preserve">. Wzór informacji stanowi </w:t>
      </w:r>
      <w:r w:rsidR="0078720F" w:rsidRPr="001638AC">
        <w:rPr>
          <w:b/>
          <w:sz w:val="22"/>
          <w:szCs w:val="22"/>
        </w:rPr>
        <w:t>Załącznik nr 3.2 do SWZ</w:t>
      </w:r>
      <w:r w:rsidR="0078720F" w:rsidRPr="000B1488">
        <w:rPr>
          <w:bCs/>
          <w:sz w:val="22"/>
          <w:szCs w:val="22"/>
        </w:rPr>
        <w:t>.</w:t>
      </w:r>
    </w:p>
    <w:p w14:paraId="04071DE4" w14:textId="77777777" w:rsidR="0096793D" w:rsidRPr="000B1488" w:rsidRDefault="0096793D" w:rsidP="0096793D">
      <w:pPr>
        <w:pStyle w:val="Tekstpodstawowy"/>
        <w:numPr>
          <w:ilvl w:val="6"/>
          <w:numId w:val="7"/>
        </w:numPr>
        <w:spacing w:after="0"/>
        <w:ind w:left="284"/>
        <w:jc w:val="both"/>
        <w:rPr>
          <w:bCs/>
          <w:sz w:val="22"/>
          <w:szCs w:val="22"/>
        </w:rPr>
      </w:pPr>
      <w:r w:rsidRPr="000B1488">
        <w:rPr>
          <w:bCs/>
          <w:sz w:val="22"/>
          <w:szCs w:val="22"/>
        </w:rPr>
        <w:t>Przedmiotowych środków dowodowych – jeżeli są wymagane w SWZ.</w:t>
      </w:r>
    </w:p>
    <w:p w14:paraId="20127804" w14:textId="77777777" w:rsidR="003435D2" w:rsidRPr="001638AC" w:rsidRDefault="00980934" w:rsidP="001638AC">
      <w:pPr>
        <w:pStyle w:val="Tekstpodstawowy"/>
        <w:numPr>
          <w:ilvl w:val="6"/>
          <w:numId w:val="7"/>
        </w:numPr>
        <w:spacing w:after="0"/>
        <w:ind w:left="284"/>
        <w:jc w:val="both"/>
        <w:rPr>
          <w:bCs/>
          <w:sz w:val="22"/>
          <w:szCs w:val="22"/>
        </w:rPr>
      </w:pPr>
      <w:r w:rsidRPr="000B1488">
        <w:rPr>
          <w:bCs/>
          <w:sz w:val="22"/>
          <w:szCs w:val="22"/>
        </w:rPr>
        <w:t>Oświadczenie o kategorii przedsiębiorstwa wynikające z obowiązku art. 81 ustawy Prawo zamówień publicznych.</w:t>
      </w:r>
      <w:r w:rsidR="000C279C" w:rsidRPr="000B1488">
        <w:rPr>
          <w:bCs/>
          <w:sz w:val="22"/>
          <w:szCs w:val="22"/>
        </w:rPr>
        <w:t xml:space="preserve"> Wzór oświadczenia stanowi </w:t>
      </w:r>
      <w:r w:rsidR="000C279C" w:rsidRPr="001638AC">
        <w:rPr>
          <w:b/>
          <w:sz w:val="22"/>
          <w:szCs w:val="22"/>
        </w:rPr>
        <w:t>Załącznik nr 3.4 do SWZ</w:t>
      </w:r>
      <w:r w:rsidR="000C279C" w:rsidRPr="000B1488">
        <w:rPr>
          <w:bCs/>
          <w:sz w:val="22"/>
          <w:szCs w:val="22"/>
        </w:rPr>
        <w:t>.</w:t>
      </w:r>
    </w:p>
    <w:p w14:paraId="7F92F02A" w14:textId="77777777" w:rsidR="00210345" w:rsidRPr="00F704F6" w:rsidRDefault="00210345" w:rsidP="00311EF0">
      <w:pPr>
        <w:pStyle w:val="Tekstpodstawowy"/>
        <w:numPr>
          <w:ilvl w:val="6"/>
          <w:numId w:val="7"/>
        </w:numPr>
        <w:spacing w:after="0"/>
        <w:ind w:left="284"/>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tj</w:t>
      </w:r>
      <w:r w:rsidR="00970E87">
        <w:rPr>
          <w:bCs/>
          <w:sz w:val="22"/>
          <w:szCs w:val="22"/>
        </w:rPr>
        <w:t>.</w:t>
      </w:r>
      <w:r w:rsidRPr="00F704F6">
        <w:rPr>
          <w:bCs/>
          <w:sz w:val="22"/>
          <w:szCs w:val="22"/>
        </w:rPr>
        <w:t>:</w:t>
      </w:r>
    </w:p>
    <w:p w14:paraId="43147CBC" w14:textId="77777777" w:rsidR="00210345" w:rsidRPr="00F704F6" w:rsidRDefault="00210345" w:rsidP="007F6178">
      <w:pPr>
        <w:pStyle w:val="Tekstpodstawowy"/>
        <w:numPr>
          <w:ilvl w:val="1"/>
          <w:numId w:val="43"/>
        </w:numPr>
        <w:spacing w:after="0"/>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04020D58" w14:textId="77777777" w:rsidR="00210345" w:rsidRPr="00F704F6" w:rsidRDefault="00210345" w:rsidP="007F6178">
      <w:pPr>
        <w:pStyle w:val="Tekstpodstawowy"/>
        <w:numPr>
          <w:ilvl w:val="1"/>
          <w:numId w:val="43"/>
        </w:numPr>
        <w:tabs>
          <w:tab w:val="clear" w:pos="720"/>
        </w:tabs>
        <w:spacing w:after="0"/>
        <w:ind w:left="709"/>
        <w:jc w:val="both"/>
        <w:rPr>
          <w:bCs/>
          <w:sz w:val="22"/>
          <w:szCs w:val="22"/>
        </w:rPr>
      </w:pPr>
      <w:r w:rsidRPr="00F704F6">
        <w:rPr>
          <w:bCs/>
          <w:sz w:val="22"/>
          <w:szCs w:val="22"/>
        </w:rPr>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5DC6A2A9" w14:textId="77777777" w:rsidR="00210345" w:rsidRPr="00F704F6" w:rsidRDefault="00210345" w:rsidP="007F6178">
      <w:pPr>
        <w:pStyle w:val="Tekstpodstawowy"/>
        <w:numPr>
          <w:ilvl w:val="1"/>
          <w:numId w:val="43"/>
        </w:numPr>
        <w:spacing w:after="0"/>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285B285B" w14:textId="77777777" w:rsidR="00210345" w:rsidRPr="00F704F6" w:rsidRDefault="00210345" w:rsidP="007F6178">
      <w:pPr>
        <w:pStyle w:val="Tekstpodstawowy"/>
        <w:numPr>
          <w:ilvl w:val="1"/>
          <w:numId w:val="43"/>
        </w:numPr>
        <w:spacing w:after="0"/>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4C27E14E" w14:textId="77777777" w:rsidR="00210345" w:rsidRPr="00F704F6" w:rsidRDefault="00210345" w:rsidP="00311EF0">
      <w:pPr>
        <w:pStyle w:val="Tekstpodstawowy"/>
        <w:numPr>
          <w:ilvl w:val="6"/>
          <w:numId w:val="7"/>
        </w:numPr>
        <w:spacing w:after="0"/>
        <w:ind w:left="284"/>
        <w:jc w:val="both"/>
        <w:rPr>
          <w:bCs/>
          <w:sz w:val="22"/>
          <w:szCs w:val="22"/>
        </w:rPr>
      </w:pPr>
      <w:r w:rsidRPr="00F704F6">
        <w:rPr>
          <w:bCs/>
          <w:sz w:val="22"/>
          <w:szCs w:val="22"/>
        </w:rPr>
        <w:t xml:space="preserve">Poświadczenie za zgodność z oryginałem następuje przez podpisanie podpisem elektronicznym kwalifikowanym. Poświadczenia dokonuje notariusz lub wykonawca (członek konsorcjum, podmiot </w:t>
      </w:r>
      <w:r w:rsidRPr="00F704F6">
        <w:rPr>
          <w:bCs/>
          <w:sz w:val="22"/>
          <w:szCs w:val="22"/>
        </w:rPr>
        <w:lastRenderedPageBreak/>
        <w:t xml:space="preserve">udostępniający zasoby – odpowiednio w zakresie dokumentów, które każdego z nich dotyczą), </w:t>
      </w:r>
      <w:r w:rsidR="0096793D">
        <w:rPr>
          <w:bCs/>
          <w:sz w:val="22"/>
          <w:szCs w:val="22"/>
        </w:rPr>
        <w:br/>
      </w:r>
      <w:r w:rsidRPr="00F704F6">
        <w:rPr>
          <w:bCs/>
          <w:sz w:val="22"/>
          <w:szCs w:val="22"/>
        </w:rPr>
        <w:t>a w przypadku pełnomocnictwa poświadczenia dokonuje notariusz lub mocodawca.</w:t>
      </w:r>
    </w:p>
    <w:p w14:paraId="30FB5AA8" w14:textId="77777777" w:rsidR="00210345" w:rsidRPr="00F704F6" w:rsidRDefault="00210345" w:rsidP="00311EF0">
      <w:pPr>
        <w:pStyle w:val="Tekstpodstawowy"/>
        <w:numPr>
          <w:ilvl w:val="6"/>
          <w:numId w:val="7"/>
        </w:numPr>
        <w:spacing w:after="0"/>
        <w:ind w:left="284"/>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5D1B965" w14:textId="77777777" w:rsidR="00D009F4" w:rsidRPr="00F704F6" w:rsidRDefault="00D009F4" w:rsidP="00F704F6">
      <w:pPr>
        <w:jc w:val="both"/>
        <w:rPr>
          <w:bCs/>
          <w:sz w:val="22"/>
          <w:szCs w:val="22"/>
        </w:rPr>
      </w:pPr>
    </w:p>
    <w:p w14:paraId="49C233C7"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3A493C33" w14:textId="77777777" w:rsidR="00510E2E" w:rsidRPr="00F704F6" w:rsidRDefault="00113C7E" w:rsidP="007F6178">
      <w:pPr>
        <w:pStyle w:val="Tekstpodstawowy"/>
        <w:numPr>
          <w:ilvl w:val="6"/>
          <w:numId w:val="46"/>
        </w:numPr>
        <w:spacing w:after="0"/>
        <w:ind w:left="284"/>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w:t>
      </w:r>
      <w:r w:rsidR="00643161">
        <w:rPr>
          <w:bCs/>
          <w:sz w:val="22"/>
          <w:szCs w:val="22"/>
        </w:rPr>
        <w:br/>
      </w:r>
      <w:r w:rsidR="00666CD7" w:rsidRPr="00F704F6">
        <w:rPr>
          <w:bCs/>
          <w:sz w:val="22"/>
          <w:szCs w:val="22"/>
        </w:rPr>
        <w:t xml:space="preserve">lub przedmiotowych środków dowodowych) </w:t>
      </w:r>
      <w:r w:rsidR="00596FCD" w:rsidRPr="00F704F6">
        <w:rPr>
          <w:bCs/>
          <w:sz w:val="22"/>
          <w:szCs w:val="22"/>
        </w:rPr>
        <w:t xml:space="preserve">. </w:t>
      </w:r>
    </w:p>
    <w:p w14:paraId="26974160" w14:textId="77777777" w:rsidR="00510E2E" w:rsidRPr="00F704F6" w:rsidRDefault="00510E2E" w:rsidP="007F6178">
      <w:pPr>
        <w:pStyle w:val="Tekstpodstawowy"/>
        <w:numPr>
          <w:ilvl w:val="6"/>
          <w:numId w:val="46"/>
        </w:numPr>
        <w:spacing w:after="0"/>
        <w:ind w:left="284"/>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w:t>
      </w:r>
      <w:r w:rsidR="00643161">
        <w:rPr>
          <w:bCs/>
          <w:sz w:val="22"/>
          <w:szCs w:val="22"/>
        </w:rPr>
        <w:br/>
      </w:r>
      <w:r w:rsidRPr="00F704F6">
        <w:rPr>
          <w:bCs/>
          <w:sz w:val="22"/>
          <w:szCs w:val="22"/>
        </w:rPr>
        <w:t xml:space="preserve">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F704F6">
        <w:rPr>
          <w:bCs/>
          <w:sz w:val="22"/>
          <w:szCs w:val="22"/>
        </w:rPr>
        <w:t>Firefox</w:t>
      </w:r>
      <w:proofErr w:type="spellEnd"/>
      <w:r w:rsidRPr="00F704F6">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13B3D958" w14:textId="77777777" w:rsidR="00643161" w:rsidRPr="001638AC" w:rsidRDefault="00643161" w:rsidP="007F6178">
      <w:pPr>
        <w:pStyle w:val="Tekstpodstawowy"/>
        <w:numPr>
          <w:ilvl w:val="6"/>
          <w:numId w:val="46"/>
        </w:numPr>
        <w:spacing w:after="0"/>
        <w:ind w:left="284"/>
        <w:jc w:val="both"/>
        <w:rPr>
          <w:bCs/>
          <w:sz w:val="22"/>
          <w:szCs w:val="22"/>
        </w:rPr>
      </w:pPr>
      <w:r w:rsidRPr="001638AC">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27" w:name="_Hlk106866889"/>
      <w:r w:rsidRPr="001638AC">
        <w:rPr>
          <w:bCs/>
          <w:sz w:val="22"/>
          <w:szCs w:val="22"/>
        </w:rPr>
        <w:t>w kontekście jej kompletności i zgodności</w:t>
      </w:r>
      <w:bookmarkEnd w:id="27"/>
      <w:r w:rsidRPr="001638AC">
        <w:rPr>
          <w:bCs/>
          <w:sz w:val="22"/>
          <w:szCs w:val="22"/>
        </w:rPr>
        <w:t xml:space="preserve">. </w:t>
      </w:r>
      <w:r w:rsidRPr="001638AC">
        <w:rPr>
          <w:bCs/>
          <w:sz w:val="22"/>
          <w:szCs w:val="22"/>
        </w:rPr>
        <w:br/>
        <w:t xml:space="preserve">Na platformie EFO oferta Wykonawcy zostanie oznaczona statusem: „nieaktualna” (złożona </w:t>
      </w:r>
      <w:r w:rsidRPr="001638AC">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w:t>
      </w:r>
      <w:r w:rsidR="00A47C10">
        <w:rPr>
          <w:bCs/>
          <w:sz w:val="22"/>
          <w:szCs w:val="22"/>
        </w:rPr>
        <w:t xml:space="preserve"> warunkiem, </w:t>
      </w:r>
      <w:r w:rsidRPr="001638AC">
        <w:rPr>
          <w:bCs/>
          <w:sz w:val="22"/>
          <w:szCs w:val="22"/>
        </w:rPr>
        <w:t>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5A5B3CC" w14:textId="77777777" w:rsidR="007F58E7" w:rsidRPr="001638AC" w:rsidRDefault="007F58E7" w:rsidP="007F6178">
      <w:pPr>
        <w:pStyle w:val="Tekstpodstawowy"/>
        <w:numPr>
          <w:ilvl w:val="6"/>
          <w:numId w:val="46"/>
        </w:numPr>
        <w:spacing w:after="0"/>
        <w:ind w:left="284"/>
        <w:jc w:val="both"/>
        <w:rPr>
          <w:bCs/>
          <w:sz w:val="22"/>
          <w:szCs w:val="22"/>
        </w:rPr>
      </w:pPr>
      <w:r w:rsidRPr="001638AC">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0EF871A" w14:textId="77777777" w:rsidR="00A021EF" w:rsidRPr="00F704F6" w:rsidRDefault="00A021EF" w:rsidP="007F6178">
      <w:pPr>
        <w:pStyle w:val="Tekstpodstawowy"/>
        <w:numPr>
          <w:ilvl w:val="6"/>
          <w:numId w:val="46"/>
        </w:numPr>
        <w:spacing w:after="0"/>
        <w:ind w:left="284"/>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301EE329" w14:textId="77777777" w:rsidR="001757A8" w:rsidRPr="00F704F6" w:rsidRDefault="001757A8" w:rsidP="007F6178">
      <w:pPr>
        <w:pStyle w:val="Tekstpodstawowy"/>
        <w:numPr>
          <w:ilvl w:val="6"/>
          <w:numId w:val="46"/>
        </w:numPr>
        <w:spacing w:after="0"/>
        <w:ind w:left="284"/>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2BFD7955" w14:textId="77777777" w:rsidR="003C2E97" w:rsidRDefault="003C2E97">
      <w:pPr>
        <w:spacing w:after="160" w:line="259" w:lineRule="auto"/>
        <w:rPr>
          <w:bCs/>
          <w:sz w:val="22"/>
          <w:szCs w:val="22"/>
        </w:rPr>
      </w:pPr>
      <w:r>
        <w:rPr>
          <w:bCs/>
          <w:sz w:val="22"/>
          <w:szCs w:val="22"/>
        </w:rPr>
        <w:br w:type="page"/>
      </w:r>
    </w:p>
    <w:p w14:paraId="362478C3" w14:textId="77777777" w:rsidR="00D009F4" w:rsidRPr="00804500" w:rsidRDefault="00D009F4" w:rsidP="00804500">
      <w:pPr>
        <w:spacing w:before="120" w:line="312" w:lineRule="auto"/>
        <w:jc w:val="both"/>
        <w:rPr>
          <w:b/>
          <w:bCs/>
          <w:sz w:val="24"/>
          <w:szCs w:val="24"/>
        </w:rPr>
      </w:pPr>
      <w:r w:rsidRPr="00804500">
        <w:rPr>
          <w:b/>
          <w:bCs/>
          <w:sz w:val="24"/>
          <w:szCs w:val="24"/>
        </w:rPr>
        <w:lastRenderedPageBreak/>
        <w:t>Tajemnica przedsiębiorstwa:</w:t>
      </w:r>
    </w:p>
    <w:p w14:paraId="3039A43C" w14:textId="77777777" w:rsidR="00D009F4" w:rsidRPr="00F704F6" w:rsidRDefault="00D009F4" w:rsidP="007F6178">
      <w:pPr>
        <w:pStyle w:val="Akapitzlist"/>
        <w:numPr>
          <w:ilvl w:val="0"/>
          <w:numId w:val="44"/>
        </w:numPr>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w:t>
      </w:r>
      <w:r w:rsidR="00A47C10">
        <w:rPr>
          <w:bCs/>
          <w:sz w:val="22"/>
          <w:szCs w:val="22"/>
        </w:rPr>
        <w:t> </w:t>
      </w:r>
      <w:r w:rsidRPr="00F704F6">
        <w:rPr>
          <w:bCs/>
          <w:sz w:val="22"/>
          <w:szCs w:val="22"/>
        </w:rPr>
        <w:t>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2E5E7202" w14:textId="77777777" w:rsidR="00303421" w:rsidRPr="00F704F6" w:rsidRDefault="00576A8C" w:rsidP="007F6178">
      <w:pPr>
        <w:pStyle w:val="Akapitzlist"/>
        <w:numPr>
          <w:ilvl w:val="0"/>
          <w:numId w:val="44"/>
        </w:numPr>
        <w:ind w:left="357" w:hanging="357"/>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784872E4" w14:textId="77777777" w:rsidR="00D009F4" w:rsidRPr="00804500" w:rsidRDefault="00D009F4" w:rsidP="00804500">
      <w:pPr>
        <w:spacing w:before="120" w:line="312" w:lineRule="auto"/>
        <w:jc w:val="both"/>
        <w:rPr>
          <w:bCs/>
          <w:sz w:val="24"/>
          <w:szCs w:val="24"/>
        </w:rPr>
      </w:pPr>
    </w:p>
    <w:p w14:paraId="0E6C8F90" w14:textId="77777777"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38760761"/>
      <w:r w:rsidRPr="00804500">
        <w:rPr>
          <w:rFonts w:ascii="Times New Roman" w:hAnsi="Times New Roman" w:cs="Times New Roman"/>
          <w:color w:val="auto"/>
          <w:sz w:val="24"/>
          <w:szCs w:val="24"/>
        </w:rPr>
        <w:t>Część XII</w:t>
      </w:r>
      <w:r w:rsidR="007F58E7">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Miejsce, termin składania i otwarcia ofert oraz termin związania ofertą</w:t>
      </w:r>
      <w:bookmarkEnd w:id="28"/>
    </w:p>
    <w:p w14:paraId="75CC4F2A" w14:textId="77777777" w:rsidR="00EB4106" w:rsidRDefault="00EB4106" w:rsidP="00EB4106">
      <w:pPr>
        <w:pStyle w:val="Akapitzlist"/>
        <w:ind w:left="357"/>
        <w:contextualSpacing w:val="0"/>
        <w:jc w:val="both"/>
        <w:rPr>
          <w:bCs/>
          <w:sz w:val="22"/>
          <w:szCs w:val="22"/>
        </w:rPr>
      </w:pPr>
      <w:bookmarkStart w:id="29" w:name="_Hlk69199200"/>
    </w:p>
    <w:p w14:paraId="3A0605E1" w14:textId="5DE3B466" w:rsidR="00F13DFD" w:rsidRPr="006A17F5" w:rsidRDefault="00F13DFD" w:rsidP="00311EF0">
      <w:pPr>
        <w:pStyle w:val="Akapitzlist"/>
        <w:numPr>
          <w:ilvl w:val="0"/>
          <w:numId w:val="8"/>
        </w:numPr>
        <w:ind w:left="357"/>
        <w:contextualSpacing w:val="0"/>
        <w:jc w:val="both"/>
        <w:rPr>
          <w:bCs/>
          <w:sz w:val="22"/>
          <w:szCs w:val="22"/>
        </w:rPr>
      </w:pPr>
      <w:r w:rsidRPr="00600CF6">
        <w:rPr>
          <w:bCs/>
          <w:sz w:val="22"/>
          <w:szCs w:val="22"/>
        </w:rPr>
        <w:t xml:space="preserve">Ofertę należy złożyć </w:t>
      </w:r>
      <w:r w:rsidR="00D37BB9" w:rsidRPr="00600CF6">
        <w:rPr>
          <w:bCs/>
          <w:sz w:val="22"/>
          <w:szCs w:val="22"/>
        </w:rPr>
        <w:t xml:space="preserve"> </w:t>
      </w:r>
      <w:r w:rsidR="00D37BB9" w:rsidRPr="006A17F5">
        <w:rPr>
          <w:bCs/>
          <w:sz w:val="22"/>
          <w:szCs w:val="22"/>
        </w:rPr>
        <w:t>do</w:t>
      </w:r>
      <w:r w:rsidR="00510949" w:rsidRPr="006A17F5">
        <w:rPr>
          <w:bCs/>
          <w:sz w:val="22"/>
          <w:szCs w:val="22"/>
        </w:rPr>
        <w:t>:</w:t>
      </w:r>
      <w:r w:rsidR="00D37BB9" w:rsidRPr="006A17F5">
        <w:rPr>
          <w:bCs/>
          <w:sz w:val="22"/>
          <w:szCs w:val="22"/>
        </w:rPr>
        <w:t xml:space="preserve"> </w:t>
      </w:r>
      <w:r w:rsidRPr="006A17F5">
        <w:rPr>
          <w:bCs/>
          <w:sz w:val="22"/>
          <w:szCs w:val="22"/>
        </w:rPr>
        <w:t xml:space="preserve"> </w:t>
      </w:r>
      <w:r w:rsidR="00EF0074">
        <w:rPr>
          <w:b/>
          <w:bCs/>
          <w:sz w:val="22"/>
          <w:szCs w:val="22"/>
        </w:rPr>
        <w:t>…..</w:t>
      </w:r>
      <w:r w:rsidR="006A17F5">
        <w:rPr>
          <w:b/>
          <w:sz w:val="22"/>
          <w:szCs w:val="22"/>
        </w:rPr>
        <w:t>.</w:t>
      </w:r>
      <w:r w:rsidRPr="006A17F5">
        <w:rPr>
          <w:b/>
          <w:sz w:val="22"/>
          <w:szCs w:val="22"/>
        </w:rPr>
        <w:t xml:space="preserve"> godz. </w:t>
      </w:r>
      <w:r w:rsidR="001638AC" w:rsidRPr="006A17F5">
        <w:rPr>
          <w:b/>
          <w:sz w:val="22"/>
          <w:szCs w:val="22"/>
        </w:rPr>
        <w:t>09:00</w:t>
      </w:r>
      <w:r w:rsidRPr="006A17F5">
        <w:rPr>
          <w:bCs/>
          <w:sz w:val="22"/>
          <w:szCs w:val="22"/>
        </w:rPr>
        <w:t xml:space="preserve"> </w:t>
      </w:r>
    </w:p>
    <w:p w14:paraId="141C59E3" w14:textId="77777777" w:rsidR="00F13DFD" w:rsidRPr="006A17F5" w:rsidRDefault="00F13DFD" w:rsidP="00311EF0">
      <w:pPr>
        <w:pStyle w:val="Akapitzlist"/>
        <w:numPr>
          <w:ilvl w:val="0"/>
          <w:numId w:val="8"/>
        </w:numPr>
        <w:ind w:left="357"/>
        <w:contextualSpacing w:val="0"/>
        <w:jc w:val="both"/>
        <w:rPr>
          <w:bCs/>
          <w:sz w:val="22"/>
          <w:szCs w:val="22"/>
        </w:rPr>
      </w:pPr>
      <w:r w:rsidRPr="006A17F5">
        <w:rPr>
          <w:bCs/>
          <w:sz w:val="22"/>
          <w:szCs w:val="22"/>
        </w:rPr>
        <w:t xml:space="preserve">Otwarcie ofert nastąpi w </w:t>
      </w:r>
      <w:r w:rsidR="00D4737D">
        <w:rPr>
          <w:bCs/>
          <w:sz w:val="22"/>
          <w:szCs w:val="22"/>
        </w:rPr>
        <w:t xml:space="preserve">ostatnim </w:t>
      </w:r>
      <w:r w:rsidRPr="006A17F5">
        <w:rPr>
          <w:bCs/>
          <w:sz w:val="22"/>
          <w:szCs w:val="22"/>
        </w:rPr>
        <w:t xml:space="preserve">dniu </w:t>
      </w:r>
      <w:r w:rsidR="00D4737D">
        <w:rPr>
          <w:bCs/>
          <w:sz w:val="22"/>
          <w:szCs w:val="22"/>
        </w:rPr>
        <w:t xml:space="preserve">składania ofert o </w:t>
      </w:r>
      <w:r w:rsidRPr="006A17F5">
        <w:rPr>
          <w:b/>
          <w:sz w:val="22"/>
          <w:szCs w:val="22"/>
        </w:rPr>
        <w:t xml:space="preserve">godz. </w:t>
      </w:r>
      <w:r w:rsidR="00102056">
        <w:rPr>
          <w:b/>
          <w:sz w:val="22"/>
          <w:szCs w:val="22"/>
        </w:rPr>
        <w:t>10:0</w:t>
      </w:r>
      <w:r w:rsidR="001638AC" w:rsidRPr="006A17F5">
        <w:rPr>
          <w:b/>
          <w:sz w:val="22"/>
          <w:szCs w:val="22"/>
        </w:rPr>
        <w:t>0</w:t>
      </w:r>
      <w:r w:rsidRPr="006A17F5">
        <w:rPr>
          <w:bCs/>
          <w:sz w:val="22"/>
          <w:szCs w:val="22"/>
        </w:rPr>
        <w:t xml:space="preserve"> </w:t>
      </w:r>
    </w:p>
    <w:p w14:paraId="1EB12871" w14:textId="77777777" w:rsidR="00F13DFD" w:rsidRPr="006A17F5" w:rsidRDefault="00FB5DEC" w:rsidP="00311EF0">
      <w:pPr>
        <w:pStyle w:val="Akapitzlist"/>
        <w:numPr>
          <w:ilvl w:val="0"/>
          <w:numId w:val="8"/>
        </w:numPr>
        <w:ind w:left="357"/>
        <w:contextualSpacing w:val="0"/>
        <w:jc w:val="both"/>
        <w:rPr>
          <w:bCs/>
          <w:sz w:val="22"/>
          <w:szCs w:val="22"/>
        </w:rPr>
      </w:pPr>
      <w:r w:rsidRPr="006A17F5">
        <w:rPr>
          <w:bCs/>
          <w:sz w:val="22"/>
          <w:szCs w:val="22"/>
        </w:rPr>
        <w:t>Do składania i otwarcia o</w:t>
      </w:r>
      <w:r w:rsidR="00A37A89" w:rsidRPr="006A17F5">
        <w:rPr>
          <w:bCs/>
          <w:sz w:val="22"/>
          <w:szCs w:val="22"/>
        </w:rPr>
        <w:t xml:space="preserve">fert używany jest </w:t>
      </w:r>
      <w:r w:rsidR="00F13DFD" w:rsidRPr="006A17F5">
        <w:rPr>
          <w:bCs/>
          <w:sz w:val="22"/>
          <w:szCs w:val="22"/>
        </w:rPr>
        <w:t>portal EFO.</w:t>
      </w:r>
    </w:p>
    <w:p w14:paraId="0D693BC3" w14:textId="77777777" w:rsidR="00F13DFD" w:rsidRPr="006A17F5" w:rsidRDefault="00F13DFD" w:rsidP="00311EF0">
      <w:pPr>
        <w:pStyle w:val="Akapitzlist"/>
        <w:numPr>
          <w:ilvl w:val="0"/>
          <w:numId w:val="8"/>
        </w:numPr>
        <w:ind w:left="357"/>
        <w:contextualSpacing w:val="0"/>
        <w:jc w:val="both"/>
        <w:rPr>
          <w:bCs/>
          <w:sz w:val="22"/>
          <w:szCs w:val="22"/>
        </w:rPr>
      </w:pPr>
      <w:r w:rsidRPr="006A17F5">
        <w:rPr>
          <w:bCs/>
          <w:sz w:val="22"/>
          <w:szCs w:val="22"/>
        </w:rPr>
        <w:t>Niezwłocznie po otwarciu ofert Zamawiający zamieści na stronie internetowej informację z</w:t>
      </w:r>
      <w:r w:rsidR="003C2E97">
        <w:rPr>
          <w:bCs/>
          <w:sz w:val="22"/>
          <w:szCs w:val="22"/>
        </w:rPr>
        <w:t> </w:t>
      </w:r>
      <w:r w:rsidRPr="006A17F5">
        <w:rPr>
          <w:bCs/>
          <w:sz w:val="22"/>
          <w:szCs w:val="22"/>
        </w:rPr>
        <w:t>otwarcia ofert.</w:t>
      </w:r>
    </w:p>
    <w:p w14:paraId="192670F9" w14:textId="61B6C425" w:rsidR="00F13DFD" w:rsidRDefault="00F13DFD" w:rsidP="00311EF0">
      <w:pPr>
        <w:pStyle w:val="Akapitzlist"/>
        <w:numPr>
          <w:ilvl w:val="0"/>
          <w:numId w:val="8"/>
        </w:numPr>
        <w:ind w:left="357"/>
        <w:contextualSpacing w:val="0"/>
        <w:jc w:val="both"/>
        <w:rPr>
          <w:bCs/>
          <w:sz w:val="22"/>
          <w:szCs w:val="22"/>
        </w:rPr>
      </w:pPr>
      <w:r w:rsidRPr="006A17F5">
        <w:rPr>
          <w:bCs/>
          <w:sz w:val="22"/>
          <w:szCs w:val="22"/>
        </w:rPr>
        <w:t xml:space="preserve">Wykonawca pozostaje związany złożoną ofertą </w:t>
      </w:r>
      <w:r w:rsidR="000D7929" w:rsidRPr="006A17F5">
        <w:rPr>
          <w:b/>
          <w:sz w:val="22"/>
          <w:szCs w:val="22"/>
        </w:rPr>
        <w:t xml:space="preserve">do dnia </w:t>
      </w:r>
      <w:r w:rsidR="00EF0074">
        <w:rPr>
          <w:b/>
          <w:sz w:val="22"/>
          <w:szCs w:val="22"/>
        </w:rPr>
        <w:t>…….</w:t>
      </w:r>
      <w:r w:rsidR="006A17F5">
        <w:rPr>
          <w:b/>
          <w:sz w:val="22"/>
          <w:szCs w:val="22"/>
        </w:rPr>
        <w:t>.</w:t>
      </w:r>
      <w:r w:rsidR="000D7929" w:rsidRPr="006A17F5">
        <w:rPr>
          <w:bCs/>
          <w:sz w:val="22"/>
          <w:szCs w:val="22"/>
        </w:rPr>
        <w:t>.</w:t>
      </w:r>
      <w:r w:rsidR="00E95CD8" w:rsidRPr="00600CF6">
        <w:rPr>
          <w:bCs/>
          <w:sz w:val="22"/>
          <w:szCs w:val="22"/>
        </w:rPr>
        <w:t xml:space="preserve"> </w:t>
      </w:r>
      <w:r w:rsidRPr="00600CF6">
        <w:rPr>
          <w:bCs/>
          <w:sz w:val="22"/>
          <w:szCs w:val="22"/>
        </w:rPr>
        <w:t xml:space="preserve"> </w:t>
      </w:r>
      <w:r w:rsidR="00B72507" w:rsidRPr="00600CF6">
        <w:rPr>
          <w:bCs/>
          <w:sz w:val="22"/>
          <w:szCs w:val="22"/>
        </w:rPr>
        <w:t>Pierwszym dniem terminu jest dzień, w którym upływa</w:t>
      </w:r>
      <w:r w:rsidR="000D7929" w:rsidRPr="00600CF6">
        <w:rPr>
          <w:bCs/>
          <w:sz w:val="22"/>
          <w:szCs w:val="22"/>
        </w:rPr>
        <w:t xml:space="preserve"> termin składania ofert</w:t>
      </w:r>
      <w:r w:rsidRPr="00600CF6">
        <w:rPr>
          <w:bCs/>
          <w:sz w:val="22"/>
          <w:szCs w:val="22"/>
        </w:rPr>
        <w:t>.</w:t>
      </w:r>
    </w:p>
    <w:p w14:paraId="72C8BEB8" w14:textId="77777777" w:rsidR="00F13DFD" w:rsidRPr="0080450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38760762"/>
      <w:bookmarkEnd w:id="29"/>
      <w:r w:rsidRPr="00804500">
        <w:rPr>
          <w:rFonts w:ascii="Times New Roman" w:hAnsi="Times New Roman" w:cs="Times New Roman"/>
          <w:color w:val="auto"/>
          <w:sz w:val="24"/>
          <w:szCs w:val="24"/>
        </w:rPr>
        <w:t>Część XI</w:t>
      </w:r>
      <w:r w:rsidR="007F58E7">
        <w:rPr>
          <w:rFonts w:ascii="Times New Roman" w:hAnsi="Times New Roman" w:cs="Times New Roman"/>
          <w:color w:val="auto"/>
          <w:sz w:val="24"/>
          <w:szCs w:val="24"/>
        </w:rPr>
        <w:t>V</w:t>
      </w:r>
      <w:r w:rsidRPr="00804500">
        <w:rPr>
          <w:rFonts w:ascii="Times New Roman" w:hAnsi="Times New Roman" w:cs="Times New Roman"/>
          <w:color w:val="auto"/>
          <w:sz w:val="24"/>
          <w:szCs w:val="24"/>
        </w:rPr>
        <w:t xml:space="preserve">.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30"/>
    </w:p>
    <w:p w14:paraId="1A4996E0" w14:textId="77777777" w:rsidR="00E95CD8" w:rsidRPr="001638AC" w:rsidRDefault="00E71D4C" w:rsidP="00311EF0">
      <w:pPr>
        <w:pStyle w:val="Akapitzlist"/>
        <w:numPr>
          <w:ilvl w:val="0"/>
          <w:numId w:val="9"/>
        </w:numPr>
        <w:contextualSpacing w:val="0"/>
        <w:jc w:val="both"/>
        <w:rPr>
          <w:bCs/>
          <w:sz w:val="22"/>
          <w:szCs w:val="22"/>
        </w:rPr>
      </w:pPr>
      <w:r w:rsidRPr="001638AC">
        <w:rPr>
          <w:bCs/>
          <w:sz w:val="22"/>
          <w:szCs w:val="22"/>
        </w:rPr>
        <w:t>Komunikacja zamawiającego z wykonawcami odbywa się za pomocą środków komunikacji elektronicznej</w:t>
      </w:r>
      <w:r w:rsidR="00826C9F" w:rsidRPr="001638AC">
        <w:rPr>
          <w:bCs/>
          <w:sz w:val="22"/>
          <w:szCs w:val="22"/>
        </w:rPr>
        <w:t>.</w:t>
      </w:r>
    </w:p>
    <w:p w14:paraId="142DD6EF" w14:textId="77777777" w:rsidR="00826C9F" w:rsidRPr="001638AC" w:rsidRDefault="00826C9F" w:rsidP="00311EF0">
      <w:pPr>
        <w:pStyle w:val="Akapitzlist"/>
        <w:numPr>
          <w:ilvl w:val="0"/>
          <w:numId w:val="9"/>
        </w:numPr>
        <w:contextualSpacing w:val="0"/>
        <w:jc w:val="both"/>
        <w:rPr>
          <w:bCs/>
          <w:sz w:val="22"/>
          <w:szCs w:val="22"/>
        </w:rPr>
      </w:pPr>
      <w:r w:rsidRPr="001638AC">
        <w:rPr>
          <w:bCs/>
          <w:sz w:val="22"/>
          <w:szCs w:val="22"/>
        </w:rPr>
        <w:t xml:space="preserve">Wykonawcy przekazują korespondencję przy użyciu </w:t>
      </w:r>
      <w:r w:rsidR="0008454A" w:rsidRPr="001638AC">
        <w:rPr>
          <w:bCs/>
          <w:sz w:val="22"/>
          <w:szCs w:val="22"/>
        </w:rPr>
        <w:t>Platformy</w:t>
      </w:r>
      <w:r w:rsidRPr="001638AC">
        <w:rPr>
          <w:bCs/>
          <w:sz w:val="22"/>
          <w:szCs w:val="22"/>
        </w:rPr>
        <w:t xml:space="preserve"> EF</w:t>
      </w:r>
      <w:r w:rsidR="0008454A" w:rsidRPr="001638AC">
        <w:rPr>
          <w:bCs/>
          <w:sz w:val="22"/>
          <w:szCs w:val="22"/>
        </w:rPr>
        <w:t>O.</w:t>
      </w:r>
    </w:p>
    <w:p w14:paraId="3D9B5435" w14:textId="77777777" w:rsidR="0008454A" w:rsidRPr="001638AC" w:rsidRDefault="0008454A" w:rsidP="00311EF0">
      <w:pPr>
        <w:pStyle w:val="Akapitzlist"/>
        <w:numPr>
          <w:ilvl w:val="0"/>
          <w:numId w:val="9"/>
        </w:numPr>
        <w:contextualSpacing w:val="0"/>
        <w:jc w:val="both"/>
        <w:rPr>
          <w:bCs/>
          <w:sz w:val="22"/>
          <w:szCs w:val="22"/>
        </w:rPr>
      </w:pPr>
      <w:r w:rsidRPr="001638AC">
        <w:rPr>
          <w:bCs/>
          <w:sz w:val="22"/>
          <w:szCs w:val="22"/>
        </w:rPr>
        <w:t>Zamawiający przekazuje korespondencję przy użyciu Platformy EFO lub przez zamieszczanie informacji na stronie postępowania.</w:t>
      </w:r>
    </w:p>
    <w:p w14:paraId="0AFA56BD" w14:textId="77777777" w:rsidR="00065C74" w:rsidRPr="001638AC" w:rsidRDefault="00065C74" w:rsidP="00311EF0">
      <w:pPr>
        <w:pStyle w:val="Akapitzlist"/>
        <w:numPr>
          <w:ilvl w:val="0"/>
          <w:numId w:val="9"/>
        </w:numPr>
        <w:contextualSpacing w:val="0"/>
        <w:jc w:val="both"/>
        <w:rPr>
          <w:bCs/>
          <w:sz w:val="22"/>
          <w:szCs w:val="22"/>
        </w:rPr>
      </w:pPr>
      <w:r w:rsidRPr="001638AC">
        <w:rPr>
          <w:bCs/>
          <w:sz w:val="22"/>
          <w:szCs w:val="22"/>
        </w:rPr>
        <w:t>Wymagania techniczne</w:t>
      </w:r>
      <w:r w:rsidR="00295E0C" w:rsidRPr="001638AC">
        <w:rPr>
          <w:bCs/>
          <w:sz w:val="22"/>
          <w:szCs w:val="22"/>
        </w:rPr>
        <w:t xml:space="preserve"> oraz organizacyjne</w:t>
      </w:r>
      <w:r w:rsidRPr="001638AC">
        <w:rPr>
          <w:bCs/>
          <w:sz w:val="22"/>
          <w:szCs w:val="22"/>
        </w:rPr>
        <w:t xml:space="preserve"> dotyczące korzystania z Platformy EFO</w:t>
      </w:r>
      <w:r w:rsidR="00295E0C" w:rsidRPr="001638AC">
        <w:rPr>
          <w:bCs/>
          <w:sz w:val="22"/>
          <w:szCs w:val="22"/>
        </w:rPr>
        <w:t xml:space="preserve"> są zamieszczone </w:t>
      </w:r>
      <w:r w:rsidR="005D153F" w:rsidRPr="001638AC">
        <w:rPr>
          <w:bCs/>
          <w:sz w:val="22"/>
          <w:szCs w:val="22"/>
        </w:rPr>
        <w:t>w Regulamini</w:t>
      </w:r>
      <w:r w:rsidR="0023347E" w:rsidRPr="001638AC">
        <w:rPr>
          <w:bCs/>
          <w:sz w:val="22"/>
          <w:szCs w:val="22"/>
        </w:rPr>
        <w:t xml:space="preserve">e korzystania z Platformy </w:t>
      </w:r>
      <w:r w:rsidR="002E209E" w:rsidRPr="001638AC">
        <w:rPr>
          <w:bCs/>
          <w:sz w:val="22"/>
          <w:szCs w:val="22"/>
        </w:rPr>
        <w:t>pod adresem</w:t>
      </w:r>
      <w:r w:rsidR="00295E0C" w:rsidRPr="001638AC">
        <w:rPr>
          <w:bCs/>
          <w:sz w:val="22"/>
          <w:szCs w:val="22"/>
        </w:rPr>
        <w:t xml:space="preserve"> </w:t>
      </w:r>
      <w:r w:rsidR="002E209E" w:rsidRPr="001638AC">
        <w:rPr>
          <w:bCs/>
          <w:sz w:val="22"/>
          <w:szCs w:val="22"/>
        </w:rPr>
        <w:t>efo.coig.biz</w:t>
      </w:r>
      <w:r w:rsidR="00A47C10">
        <w:rPr>
          <w:bCs/>
          <w:sz w:val="22"/>
          <w:szCs w:val="22"/>
        </w:rPr>
        <w:t xml:space="preserve"> </w:t>
      </w:r>
      <w:r w:rsidR="004E5BB4" w:rsidRPr="001638AC">
        <w:rPr>
          <w:bCs/>
          <w:sz w:val="22"/>
          <w:szCs w:val="22"/>
        </w:rPr>
        <w:t xml:space="preserve">oraz </w:t>
      </w:r>
      <w:r w:rsidR="002E209E" w:rsidRPr="001638AC">
        <w:rPr>
          <w:bCs/>
          <w:sz w:val="22"/>
          <w:szCs w:val="22"/>
        </w:rPr>
        <w:t xml:space="preserve">w zakładce </w:t>
      </w:r>
      <w:r w:rsidR="002E209E" w:rsidRPr="001638AC">
        <w:rPr>
          <w:bCs/>
          <w:i/>
          <w:iCs/>
          <w:sz w:val="22"/>
          <w:szCs w:val="22"/>
        </w:rPr>
        <w:t>Pomoc</w:t>
      </w:r>
      <w:r w:rsidR="0023347E" w:rsidRPr="001638AC">
        <w:rPr>
          <w:bCs/>
          <w:i/>
          <w:iCs/>
          <w:sz w:val="22"/>
          <w:szCs w:val="22"/>
        </w:rPr>
        <w:t>.</w:t>
      </w:r>
    </w:p>
    <w:p w14:paraId="40DE5033" w14:textId="77777777" w:rsidR="00112973" w:rsidRPr="001638AC" w:rsidRDefault="00112973" w:rsidP="00311EF0">
      <w:pPr>
        <w:pStyle w:val="Akapitzlist"/>
        <w:numPr>
          <w:ilvl w:val="0"/>
          <w:numId w:val="9"/>
        </w:numPr>
        <w:contextualSpacing w:val="0"/>
        <w:jc w:val="both"/>
        <w:rPr>
          <w:bCs/>
          <w:sz w:val="22"/>
          <w:szCs w:val="22"/>
        </w:rPr>
      </w:pPr>
      <w:r w:rsidRPr="001638AC">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BB78F91" w14:textId="77777777" w:rsidR="006109FF" w:rsidRPr="00600CF6" w:rsidRDefault="006109FF" w:rsidP="00600CF6">
      <w:pPr>
        <w:jc w:val="both"/>
        <w:rPr>
          <w:bCs/>
          <w:sz w:val="22"/>
          <w:szCs w:val="22"/>
        </w:rPr>
      </w:pPr>
    </w:p>
    <w:p w14:paraId="3C0B7BC0" w14:textId="77777777"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138760763"/>
      <w:r w:rsidRPr="00804500">
        <w:rPr>
          <w:rFonts w:ascii="Times New Roman" w:hAnsi="Times New Roman" w:cs="Times New Roman"/>
          <w:color w:val="auto"/>
          <w:sz w:val="24"/>
          <w:szCs w:val="24"/>
        </w:rPr>
        <w:t xml:space="preserve">Część XV. </w:t>
      </w:r>
      <w:r w:rsidR="00F13DFD" w:rsidRPr="00804500">
        <w:rPr>
          <w:rFonts w:ascii="Times New Roman" w:hAnsi="Times New Roman" w:cs="Times New Roman"/>
          <w:color w:val="auto"/>
          <w:sz w:val="24"/>
          <w:szCs w:val="24"/>
        </w:rPr>
        <w:t>Opis sposobu obliczenia ceny</w:t>
      </w:r>
      <w:bookmarkEnd w:id="31"/>
    </w:p>
    <w:p w14:paraId="1F9758EE" w14:textId="77777777" w:rsidR="00904116" w:rsidRPr="001638AC" w:rsidRDefault="00904116" w:rsidP="00311EF0">
      <w:pPr>
        <w:numPr>
          <w:ilvl w:val="1"/>
          <w:numId w:val="15"/>
        </w:numPr>
        <w:jc w:val="both"/>
        <w:rPr>
          <w:bCs/>
          <w:sz w:val="22"/>
          <w:szCs w:val="22"/>
        </w:rPr>
      </w:pPr>
      <w:r w:rsidRPr="001638AC">
        <w:rPr>
          <w:bCs/>
          <w:sz w:val="22"/>
          <w:szCs w:val="22"/>
        </w:rPr>
        <w:t xml:space="preserve">W postępowaniu zmierzającym do zawarcia umowy ramowej </w:t>
      </w:r>
      <w:r w:rsidR="00C058B8" w:rsidRPr="001638AC">
        <w:rPr>
          <w:bCs/>
          <w:sz w:val="22"/>
          <w:szCs w:val="22"/>
        </w:rPr>
        <w:t>cena</w:t>
      </w:r>
      <w:r w:rsidRPr="001638AC">
        <w:rPr>
          <w:bCs/>
          <w:sz w:val="22"/>
          <w:szCs w:val="22"/>
        </w:rPr>
        <w:t xml:space="preserve"> oferty będzie wyłącznie wartością stanowiącą </w:t>
      </w:r>
      <w:r w:rsidR="00C058B8" w:rsidRPr="001638AC">
        <w:rPr>
          <w:bCs/>
          <w:sz w:val="22"/>
          <w:szCs w:val="22"/>
        </w:rPr>
        <w:t>bazę</w:t>
      </w:r>
      <w:r w:rsidRPr="001638AC">
        <w:rPr>
          <w:bCs/>
          <w:sz w:val="22"/>
          <w:szCs w:val="22"/>
        </w:rPr>
        <w:t xml:space="preserve"> do oceny ofert</w:t>
      </w:r>
      <w:r w:rsidR="00C058B8" w:rsidRPr="001638AC">
        <w:rPr>
          <w:bCs/>
          <w:sz w:val="22"/>
          <w:szCs w:val="22"/>
        </w:rPr>
        <w:t xml:space="preserve"> w postępowaniu wykonawczym</w:t>
      </w:r>
      <w:r w:rsidRPr="001638AC">
        <w:rPr>
          <w:bCs/>
          <w:sz w:val="22"/>
          <w:szCs w:val="22"/>
        </w:rPr>
        <w:t xml:space="preserve">. </w:t>
      </w:r>
      <w:r w:rsidRPr="001638AC">
        <w:rPr>
          <w:bCs/>
          <w:sz w:val="22"/>
          <w:szCs w:val="22"/>
          <w:u w:val="single"/>
        </w:rPr>
        <w:t>Wartością umowy ramowej zaś będzie kwota jaką zamawiający zamierza przeznaczyć na realizację zamówienia</w:t>
      </w:r>
      <w:r w:rsidRPr="001638AC">
        <w:rPr>
          <w:bCs/>
          <w:sz w:val="22"/>
          <w:szCs w:val="22"/>
        </w:rPr>
        <w:t>.</w:t>
      </w:r>
    </w:p>
    <w:p w14:paraId="0C3B76AF" w14:textId="77777777" w:rsidR="006C5F1B" w:rsidRPr="001638AC" w:rsidRDefault="00904116" w:rsidP="00311EF0">
      <w:pPr>
        <w:numPr>
          <w:ilvl w:val="1"/>
          <w:numId w:val="15"/>
        </w:numPr>
        <w:jc w:val="both"/>
        <w:rPr>
          <w:bCs/>
          <w:sz w:val="22"/>
          <w:szCs w:val="22"/>
        </w:rPr>
      </w:pPr>
      <w:r w:rsidRPr="001638AC">
        <w:rPr>
          <w:bCs/>
          <w:sz w:val="22"/>
          <w:szCs w:val="22"/>
        </w:rPr>
        <w:t>Wykonawca określi cenę oferty, podając ją w zapisie liczbowym.</w:t>
      </w:r>
      <w:r w:rsidR="00C058B8" w:rsidRPr="001638AC">
        <w:rPr>
          <w:bCs/>
          <w:sz w:val="22"/>
          <w:szCs w:val="22"/>
        </w:rPr>
        <w:t xml:space="preserve"> </w:t>
      </w:r>
      <w:r w:rsidRPr="001638AC">
        <w:rPr>
          <w:bCs/>
          <w:sz w:val="22"/>
          <w:szCs w:val="22"/>
        </w:rPr>
        <w:t>Cen</w:t>
      </w:r>
      <w:r w:rsidR="006C5F1B" w:rsidRPr="001638AC">
        <w:rPr>
          <w:bCs/>
          <w:sz w:val="22"/>
          <w:szCs w:val="22"/>
        </w:rPr>
        <w:t>y</w:t>
      </w:r>
      <w:r w:rsidRPr="001638AC">
        <w:rPr>
          <w:bCs/>
          <w:sz w:val="22"/>
          <w:szCs w:val="22"/>
        </w:rPr>
        <w:t xml:space="preserve"> ofer</w:t>
      </w:r>
      <w:r w:rsidR="006C5F1B" w:rsidRPr="001638AC">
        <w:rPr>
          <w:bCs/>
          <w:sz w:val="22"/>
          <w:szCs w:val="22"/>
        </w:rPr>
        <w:t xml:space="preserve">owane </w:t>
      </w:r>
      <w:r w:rsidR="00C773F1" w:rsidRPr="001638AC">
        <w:rPr>
          <w:bCs/>
          <w:sz w:val="22"/>
          <w:szCs w:val="22"/>
        </w:rPr>
        <w:t xml:space="preserve">wykonawca wprowadza zgodnie z wymaganymi polami arkusza </w:t>
      </w:r>
      <w:proofErr w:type="spellStart"/>
      <w:r w:rsidR="00C773F1" w:rsidRPr="001638AC">
        <w:rPr>
          <w:bCs/>
          <w:sz w:val="22"/>
          <w:szCs w:val="22"/>
        </w:rPr>
        <w:t>excel</w:t>
      </w:r>
      <w:proofErr w:type="spellEnd"/>
      <w:r w:rsidR="00C773F1" w:rsidRPr="001638AC">
        <w:rPr>
          <w:bCs/>
          <w:sz w:val="22"/>
          <w:szCs w:val="22"/>
        </w:rPr>
        <w:t xml:space="preserve"> udostępnionego przez Zamawiającego</w:t>
      </w:r>
      <w:r w:rsidRPr="001638AC">
        <w:rPr>
          <w:bCs/>
          <w:sz w:val="22"/>
          <w:szCs w:val="22"/>
        </w:rPr>
        <w:t>.</w:t>
      </w:r>
    </w:p>
    <w:p w14:paraId="6044D158" w14:textId="77777777" w:rsidR="00904116" w:rsidRPr="001638AC" w:rsidRDefault="00904116" w:rsidP="00311EF0">
      <w:pPr>
        <w:numPr>
          <w:ilvl w:val="1"/>
          <w:numId w:val="15"/>
        </w:numPr>
        <w:jc w:val="both"/>
        <w:rPr>
          <w:bCs/>
          <w:sz w:val="22"/>
          <w:szCs w:val="22"/>
        </w:rPr>
      </w:pPr>
      <w:r w:rsidRPr="001638AC">
        <w:rPr>
          <w:bCs/>
          <w:sz w:val="22"/>
          <w:szCs w:val="22"/>
        </w:rPr>
        <w:t>Cenę oferty Wykonawca podaje w złotych polskich z dokładnością co do grosza.</w:t>
      </w:r>
    </w:p>
    <w:p w14:paraId="4B1FF888" w14:textId="77777777" w:rsidR="006C5F1B" w:rsidRPr="001638AC" w:rsidRDefault="00904116" w:rsidP="006C5F1B">
      <w:pPr>
        <w:numPr>
          <w:ilvl w:val="1"/>
          <w:numId w:val="15"/>
        </w:numPr>
        <w:jc w:val="both"/>
        <w:rPr>
          <w:bCs/>
          <w:sz w:val="22"/>
          <w:szCs w:val="22"/>
        </w:rPr>
      </w:pPr>
      <w:r w:rsidRPr="001638AC">
        <w:rPr>
          <w:bCs/>
          <w:sz w:val="22"/>
          <w:szCs w:val="22"/>
        </w:rPr>
        <w:t xml:space="preserve">Cena oferty obejmować będzie wszelkie należności Wykonawcy za wykonanie całości przedmiotu zamówienia, z uwzględnieniem opłat i podatków. </w:t>
      </w:r>
    </w:p>
    <w:p w14:paraId="248E51E6" w14:textId="77777777" w:rsidR="006C5F1B" w:rsidRPr="001638AC" w:rsidRDefault="006C5F1B" w:rsidP="009814F4">
      <w:pPr>
        <w:numPr>
          <w:ilvl w:val="1"/>
          <w:numId w:val="15"/>
        </w:numPr>
        <w:jc w:val="both"/>
        <w:rPr>
          <w:bCs/>
          <w:sz w:val="22"/>
          <w:szCs w:val="22"/>
        </w:rPr>
      </w:pPr>
      <w:r w:rsidRPr="001638AC">
        <w:rPr>
          <w:bCs/>
          <w:sz w:val="22"/>
          <w:szCs w:val="22"/>
        </w:rPr>
        <w:t>Jeżeli wybór składanej oferty prowadzić będzie do powstania u Zamawiającego obowiązku podatkowego zgodnie z ustawą z 11.03.2004r. o podatku od towarów i usług Wykonawca obowiązany jest podać w ofercie:</w:t>
      </w:r>
    </w:p>
    <w:p w14:paraId="02E8ABE4" w14:textId="77777777" w:rsidR="006C5F1B" w:rsidRPr="001638AC" w:rsidRDefault="006C5F1B" w:rsidP="009814F4">
      <w:pPr>
        <w:pStyle w:val="Akapitzlist"/>
        <w:numPr>
          <w:ilvl w:val="1"/>
          <w:numId w:val="9"/>
        </w:numPr>
        <w:ind w:left="992" w:hanging="425"/>
        <w:contextualSpacing w:val="0"/>
        <w:jc w:val="both"/>
        <w:rPr>
          <w:bCs/>
          <w:sz w:val="22"/>
          <w:szCs w:val="22"/>
        </w:rPr>
      </w:pPr>
      <w:r w:rsidRPr="001638AC">
        <w:rPr>
          <w:bCs/>
          <w:sz w:val="22"/>
          <w:szCs w:val="22"/>
        </w:rPr>
        <w:t>Informację, że wybór tej oferty prowadził będzie do powstania obowiązku podatkowego u</w:t>
      </w:r>
      <w:r w:rsidR="003C2E97">
        <w:rPr>
          <w:bCs/>
          <w:sz w:val="22"/>
          <w:szCs w:val="22"/>
        </w:rPr>
        <w:t> </w:t>
      </w:r>
      <w:r w:rsidRPr="001638AC">
        <w:rPr>
          <w:bCs/>
          <w:sz w:val="22"/>
          <w:szCs w:val="22"/>
        </w:rPr>
        <w:t>Zamawiającego,</w:t>
      </w:r>
    </w:p>
    <w:p w14:paraId="3316FA4F" w14:textId="77777777" w:rsidR="006C5F1B" w:rsidRPr="001638AC" w:rsidRDefault="006C5F1B" w:rsidP="009814F4">
      <w:pPr>
        <w:pStyle w:val="Akapitzlist"/>
        <w:numPr>
          <w:ilvl w:val="1"/>
          <w:numId w:val="9"/>
        </w:numPr>
        <w:ind w:left="992" w:hanging="425"/>
        <w:contextualSpacing w:val="0"/>
        <w:jc w:val="both"/>
        <w:rPr>
          <w:bCs/>
          <w:sz w:val="22"/>
          <w:szCs w:val="22"/>
        </w:rPr>
      </w:pPr>
      <w:r w:rsidRPr="001638AC">
        <w:rPr>
          <w:bCs/>
          <w:sz w:val="22"/>
          <w:szCs w:val="22"/>
        </w:rPr>
        <w:lastRenderedPageBreak/>
        <w:t>Wskazanie nazwy (rodzaju) towaru lub usługi, których dostawa lub świadczenie będą prowadziły do powstania obowiązku podatkowego,</w:t>
      </w:r>
    </w:p>
    <w:p w14:paraId="138D7030" w14:textId="77777777" w:rsidR="006C5F1B" w:rsidRPr="001638AC" w:rsidRDefault="006C5F1B" w:rsidP="009814F4">
      <w:pPr>
        <w:pStyle w:val="Akapitzlist"/>
        <w:numPr>
          <w:ilvl w:val="1"/>
          <w:numId w:val="9"/>
        </w:numPr>
        <w:ind w:left="992" w:hanging="425"/>
        <w:contextualSpacing w:val="0"/>
        <w:jc w:val="both"/>
        <w:rPr>
          <w:bCs/>
          <w:sz w:val="22"/>
          <w:szCs w:val="22"/>
        </w:rPr>
      </w:pPr>
      <w:r w:rsidRPr="001638AC">
        <w:rPr>
          <w:bCs/>
          <w:sz w:val="22"/>
          <w:szCs w:val="22"/>
        </w:rPr>
        <w:t>Wskazanie wartości towaru lub usługi objętego obowiązkiem podatkowym Zamawiającego, bez kwoty podatku,</w:t>
      </w:r>
    </w:p>
    <w:p w14:paraId="3415907E" w14:textId="77777777" w:rsidR="006C5F1B" w:rsidRPr="001638AC" w:rsidRDefault="006C5F1B" w:rsidP="009814F4">
      <w:pPr>
        <w:pStyle w:val="Akapitzlist"/>
        <w:numPr>
          <w:ilvl w:val="1"/>
          <w:numId w:val="9"/>
        </w:numPr>
        <w:ind w:left="992" w:hanging="425"/>
        <w:contextualSpacing w:val="0"/>
        <w:jc w:val="both"/>
        <w:rPr>
          <w:bCs/>
          <w:sz w:val="22"/>
          <w:szCs w:val="22"/>
        </w:rPr>
      </w:pPr>
      <w:r w:rsidRPr="001638AC">
        <w:rPr>
          <w:bCs/>
          <w:sz w:val="22"/>
          <w:szCs w:val="22"/>
        </w:rPr>
        <w:t>Wskazanie stawki podatku od towarów i usług, która zgodnie z wiedzą Wykonawcy będzie miała zastosowanie.</w:t>
      </w:r>
    </w:p>
    <w:p w14:paraId="3A550E50" w14:textId="77777777" w:rsidR="00112973" w:rsidRPr="001638AC" w:rsidRDefault="00112973" w:rsidP="00C058B8">
      <w:pPr>
        <w:ind w:left="360"/>
        <w:jc w:val="both"/>
        <w:rPr>
          <w:b/>
          <w:sz w:val="22"/>
          <w:szCs w:val="22"/>
        </w:rPr>
      </w:pPr>
      <w:r w:rsidRPr="001638AC">
        <w:rPr>
          <w:b/>
          <w:sz w:val="22"/>
          <w:szCs w:val="22"/>
        </w:rPr>
        <w:t xml:space="preserve">Wzór informacji stanowi Załącznik nr </w:t>
      </w:r>
      <w:r w:rsidR="0078720F" w:rsidRPr="001638AC">
        <w:rPr>
          <w:b/>
          <w:sz w:val="22"/>
          <w:szCs w:val="22"/>
        </w:rPr>
        <w:t>3.2 do SWZ</w:t>
      </w:r>
      <w:r w:rsidR="009D3635" w:rsidRPr="001638AC">
        <w:rPr>
          <w:b/>
          <w:sz w:val="22"/>
          <w:szCs w:val="22"/>
        </w:rPr>
        <w:t xml:space="preserve"> </w:t>
      </w:r>
    </w:p>
    <w:p w14:paraId="6C12D30D" w14:textId="77777777" w:rsidR="009814F4" w:rsidRPr="001638AC" w:rsidRDefault="009814F4" w:rsidP="009814F4">
      <w:pPr>
        <w:numPr>
          <w:ilvl w:val="1"/>
          <w:numId w:val="15"/>
        </w:numPr>
        <w:jc w:val="both"/>
        <w:rPr>
          <w:bCs/>
          <w:sz w:val="22"/>
          <w:szCs w:val="22"/>
        </w:rPr>
      </w:pPr>
      <w:r w:rsidRPr="001638AC">
        <w:rPr>
          <w:bCs/>
          <w:sz w:val="22"/>
          <w:szCs w:val="22"/>
        </w:rPr>
        <w:t>Jeżeli złożono ofertę, której wybór prowadziłby do powstania obowiązku podatkowego Zamawiającego zgodnie z przepisami o podatku od towarów i usług w zakresie dotyczącym wewnątrzwspólnotowego nabycia usług, Zamawiający, w celu oceny takiej oferty, doliczy do przedstawionej w niej ceny podatek od towarów i usług, który miałby obowiązek wpłacić zgodnie z obowiązującymi przepisami.</w:t>
      </w:r>
    </w:p>
    <w:p w14:paraId="29377835" w14:textId="77777777" w:rsidR="00F13DFD" w:rsidRPr="00C058B8" w:rsidRDefault="00F13DFD" w:rsidP="00C058B8">
      <w:pPr>
        <w:jc w:val="both"/>
        <w:rPr>
          <w:bCs/>
          <w:sz w:val="22"/>
          <w:szCs w:val="22"/>
        </w:rPr>
      </w:pPr>
    </w:p>
    <w:p w14:paraId="500B650A" w14:textId="77777777"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38760764"/>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32"/>
    </w:p>
    <w:p w14:paraId="60301E07" w14:textId="77777777" w:rsidR="00904116" w:rsidRPr="009E7D0D" w:rsidRDefault="00904116" w:rsidP="00311EF0">
      <w:pPr>
        <w:pStyle w:val="Tekstpodstawowywcity2"/>
        <w:numPr>
          <w:ilvl w:val="0"/>
          <w:numId w:val="16"/>
        </w:numPr>
        <w:autoSpaceDE w:val="0"/>
        <w:autoSpaceDN w:val="0"/>
        <w:spacing w:after="0" w:line="240" w:lineRule="auto"/>
        <w:jc w:val="both"/>
        <w:rPr>
          <w:bCs/>
          <w:sz w:val="22"/>
          <w:szCs w:val="22"/>
        </w:rPr>
      </w:pPr>
      <w:r w:rsidRPr="009E7D0D">
        <w:rPr>
          <w:bCs/>
          <w:sz w:val="22"/>
          <w:szCs w:val="22"/>
        </w:rPr>
        <w:t>W postępowaniu zmierzającym do zawarcia umowy ramowej zamawiający zawrze umowę ramową/umowy ramowe dla poszczególnych zadań ze wszystkim wykonawcami, którzy złożą oferty niepodlegające odrzuceniu.</w:t>
      </w:r>
    </w:p>
    <w:p w14:paraId="30FCD3E0" w14:textId="77777777" w:rsidR="00904116" w:rsidRPr="009E7D0D" w:rsidRDefault="00904116" w:rsidP="00311EF0">
      <w:pPr>
        <w:pStyle w:val="Tekstpodstawowywcity2"/>
        <w:numPr>
          <w:ilvl w:val="0"/>
          <w:numId w:val="16"/>
        </w:numPr>
        <w:autoSpaceDE w:val="0"/>
        <w:autoSpaceDN w:val="0"/>
        <w:spacing w:after="0" w:line="240" w:lineRule="auto"/>
        <w:ind w:left="357" w:hanging="357"/>
        <w:jc w:val="both"/>
        <w:rPr>
          <w:bCs/>
          <w:sz w:val="22"/>
          <w:szCs w:val="22"/>
        </w:rPr>
      </w:pPr>
      <w:r w:rsidRPr="009E7D0D">
        <w:rPr>
          <w:bCs/>
          <w:sz w:val="22"/>
          <w:szCs w:val="22"/>
        </w:rPr>
        <w:t xml:space="preserve">W postępowaniu zmierzającym do zawarcia umowy wykonawczej zamawiający zastosuje </w:t>
      </w:r>
      <w:r w:rsidR="00C058B8" w:rsidRPr="009E7D0D">
        <w:rPr>
          <w:bCs/>
          <w:sz w:val="22"/>
          <w:szCs w:val="22"/>
        </w:rPr>
        <w:t xml:space="preserve">procedurę konkurencyjną z </w:t>
      </w:r>
      <w:r w:rsidRPr="009E7D0D">
        <w:rPr>
          <w:bCs/>
          <w:sz w:val="22"/>
          <w:szCs w:val="22"/>
        </w:rPr>
        <w:t>kryterium najniższej ceny – 100%.</w:t>
      </w:r>
      <w:r w:rsidR="009D3635" w:rsidRPr="009E7D0D">
        <w:rPr>
          <w:bCs/>
          <w:sz w:val="22"/>
          <w:szCs w:val="22"/>
        </w:rPr>
        <w:t xml:space="preserve"> </w:t>
      </w:r>
      <w:r w:rsidRPr="009E7D0D">
        <w:rPr>
          <w:bCs/>
          <w:sz w:val="22"/>
          <w:szCs w:val="22"/>
        </w:rPr>
        <w:t xml:space="preserve">Ocenie podlegać będzie zaktualizowany przez wykonawców w toku </w:t>
      </w:r>
      <w:r w:rsidR="00EB0CC8" w:rsidRPr="009E7D0D">
        <w:rPr>
          <w:bCs/>
          <w:sz w:val="22"/>
          <w:szCs w:val="22"/>
        </w:rPr>
        <w:t>aukcj</w:t>
      </w:r>
      <w:r w:rsidR="00C773F1" w:rsidRPr="009E7D0D">
        <w:rPr>
          <w:bCs/>
          <w:sz w:val="22"/>
          <w:szCs w:val="22"/>
        </w:rPr>
        <w:t>i</w:t>
      </w:r>
      <w:r w:rsidRPr="009E7D0D">
        <w:rPr>
          <w:bCs/>
          <w:sz w:val="22"/>
          <w:szCs w:val="22"/>
        </w:rPr>
        <w:t xml:space="preserve"> elektronicznej: katalog elektroniczny (cennik) dostosowany do wymagań danego zamówienia (rzeczywistego zakresu remontu).</w:t>
      </w:r>
    </w:p>
    <w:p w14:paraId="6E591057" w14:textId="77777777" w:rsidR="00F13DFD" w:rsidRPr="0080450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38760765"/>
      <w:r w:rsidRPr="00804500">
        <w:rPr>
          <w:rFonts w:ascii="Times New Roman" w:hAnsi="Times New Roman" w:cs="Times New Roman"/>
          <w:color w:val="auto"/>
          <w:sz w:val="24"/>
          <w:szCs w:val="24"/>
        </w:rPr>
        <w:t>Część XV</w:t>
      </w:r>
      <w:r w:rsidR="009814F4">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I. </w:t>
      </w:r>
      <w:r w:rsidR="00F13DFD" w:rsidRPr="00804500">
        <w:rPr>
          <w:rFonts w:ascii="Times New Roman" w:hAnsi="Times New Roman" w:cs="Times New Roman"/>
          <w:color w:val="auto"/>
          <w:sz w:val="24"/>
          <w:szCs w:val="24"/>
        </w:rPr>
        <w:t>Aukcja elektroniczna</w:t>
      </w:r>
      <w:bookmarkEnd w:id="33"/>
    </w:p>
    <w:p w14:paraId="69D4BCE2" w14:textId="77777777" w:rsidR="000C40A4" w:rsidRPr="009814F4" w:rsidRDefault="000C40A4" w:rsidP="0041036D">
      <w:pPr>
        <w:spacing w:before="120"/>
        <w:jc w:val="both"/>
        <w:rPr>
          <w:bCs/>
          <w:i/>
          <w:iCs/>
          <w:sz w:val="22"/>
          <w:szCs w:val="22"/>
        </w:rPr>
      </w:pPr>
      <w:r w:rsidRPr="009E7D0D">
        <w:rPr>
          <w:bCs/>
          <w:sz w:val="22"/>
          <w:szCs w:val="22"/>
        </w:rPr>
        <w:t xml:space="preserve">W postępowaniu zmierzającym do zawarcia umowy ramowej Zamawiający nie zamierza prowadzić aukcji elektronicznej. W postępowaniu zmierzającym do udzielenie zamówienia wykonawczego Zamawiający zamierza dokonać wyboru oferty najkorzystniejszej z zastosowaniem </w:t>
      </w:r>
      <w:r w:rsidR="00EB0CC8" w:rsidRPr="009E7D0D">
        <w:rPr>
          <w:bCs/>
          <w:sz w:val="22"/>
          <w:szCs w:val="22"/>
        </w:rPr>
        <w:t>aukcji</w:t>
      </w:r>
      <w:r w:rsidRPr="009E7D0D">
        <w:rPr>
          <w:bCs/>
          <w:sz w:val="22"/>
          <w:szCs w:val="22"/>
        </w:rPr>
        <w:t xml:space="preserve"> elektronicznej</w:t>
      </w:r>
      <w:r w:rsidR="00EB0CC8" w:rsidRPr="009E7D0D">
        <w:rPr>
          <w:bCs/>
          <w:sz w:val="22"/>
          <w:szCs w:val="22"/>
        </w:rPr>
        <w:t xml:space="preserve"> prowadzonej w oparciu o </w:t>
      </w:r>
      <w:r w:rsidR="00EB0CC8" w:rsidRPr="009E7D0D">
        <w:rPr>
          <w:bCs/>
          <w:i/>
          <w:iCs/>
          <w:sz w:val="22"/>
          <w:szCs w:val="22"/>
        </w:rPr>
        <w:t xml:space="preserve">Regulamin </w:t>
      </w:r>
      <w:r w:rsidR="009814F4" w:rsidRPr="009E7D0D">
        <w:rPr>
          <w:bCs/>
          <w:i/>
          <w:iCs/>
          <w:sz w:val="22"/>
          <w:szCs w:val="22"/>
        </w:rPr>
        <w:t>udzielania zamówień</w:t>
      </w:r>
      <w:r w:rsidR="00EB0CC8" w:rsidRPr="009E7D0D">
        <w:rPr>
          <w:bCs/>
          <w:i/>
          <w:iCs/>
          <w:sz w:val="22"/>
          <w:szCs w:val="22"/>
        </w:rPr>
        <w:t xml:space="preserve"> w P</w:t>
      </w:r>
      <w:r w:rsidR="009814F4" w:rsidRPr="009E7D0D">
        <w:rPr>
          <w:bCs/>
          <w:i/>
          <w:iCs/>
          <w:sz w:val="22"/>
          <w:szCs w:val="22"/>
        </w:rPr>
        <w:t>olskiej Grupie Górniczej S.A.</w:t>
      </w:r>
    </w:p>
    <w:p w14:paraId="215F1DDE" w14:textId="77777777"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38760766"/>
      <w:bookmarkStart w:id="35" w:name="_Hlk66972440"/>
      <w:r w:rsidRPr="00554352">
        <w:rPr>
          <w:rFonts w:ascii="Times New Roman" w:hAnsi="Times New Roman" w:cs="Times New Roman"/>
          <w:color w:val="auto"/>
          <w:sz w:val="24"/>
          <w:szCs w:val="24"/>
        </w:rPr>
        <w:t>Część XVI</w:t>
      </w:r>
      <w:r w:rsidR="009E7D0D">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I. </w:t>
      </w:r>
      <w:r w:rsidR="00694060">
        <w:rPr>
          <w:rFonts w:ascii="Times New Roman" w:hAnsi="Times New Roman" w:cs="Times New Roman"/>
          <w:color w:val="auto"/>
          <w:sz w:val="24"/>
          <w:szCs w:val="24"/>
        </w:rPr>
        <w:t>Kolejność podejmowania czynności przez zamawiającego</w:t>
      </w:r>
      <w:bookmarkEnd w:id="34"/>
      <w:r w:rsidR="00694060">
        <w:rPr>
          <w:rFonts w:ascii="Times New Roman" w:hAnsi="Times New Roman" w:cs="Times New Roman"/>
          <w:color w:val="auto"/>
          <w:sz w:val="24"/>
          <w:szCs w:val="24"/>
        </w:rPr>
        <w:t xml:space="preserve"> </w:t>
      </w:r>
    </w:p>
    <w:p w14:paraId="5909997A" w14:textId="77777777" w:rsidR="00694060" w:rsidRPr="009E7D0D" w:rsidRDefault="00694060" w:rsidP="009E7D0D">
      <w:pPr>
        <w:pStyle w:val="Akapitzlist"/>
        <w:numPr>
          <w:ilvl w:val="0"/>
          <w:numId w:val="12"/>
        </w:numPr>
        <w:contextualSpacing w:val="0"/>
        <w:jc w:val="both"/>
        <w:rPr>
          <w:bCs/>
          <w:sz w:val="22"/>
          <w:szCs w:val="22"/>
        </w:rPr>
      </w:pPr>
      <w:r w:rsidRPr="009E7D0D">
        <w:rPr>
          <w:bCs/>
          <w:sz w:val="22"/>
          <w:szCs w:val="22"/>
        </w:rPr>
        <w:t>Zamawiający zastosuje procedur</w:t>
      </w:r>
      <w:r w:rsidR="001142DE" w:rsidRPr="009E7D0D">
        <w:rPr>
          <w:bCs/>
          <w:sz w:val="22"/>
          <w:szCs w:val="22"/>
        </w:rPr>
        <w:t>ę</w:t>
      </w:r>
      <w:r w:rsidRPr="009E7D0D">
        <w:rPr>
          <w:bCs/>
          <w:sz w:val="22"/>
          <w:szCs w:val="22"/>
        </w:rPr>
        <w:t xml:space="preserve"> odwrócon</w:t>
      </w:r>
      <w:r w:rsidR="001142DE" w:rsidRPr="009E7D0D">
        <w:rPr>
          <w:bCs/>
          <w:sz w:val="22"/>
          <w:szCs w:val="22"/>
        </w:rPr>
        <w:t>ą</w:t>
      </w:r>
      <w:r w:rsidRPr="009E7D0D">
        <w:rPr>
          <w:bCs/>
          <w:sz w:val="22"/>
          <w:szCs w:val="22"/>
        </w:rPr>
        <w:t xml:space="preserve"> badania i oceny ofert, o której mowa w art. 139 ustawy </w:t>
      </w:r>
      <w:proofErr w:type="spellStart"/>
      <w:r w:rsidRPr="009E7D0D">
        <w:rPr>
          <w:bCs/>
          <w:sz w:val="22"/>
          <w:szCs w:val="22"/>
        </w:rPr>
        <w:t>Pzp</w:t>
      </w:r>
      <w:proofErr w:type="spellEnd"/>
      <w:r w:rsidRPr="009E7D0D">
        <w:rPr>
          <w:bCs/>
          <w:sz w:val="22"/>
          <w:szCs w:val="22"/>
        </w:rPr>
        <w:t>.</w:t>
      </w:r>
      <w:r w:rsidR="009D3635" w:rsidRPr="009E7D0D">
        <w:rPr>
          <w:bCs/>
          <w:sz w:val="22"/>
          <w:szCs w:val="22"/>
        </w:rPr>
        <w:t xml:space="preserve"> </w:t>
      </w:r>
    </w:p>
    <w:p w14:paraId="6051B044" w14:textId="77777777" w:rsidR="00694060" w:rsidRPr="00C058B8" w:rsidRDefault="00694060" w:rsidP="009E7D0D">
      <w:pPr>
        <w:pStyle w:val="Akapitzlist"/>
        <w:numPr>
          <w:ilvl w:val="0"/>
          <w:numId w:val="12"/>
        </w:numPr>
        <w:contextualSpacing w:val="0"/>
        <w:jc w:val="both"/>
        <w:rPr>
          <w:bCs/>
          <w:sz w:val="22"/>
          <w:szCs w:val="22"/>
        </w:rPr>
      </w:pPr>
      <w:r w:rsidRPr="00C058B8">
        <w:rPr>
          <w:bCs/>
          <w:sz w:val="22"/>
          <w:szCs w:val="22"/>
        </w:rPr>
        <w:t>Po złożeniu ofert zamawiający dokona badania i oceny ofert</w:t>
      </w:r>
      <w:r w:rsidR="00D35C6D">
        <w:rPr>
          <w:bCs/>
          <w:sz w:val="22"/>
          <w:szCs w:val="22"/>
        </w:rPr>
        <w:t xml:space="preserve"> (jeżeli dotyczy)</w:t>
      </w:r>
      <w:r w:rsidRPr="00C058B8">
        <w:rPr>
          <w:bCs/>
          <w:sz w:val="22"/>
          <w:szCs w:val="22"/>
        </w:rPr>
        <w:t>, w tym poprawy omyłek zgodnie z art. 223</w:t>
      </w:r>
      <w:r w:rsidR="00687B7A">
        <w:rPr>
          <w:bCs/>
          <w:sz w:val="22"/>
          <w:szCs w:val="22"/>
        </w:rPr>
        <w:t xml:space="preserve"> ustawy </w:t>
      </w:r>
      <w:proofErr w:type="spellStart"/>
      <w:r w:rsidR="00687B7A">
        <w:rPr>
          <w:bCs/>
          <w:sz w:val="22"/>
          <w:szCs w:val="22"/>
        </w:rPr>
        <w:t>Pzp</w:t>
      </w:r>
      <w:proofErr w:type="spellEnd"/>
      <w:r w:rsidRPr="00C058B8">
        <w:rPr>
          <w:bCs/>
          <w:sz w:val="22"/>
          <w:szCs w:val="22"/>
        </w:rPr>
        <w:t>.</w:t>
      </w:r>
    </w:p>
    <w:p w14:paraId="38E3FD77" w14:textId="77777777" w:rsidR="00694060" w:rsidRPr="00C058B8" w:rsidRDefault="00694060" w:rsidP="009E7D0D">
      <w:pPr>
        <w:pStyle w:val="Akapitzlist"/>
        <w:numPr>
          <w:ilvl w:val="0"/>
          <w:numId w:val="12"/>
        </w:numPr>
        <w:ind w:left="357" w:hanging="357"/>
        <w:contextualSpacing w:val="0"/>
        <w:jc w:val="both"/>
        <w:rPr>
          <w:bCs/>
          <w:sz w:val="22"/>
          <w:szCs w:val="22"/>
        </w:rPr>
      </w:pPr>
      <w:r w:rsidRPr="00C058B8">
        <w:rPr>
          <w:bCs/>
          <w:sz w:val="22"/>
          <w:szCs w:val="22"/>
        </w:rPr>
        <w:t xml:space="preserve">Zamawiający przewiduje uzupełnienie przedmiotowych środków dowodowych. Jeżeli wykonawca nie złożył tych środków wraz z ofertą lub są one niekompletne Zamawiający wezwie do ich uzupełnienia. </w:t>
      </w:r>
    </w:p>
    <w:p w14:paraId="1D7F9320" w14:textId="77777777" w:rsidR="009E7D0D" w:rsidRDefault="00694060" w:rsidP="009E7D0D">
      <w:pPr>
        <w:pStyle w:val="Akapitzlist"/>
        <w:numPr>
          <w:ilvl w:val="0"/>
          <w:numId w:val="12"/>
        </w:numPr>
        <w:contextualSpacing w:val="0"/>
        <w:jc w:val="both"/>
        <w:rPr>
          <w:bCs/>
          <w:sz w:val="22"/>
          <w:szCs w:val="22"/>
        </w:rPr>
      </w:pPr>
      <w:r w:rsidRPr="00922301">
        <w:rPr>
          <w:bCs/>
          <w:sz w:val="22"/>
          <w:szCs w:val="22"/>
        </w:rPr>
        <w:t xml:space="preserve">Zamawiający zgodnie z art. 126 </w:t>
      </w:r>
      <w:r w:rsidR="00C058B8" w:rsidRPr="00922301">
        <w:rPr>
          <w:bCs/>
          <w:sz w:val="22"/>
          <w:szCs w:val="22"/>
        </w:rPr>
        <w:t xml:space="preserve">ust. 2 </w:t>
      </w:r>
      <w:r w:rsidRPr="00922301">
        <w:rPr>
          <w:bCs/>
          <w:sz w:val="22"/>
          <w:szCs w:val="22"/>
        </w:rPr>
        <w:t xml:space="preserve">ustawy </w:t>
      </w:r>
      <w:proofErr w:type="spellStart"/>
      <w:r w:rsidRPr="00922301">
        <w:rPr>
          <w:bCs/>
          <w:sz w:val="22"/>
          <w:szCs w:val="22"/>
        </w:rPr>
        <w:t>Pzp</w:t>
      </w:r>
      <w:proofErr w:type="spellEnd"/>
      <w:r w:rsidRPr="00922301">
        <w:rPr>
          <w:bCs/>
          <w:sz w:val="22"/>
          <w:szCs w:val="22"/>
        </w:rPr>
        <w:t xml:space="preserve"> </w:t>
      </w:r>
      <w:r w:rsidR="00C058B8" w:rsidRPr="00922301">
        <w:rPr>
          <w:bCs/>
          <w:sz w:val="22"/>
          <w:szCs w:val="22"/>
        </w:rPr>
        <w:t>w</w:t>
      </w:r>
      <w:r w:rsidR="005E6E33" w:rsidRPr="00922301">
        <w:rPr>
          <w:bCs/>
          <w:sz w:val="22"/>
          <w:szCs w:val="22"/>
        </w:rPr>
        <w:t>ezwie</w:t>
      </w:r>
      <w:r w:rsidRPr="00922301">
        <w:rPr>
          <w:bCs/>
          <w:sz w:val="22"/>
          <w:szCs w:val="22"/>
        </w:rPr>
        <w:t xml:space="preserve"> </w:t>
      </w:r>
      <w:r w:rsidR="00355980" w:rsidRPr="00922301">
        <w:rPr>
          <w:bCs/>
          <w:sz w:val="22"/>
          <w:szCs w:val="22"/>
        </w:rPr>
        <w:t>wszystkich w</w:t>
      </w:r>
      <w:r w:rsidRPr="00922301">
        <w:rPr>
          <w:bCs/>
          <w:sz w:val="22"/>
          <w:szCs w:val="22"/>
        </w:rPr>
        <w:t>ykonawc</w:t>
      </w:r>
      <w:r w:rsidR="00355980" w:rsidRPr="00922301">
        <w:rPr>
          <w:bCs/>
          <w:sz w:val="22"/>
          <w:szCs w:val="22"/>
        </w:rPr>
        <w:t>ów</w:t>
      </w:r>
      <w:r w:rsidRPr="00922301">
        <w:rPr>
          <w:bCs/>
          <w:sz w:val="22"/>
          <w:szCs w:val="22"/>
        </w:rPr>
        <w:t>, któr</w:t>
      </w:r>
      <w:r w:rsidR="00546953" w:rsidRPr="00922301">
        <w:rPr>
          <w:bCs/>
          <w:sz w:val="22"/>
          <w:szCs w:val="22"/>
        </w:rPr>
        <w:t>z</w:t>
      </w:r>
      <w:r w:rsidRPr="00922301">
        <w:rPr>
          <w:bCs/>
          <w:sz w:val="22"/>
          <w:szCs w:val="22"/>
        </w:rPr>
        <w:t>y złoży</w:t>
      </w:r>
      <w:r w:rsidR="00355980" w:rsidRPr="00922301">
        <w:rPr>
          <w:bCs/>
          <w:sz w:val="22"/>
          <w:szCs w:val="22"/>
        </w:rPr>
        <w:t>li</w:t>
      </w:r>
      <w:r w:rsidRPr="00922301">
        <w:rPr>
          <w:bCs/>
          <w:sz w:val="22"/>
          <w:szCs w:val="22"/>
        </w:rPr>
        <w:t xml:space="preserve"> ofertę do </w:t>
      </w:r>
      <w:r w:rsidR="00797F35" w:rsidRPr="00922301">
        <w:rPr>
          <w:bCs/>
          <w:sz w:val="22"/>
          <w:szCs w:val="22"/>
        </w:rPr>
        <w:t>przedłożenia</w:t>
      </w:r>
      <w:r w:rsidRPr="00922301">
        <w:rPr>
          <w:bCs/>
          <w:sz w:val="22"/>
          <w:szCs w:val="22"/>
        </w:rPr>
        <w:t xml:space="preserve"> JEDZ oraz podmiotowych środków dowodowych.</w:t>
      </w:r>
    </w:p>
    <w:p w14:paraId="423C04BF" w14:textId="77777777"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38760767"/>
      <w:bookmarkEnd w:id="35"/>
      <w:r w:rsidRPr="00804500">
        <w:rPr>
          <w:rFonts w:ascii="Times New Roman" w:hAnsi="Times New Roman" w:cs="Times New Roman"/>
          <w:color w:val="auto"/>
          <w:sz w:val="24"/>
          <w:szCs w:val="24"/>
        </w:rPr>
        <w:t>Część X</w:t>
      </w:r>
      <w:r w:rsidR="009E7D0D">
        <w:rPr>
          <w:rFonts w:ascii="Times New Roman" w:hAnsi="Times New Roman" w:cs="Times New Roman"/>
          <w:color w:val="auto"/>
          <w:sz w:val="24"/>
          <w:szCs w:val="24"/>
        </w:rPr>
        <w:t>IX</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36"/>
    </w:p>
    <w:p w14:paraId="138EF03A" w14:textId="77777777" w:rsidR="00460DB1" w:rsidRPr="00922301" w:rsidRDefault="00460DB1" w:rsidP="001142DE">
      <w:pPr>
        <w:spacing w:before="120" w:line="312" w:lineRule="auto"/>
        <w:jc w:val="both"/>
        <w:rPr>
          <w:bCs/>
          <w:sz w:val="22"/>
          <w:szCs w:val="22"/>
        </w:rPr>
      </w:pPr>
      <w:r w:rsidRPr="00922301">
        <w:rPr>
          <w:bCs/>
          <w:sz w:val="22"/>
          <w:szCs w:val="22"/>
        </w:rPr>
        <w:t xml:space="preserve">Zamawiający </w:t>
      </w:r>
      <w:r w:rsidR="00694060" w:rsidRPr="00922301">
        <w:rPr>
          <w:bCs/>
          <w:sz w:val="22"/>
          <w:szCs w:val="22"/>
        </w:rPr>
        <w:t>nie wymaga wniesienia</w:t>
      </w:r>
      <w:r w:rsidRPr="00922301">
        <w:rPr>
          <w:bCs/>
          <w:sz w:val="22"/>
          <w:szCs w:val="22"/>
        </w:rPr>
        <w:t xml:space="preserve"> zabezpieczenia należytego wykonania umowy.</w:t>
      </w:r>
    </w:p>
    <w:p w14:paraId="6DA29691" w14:textId="77777777"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38760768"/>
      <w:r>
        <w:rPr>
          <w:rFonts w:ascii="Times New Roman" w:hAnsi="Times New Roman" w:cs="Times New Roman"/>
          <w:color w:val="auto"/>
          <w:sz w:val="24"/>
          <w:szCs w:val="24"/>
        </w:rPr>
        <w:t>Część XX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bookmarkEnd w:id="37"/>
    </w:p>
    <w:p w14:paraId="11772D0B" w14:textId="77777777" w:rsidR="00175C9A" w:rsidRPr="001638AC" w:rsidRDefault="00F91368" w:rsidP="001638AC">
      <w:pPr>
        <w:pStyle w:val="Akapitzlist"/>
        <w:numPr>
          <w:ilvl w:val="0"/>
          <w:numId w:val="10"/>
        </w:numPr>
        <w:ind w:left="357" w:hanging="357"/>
        <w:contextualSpacing w:val="0"/>
        <w:jc w:val="both"/>
        <w:rPr>
          <w:sz w:val="22"/>
          <w:szCs w:val="22"/>
        </w:rPr>
      </w:pPr>
      <w:r w:rsidRPr="001638AC">
        <w:rPr>
          <w:sz w:val="22"/>
          <w:szCs w:val="22"/>
        </w:rPr>
        <w:t xml:space="preserve">Załącznik nr </w:t>
      </w:r>
      <w:r w:rsidR="0078720F" w:rsidRPr="001638AC">
        <w:rPr>
          <w:sz w:val="22"/>
          <w:szCs w:val="22"/>
        </w:rPr>
        <w:t>5</w:t>
      </w:r>
      <w:r w:rsidRPr="001638AC">
        <w:rPr>
          <w:sz w:val="22"/>
          <w:szCs w:val="22"/>
        </w:rPr>
        <w:t xml:space="preserve"> do SWZ zawiera projektowane postanowienia, które zostaną </w:t>
      </w:r>
      <w:r w:rsidR="005B47CB" w:rsidRPr="001638AC">
        <w:rPr>
          <w:sz w:val="22"/>
          <w:szCs w:val="22"/>
        </w:rPr>
        <w:t xml:space="preserve">wprowadzone </w:t>
      </w:r>
      <w:r w:rsidR="009E7D0D" w:rsidRPr="001638AC">
        <w:rPr>
          <w:sz w:val="22"/>
          <w:szCs w:val="22"/>
        </w:rPr>
        <w:br/>
      </w:r>
      <w:r w:rsidR="005B47CB" w:rsidRPr="001638AC">
        <w:rPr>
          <w:sz w:val="22"/>
          <w:szCs w:val="22"/>
        </w:rPr>
        <w:t xml:space="preserve">do umowy w sprawie zamówienia publicznego. </w:t>
      </w:r>
    </w:p>
    <w:p w14:paraId="2407B5EC" w14:textId="77777777" w:rsidR="009E7D0D" w:rsidRPr="001638AC" w:rsidRDefault="009E7D0D" w:rsidP="009E7D0D">
      <w:pPr>
        <w:pStyle w:val="Akapitzlist"/>
        <w:numPr>
          <w:ilvl w:val="0"/>
          <w:numId w:val="10"/>
        </w:numPr>
        <w:ind w:left="357" w:hanging="357"/>
        <w:contextualSpacing w:val="0"/>
        <w:jc w:val="both"/>
        <w:rPr>
          <w:sz w:val="22"/>
          <w:szCs w:val="22"/>
        </w:rPr>
      </w:pPr>
      <w:r w:rsidRPr="001638AC">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3C2E97">
        <w:rPr>
          <w:sz w:val="22"/>
          <w:szCs w:val="22"/>
        </w:rPr>
        <w:t> </w:t>
      </w:r>
      <w:r w:rsidRPr="001638AC">
        <w:rPr>
          <w:sz w:val="22"/>
          <w:szCs w:val="22"/>
        </w:rPr>
        <w:t>dnia 4 maja 2016 roku).</w:t>
      </w:r>
    </w:p>
    <w:p w14:paraId="56DAD7AE" w14:textId="77777777"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38760769"/>
      <w:r>
        <w:rPr>
          <w:rFonts w:ascii="Times New Roman" w:hAnsi="Times New Roman" w:cs="Times New Roman"/>
          <w:color w:val="auto"/>
          <w:sz w:val="24"/>
          <w:szCs w:val="24"/>
        </w:rPr>
        <w:lastRenderedPageBreak/>
        <w:t>Część X</w:t>
      </w:r>
      <w:r w:rsidR="00AA02D6" w:rsidRPr="00804500">
        <w:rPr>
          <w:rFonts w:ascii="Times New Roman" w:hAnsi="Times New Roman" w:cs="Times New Roman"/>
          <w:color w:val="auto"/>
          <w:sz w:val="24"/>
          <w:szCs w:val="24"/>
        </w:rPr>
        <w:t>X</w:t>
      </w:r>
      <w:r w:rsidR="00175C9A">
        <w:rPr>
          <w:rFonts w:ascii="Times New Roman" w:hAnsi="Times New Roman" w:cs="Times New Roman"/>
          <w:color w:val="auto"/>
          <w:sz w:val="24"/>
          <w:szCs w:val="24"/>
        </w:rPr>
        <w:t>I</w:t>
      </w:r>
      <w:r w:rsidR="00AA02D6"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38"/>
    </w:p>
    <w:p w14:paraId="249109DA" w14:textId="77777777" w:rsidR="00694060" w:rsidRPr="00922301" w:rsidRDefault="009D3635" w:rsidP="00694060">
      <w:pPr>
        <w:spacing w:before="120" w:line="312" w:lineRule="auto"/>
        <w:jc w:val="both"/>
        <w:rPr>
          <w:sz w:val="22"/>
          <w:szCs w:val="22"/>
        </w:rPr>
      </w:pPr>
      <w:r w:rsidRPr="00922301">
        <w:rPr>
          <w:sz w:val="22"/>
          <w:szCs w:val="22"/>
        </w:rPr>
        <w:t>Zamawiający nie przewiduje szczególnych formalności przed zawarciem umowy.</w:t>
      </w:r>
    </w:p>
    <w:p w14:paraId="6B33A94A" w14:textId="77777777" w:rsidR="00F13DFD" w:rsidRPr="0080450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38760770"/>
      <w:r w:rsidRPr="00804500">
        <w:rPr>
          <w:rFonts w:ascii="Times New Roman" w:hAnsi="Times New Roman" w:cs="Times New Roman"/>
          <w:color w:val="auto"/>
          <w:sz w:val="24"/>
          <w:szCs w:val="24"/>
        </w:rPr>
        <w:t>Część XX</w:t>
      </w:r>
      <w:r w:rsidR="00175C9A">
        <w:rPr>
          <w:rFonts w:ascii="Times New Roman" w:hAnsi="Times New Roman" w:cs="Times New Roman"/>
          <w:color w:val="auto"/>
          <w:sz w:val="24"/>
          <w:szCs w:val="24"/>
        </w:rPr>
        <w:t>I</w:t>
      </w:r>
      <w:r w:rsidR="00554352">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39"/>
    </w:p>
    <w:p w14:paraId="37F26575" w14:textId="77777777" w:rsidR="0035089B" w:rsidRPr="00922301" w:rsidRDefault="00F13DFD" w:rsidP="00804500">
      <w:pPr>
        <w:spacing w:before="120" w:line="312" w:lineRule="auto"/>
        <w:jc w:val="both"/>
        <w:rPr>
          <w:sz w:val="22"/>
          <w:szCs w:val="22"/>
        </w:rPr>
      </w:pPr>
      <w:r w:rsidRPr="00922301">
        <w:rPr>
          <w:sz w:val="22"/>
          <w:szCs w:val="22"/>
        </w:rPr>
        <w:t xml:space="preserve">W toku postępowania o udzielenie zamówienia Wykonawcom przysługują środki ochrony prawnej przewidziane w przepisach Działu </w:t>
      </w:r>
      <w:r w:rsidR="00797F35" w:rsidRPr="00922301">
        <w:rPr>
          <w:sz w:val="22"/>
          <w:szCs w:val="22"/>
        </w:rPr>
        <w:t>IX</w:t>
      </w:r>
      <w:r w:rsidRPr="00922301">
        <w:rPr>
          <w:sz w:val="22"/>
          <w:szCs w:val="22"/>
        </w:rPr>
        <w:t xml:space="preserve"> ustawy Prawo zamówień publicznych – odwołanie do Krajowej Izby Odwoławczej i skarga do sądu okręgowego wnoszone w sposób i w terminach określonych </w:t>
      </w:r>
      <w:r w:rsidR="00922301">
        <w:rPr>
          <w:sz w:val="22"/>
          <w:szCs w:val="22"/>
        </w:rPr>
        <w:br/>
      </w:r>
      <w:r w:rsidRPr="00922301">
        <w:rPr>
          <w:sz w:val="22"/>
          <w:szCs w:val="22"/>
        </w:rPr>
        <w:t xml:space="preserve">w </w:t>
      </w:r>
      <w:r w:rsidR="00A057C7" w:rsidRPr="00922301">
        <w:rPr>
          <w:sz w:val="22"/>
          <w:szCs w:val="22"/>
        </w:rPr>
        <w:t xml:space="preserve">ustawie </w:t>
      </w:r>
      <w:proofErr w:type="spellStart"/>
      <w:r w:rsidR="00A057C7" w:rsidRPr="00922301">
        <w:rPr>
          <w:sz w:val="22"/>
          <w:szCs w:val="22"/>
        </w:rPr>
        <w:t>Pzp</w:t>
      </w:r>
      <w:proofErr w:type="spellEnd"/>
      <w:r w:rsidRPr="00922301">
        <w:rPr>
          <w:sz w:val="22"/>
          <w:szCs w:val="22"/>
        </w:rPr>
        <w:t>.</w:t>
      </w:r>
    </w:p>
    <w:p w14:paraId="692B10CB"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38760771"/>
      <w:r w:rsidRPr="00ED28D9">
        <w:rPr>
          <w:rFonts w:ascii="Times New Roman" w:hAnsi="Times New Roman" w:cs="Times New Roman"/>
          <w:color w:val="auto"/>
          <w:sz w:val="24"/>
          <w:szCs w:val="24"/>
        </w:rPr>
        <w:t>Wykaz załączników</w:t>
      </w:r>
      <w:bookmarkEnd w:id="40"/>
    </w:p>
    <w:p w14:paraId="34302D0A" w14:textId="77777777" w:rsidR="00E2161C" w:rsidRPr="00922301" w:rsidRDefault="00E2161C" w:rsidP="00E2161C">
      <w:pPr>
        <w:rPr>
          <w:sz w:val="22"/>
          <w:szCs w:val="22"/>
        </w:rPr>
      </w:pPr>
      <w:bookmarkStart w:id="41" w:name="_Toc65677231"/>
      <w:bookmarkStart w:id="42" w:name="_Toc66354102"/>
      <w:r w:rsidRPr="00922301">
        <w:rPr>
          <w:sz w:val="22"/>
          <w:szCs w:val="22"/>
        </w:rPr>
        <w:t>Umieszczono w spisie treści na początku SWZ.</w:t>
      </w:r>
    </w:p>
    <w:p w14:paraId="373CA4B0" w14:textId="77777777" w:rsidR="00E2161C" w:rsidRDefault="00E2161C">
      <w:pPr>
        <w:spacing w:after="160" w:line="259" w:lineRule="auto"/>
        <w:rPr>
          <w:sz w:val="24"/>
          <w:szCs w:val="24"/>
        </w:rPr>
      </w:pPr>
    </w:p>
    <w:p w14:paraId="2C86B56D" w14:textId="77777777" w:rsidR="00E2161C" w:rsidRDefault="00E2161C">
      <w:pPr>
        <w:spacing w:after="160" w:line="259" w:lineRule="auto"/>
        <w:rPr>
          <w:rFonts w:eastAsiaTheme="majorEastAsia"/>
          <w:b/>
          <w:bCs/>
          <w:sz w:val="24"/>
          <w:szCs w:val="24"/>
        </w:rPr>
      </w:pPr>
      <w:r>
        <w:rPr>
          <w:rFonts w:eastAsiaTheme="majorEastAsia"/>
          <w:b/>
          <w:bCs/>
          <w:sz w:val="24"/>
          <w:szCs w:val="24"/>
        </w:rPr>
        <w:br w:type="page"/>
      </w:r>
    </w:p>
    <w:p w14:paraId="46EAE6FF" w14:textId="7777777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3" w:name="_Toc138760772"/>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41"/>
      <w:bookmarkEnd w:id="42"/>
      <w:bookmarkEnd w:id="43"/>
    </w:p>
    <w:p w14:paraId="3CAC9AA8" w14:textId="77777777"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4" w:name="_Toc138760773"/>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Przedmiotu Zamówienia”</w:t>
      </w:r>
      <w:bookmarkEnd w:id="44"/>
    </w:p>
    <w:p w14:paraId="44B5E696" w14:textId="77777777" w:rsidR="00A85DB6" w:rsidRPr="00A64F9D" w:rsidRDefault="00A85DB6" w:rsidP="00A85DB6">
      <w:pPr>
        <w:spacing w:before="20" w:after="40" w:line="24" w:lineRule="atLeast"/>
        <w:jc w:val="center"/>
        <w:rPr>
          <w:b/>
          <w:sz w:val="22"/>
          <w:szCs w:val="22"/>
        </w:rPr>
      </w:pPr>
    </w:p>
    <w:p w14:paraId="115BF43E" w14:textId="77777777" w:rsidR="00A85DB6" w:rsidRDefault="00A85DB6" w:rsidP="00A85DB6">
      <w:pPr>
        <w:jc w:val="center"/>
        <w:rPr>
          <w:b/>
          <w:sz w:val="22"/>
          <w:szCs w:val="22"/>
        </w:rPr>
      </w:pPr>
    </w:p>
    <w:p w14:paraId="0FB5A9A5" w14:textId="77777777" w:rsidR="00A85DB6" w:rsidRDefault="00442FC9" w:rsidP="00A85DB6">
      <w:pPr>
        <w:jc w:val="center"/>
        <w:rPr>
          <w:b/>
          <w:sz w:val="22"/>
          <w:szCs w:val="22"/>
        </w:rPr>
      </w:pPr>
      <w:bookmarkStart w:id="45" w:name="_Hlk114907564"/>
      <w:r>
        <w:rPr>
          <w:b/>
          <w:sz w:val="22"/>
          <w:szCs w:val="22"/>
        </w:rPr>
        <w:t>PRZEDMIOT ZAMÓWIENIA</w:t>
      </w:r>
    </w:p>
    <w:p w14:paraId="4739DE7B" w14:textId="77777777" w:rsidR="00A85DB6" w:rsidRDefault="00A85DB6" w:rsidP="00A85DB6">
      <w:pPr>
        <w:jc w:val="center"/>
        <w:rPr>
          <w:b/>
          <w:sz w:val="22"/>
          <w:szCs w:val="22"/>
        </w:rPr>
      </w:pPr>
    </w:p>
    <w:p w14:paraId="1218EFB9" w14:textId="77777777" w:rsidR="00A85DB6" w:rsidRDefault="00A85DB6" w:rsidP="00A85DB6">
      <w:pPr>
        <w:jc w:val="center"/>
        <w:rPr>
          <w:b/>
          <w:sz w:val="22"/>
          <w:szCs w:val="22"/>
        </w:rPr>
      </w:pPr>
    </w:p>
    <w:p w14:paraId="7A7433E0" w14:textId="77777777" w:rsidR="00195FE2" w:rsidRPr="00195FE2" w:rsidRDefault="00195FE2" w:rsidP="00A85DB6">
      <w:pPr>
        <w:jc w:val="center"/>
        <w:rPr>
          <w:b/>
          <w:sz w:val="22"/>
          <w:szCs w:val="22"/>
        </w:rPr>
      </w:pPr>
    </w:p>
    <w:p w14:paraId="50441CA2" w14:textId="77777777" w:rsidR="00195FE2" w:rsidRPr="00195FE2" w:rsidRDefault="00195FE2" w:rsidP="007F6178">
      <w:pPr>
        <w:numPr>
          <w:ilvl w:val="0"/>
          <w:numId w:val="73"/>
        </w:numPr>
        <w:tabs>
          <w:tab w:val="clear" w:pos="4860"/>
          <w:tab w:val="num" w:pos="360"/>
          <w:tab w:val="num" w:pos="644"/>
        </w:tabs>
        <w:ind w:left="360"/>
        <w:jc w:val="both"/>
        <w:rPr>
          <w:b/>
          <w:sz w:val="22"/>
          <w:szCs w:val="22"/>
        </w:rPr>
      </w:pPr>
      <w:r w:rsidRPr="00195FE2">
        <w:rPr>
          <w:b/>
          <w:sz w:val="22"/>
          <w:szCs w:val="22"/>
        </w:rPr>
        <w:t>Przedmiot zamówienia:</w:t>
      </w:r>
    </w:p>
    <w:p w14:paraId="600B43FF" w14:textId="77777777" w:rsidR="00195FE2" w:rsidRPr="00195FE2" w:rsidRDefault="00195FE2" w:rsidP="00195FE2">
      <w:pPr>
        <w:ind w:left="360"/>
        <w:rPr>
          <w:sz w:val="22"/>
          <w:szCs w:val="22"/>
        </w:rPr>
      </w:pPr>
      <w:r w:rsidRPr="00195FE2">
        <w:rPr>
          <w:bCs/>
          <w:sz w:val="22"/>
          <w:szCs w:val="22"/>
        </w:rPr>
        <w:t xml:space="preserve">Przedmiotem zamówienia jest zawarcie umowy ramowej na: </w:t>
      </w:r>
      <w:r w:rsidRPr="00195FE2">
        <w:rPr>
          <w:sz w:val="22"/>
          <w:szCs w:val="22"/>
        </w:rPr>
        <w:t>„Remont elementów hydrauliki siłowej do obudów zmechanizowanych (umowa ramowa) dla Polskiej Grupy Górniczej S.A.”</w:t>
      </w:r>
    </w:p>
    <w:p w14:paraId="2B3C82FA" w14:textId="77777777" w:rsidR="00195FE2" w:rsidRPr="00195FE2" w:rsidRDefault="00195FE2" w:rsidP="007F6178">
      <w:pPr>
        <w:numPr>
          <w:ilvl w:val="0"/>
          <w:numId w:val="73"/>
        </w:numPr>
        <w:tabs>
          <w:tab w:val="clear" w:pos="4860"/>
          <w:tab w:val="num" w:pos="360"/>
          <w:tab w:val="num" w:pos="644"/>
        </w:tabs>
        <w:spacing w:before="120"/>
        <w:ind w:left="357" w:hanging="357"/>
        <w:rPr>
          <w:bCs/>
          <w:sz w:val="22"/>
          <w:szCs w:val="22"/>
        </w:rPr>
      </w:pPr>
      <w:r w:rsidRPr="00195FE2">
        <w:rPr>
          <w:b/>
          <w:sz w:val="22"/>
          <w:szCs w:val="22"/>
        </w:rPr>
        <w:t xml:space="preserve">Lokalizacja realizacji usługi:                                                                                                                                              </w:t>
      </w:r>
    </w:p>
    <w:p w14:paraId="4B797587" w14:textId="77777777" w:rsidR="00195FE2" w:rsidRPr="00195FE2" w:rsidRDefault="00195FE2" w:rsidP="00195FE2">
      <w:pPr>
        <w:spacing w:before="120"/>
        <w:ind w:left="357"/>
        <w:rPr>
          <w:bCs/>
          <w:sz w:val="22"/>
          <w:szCs w:val="22"/>
        </w:rPr>
      </w:pPr>
      <w:r w:rsidRPr="00195FE2">
        <w:rPr>
          <w:b/>
          <w:sz w:val="22"/>
          <w:szCs w:val="22"/>
        </w:rPr>
        <w:t xml:space="preserve"> </w:t>
      </w:r>
      <w:r w:rsidRPr="00195FE2">
        <w:rPr>
          <w:bCs/>
          <w:sz w:val="22"/>
          <w:szCs w:val="22"/>
        </w:rPr>
        <w:t>Odbiór elementów do remontu oraz dostawa po remoncie według miejsca ustalonego przez Oddział:</w:t>
      </w:r>
    </w:p>
    <w:p w14:paraId="0D9EAB8A" w14:textId="77777777" w:rsidR="00195FE2" w:rsidRPr="00195FE2" w:rsidRDefault="00195FE2" w:rsidP="00195FE2">
      <w:pPr>
        <w:spacing w:before="120"/>
        <w:ind w:left="357"/>
        <w:rPr>
          <w:bCs/>
          <w:sz w:val="22"/>
          <w:szCs w:val="22"/>
        </w:rPr>
      </w:pPr>
    </w:p>
    <w:tbl>
      <w:tblPr>
        <w:tblStyle w:val="TableNormal"/>
        <w:tblW w:w="0" w:type="auto"/>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2126"/>
        <w:gridCol w:w="1982"/>
      </w:tblGrid>
      <w:tr w:rsidR="00195FE2" w:rsidRPr="00195FE2" w14:paraId="65EDBBD8" w14:textId="77777777" w:rsidTr="0025456C">
        <w:trPr>
          <w:trHeight w:val="230"/>
        </w:trPr>
        <w:tc>
          <w:tcPr>
            <w:tcW w:w="2897" w:type="dxa"/>
          </w:tcPr>
          <w:p w14:paraId="1B278B67" w14:textId="77777777" w:rsidR="00195FE2" w:rsidRPr="00195FE2" w:rsidRDefault="00195FE2" w:rsidP="0025456C">
            <w:pPr>
              <w:pStyle w:val="TableParagraph"/>
              <w:spacing w:line="211" w:lineRule="exact"/>
              <w:ind w:left="741"/>
              <w:rPr>
                <w:b/>
                <w:lang w:val="pl-PL"/>
              </w:rPr>
            </w:pPr>
            <w:r w:rsidRPr="00195FE2">
              <w:rPr>
                <w:b/>
                <w:lang w:val="pl-PL"/>
              </w:rPr>
              <w:t>Nazwa</w:t>
            </w:r>
            <w:r w:rsidRPr="00195FE2">
              <w:rPr>
                <w:b/>
                <w:spacing w:val="-5"/>
                <w:lang w:val="pl-PL"/>
              </w:rPr>
              <w:t xml:space="preserve"> </w:t>
            </w:r>
            <w:r w:rsidRPr="00195FE2">
              <w:rPr>
                <w:b/>
                <w:spacing w:val="-2"/>
                <w:lang w:val="pl-PL"/>
              </w:rPr>
              <w:t>Oddziału</w:t>
            </w:r>
          </w:p>
        </w:tc>
        <w:tc>
          <w:tcPr>
            <w:tcW w:w="2126" w:type="dxa"/>
          </w:tcPr>
          <w:p w14:paraId="571B9FB8" w14:textId="77777777" w:rsidR="00195FE2" w:rsidRPr="00195FE2" w:rsidRDefault="00195FE2" w:rsidP="0025456C">
            <w:pPr>
              <w:pStyle w:val="TableParagraph"/>
              <w:spacing w:line="211" w:lineRule="exact"/>
              <w:ind w:left="6"/>
              <w:jc w:val="center"/>
              <w:rPr>
                <w:b/>
                <w:lang w:val="pl-PL"/>
              </w:rPr>
            </w:pPr>
            <w:r w:rsidRPr="00195FE2">
              <w:rPr>
                <w:b/>
                <w:spacing w:val="-2"/>
                <w:lang w:val="pl-PL"/>
              </w:rPr>
              <w:t>Ulica</w:t>
            </w:r>
          </w:p>
        </w:tc>
        <w:tc>
          <w:tcPr>
            <w:tcW w:w="1982" w:type="dxa"/>
          </w:tcPr>
          <w:p w14:paraId="59CB439D" w14:textId="77777777" w:rsidR="00195FE2" w:rsidRPr="00195FE2" w:rsidRDefault="00195FE2" w:rsidP="0025456C">
            <w:pPr>
              <w:pStyle w:val="TableParagraph"/>
              <w:spacing w:line="211" w:lineRule="exact"/>
              <w:ind w:left="15"/>
              <w:jc w:val="center"/>
              <w:rPr>
                <w:b/>
                <w:lang w:val="pl-PL"/>
              </w:rPr>
            </w:pPr>
            <w:r w:rsidRPr="00195FE2">
              <w:rPr>
                <w:b/>
                <w:spacing w:val="-2"/>
                <w:lang w:val="pl-PL"/>
              </w:rPr>
              <w:t>Miasto</w:t>
            </w:r>
          </w:p>
        </w:tc>
      </w:tr>
      <w:tr w:rsidR="00195FE2" w:rsidRPr="00195FE2" w14:paraId="47B4E2DF" w14:textId="77777777" w:rsidTr="0025456C">
        <w:trPr>
          <w:trHeight w:val="453"/>
        </w:trPr>
        <w:tc>
          <w:tcPr>
            <w:tcW w:w="2897" w:type="dxa"/>
            <w:shd w:val="clear" w:color="auto" w:fill="D9D9D9"/>
            <w:vAlign w:val="center"/>
          </w:tcPr>
          <w:p w14:paraId="6C4C3731" w14:textId="77777777" w:rsidR="00195FE2" w:rsidRPr="00195FE2" w:rsidRDefault="00195FE2" w:rsidP="0025456C">
            <w:pPr>
              <w:pStyle w:val="TableParagraph"/>
              <w:ind w:left="110"/>
              <w:rPr>
                <w:lang w:val="pl-PL"/>
              </w:rPr>
            </w:pPr>
            <w:r w:rsidRPr="00195FE2">
              <w:rPr>
                <w:lang w:val="pl-PL"/>
              </w:rPr>
              <w:t>KWK</w:t>
            </w:r>
            <w:r w:rsidRPr="00195FE2">
              <w:rPr>
                <w:spacing w:val="-4"/>
                <w:lang w:val="pl-PL"/>
              </w:rPr>
              <w:t xml:space="preserve"> </w:t>
            </w:r>
            <w:r w:rsidRPr="00195FE2">
              <w:rPr>
                <w:spacing w:val="-5"/>
                <w:lang w:val="pl-PL"/>
              </w:rPr>
              <w:t>ROW</w:t>
            </w:r>
          </w:p>
        </w:tc>
        <w:tc>
          <w:tcPr>
            <w:tcW w:w="2126" w:type="dxa"/>
            <w:shd w:val="clear" w:color="auto" w:fill="D9D9D9"/>
            <w:vAlign w:val="center"/>
          </w:tcPr>
          <w:p w14:paraId="42EE37F4" w14:textId="77777777" w:rsidR="00195FE2" w:rsidRPr="00195FE2" w:rsidRDefault="00195FE2" w:rsidP="0025456C">
            <w:pPr>
              <w:pStyle w:val="TableParagraph"/>
              <w:ind w:left="108"/>
              <w:rPr>
                <w:lang w:val="pl-PL"/>
              </w:rPr>
            </w:pPr>
            <w:r w:rsidRPr="00195FE2">
              <w:rPr>
                <w:lang w:val="pl-PL"/>
              </w:rPr>
              <w:t>Jastrzębska</w:t>
            </w:r>
            <w:r w:rsidRPr="00195FE2">
              <w:rPr>
                <w:spacing w:val="-11"/>
                <w:lang w:val="pl-PL"/>
              </w:rPr>
              <w:t xml:space="preserve"> </w:t>
            </w:r>
            <w:r w:rsidRPr="00195FE2">
              <w:rPr>
                <w:spacing w:val="-5"/>
                <w:lang w:val="pl-PL"/>
              </w:rPr>
              <w:t>10</w:t>
            </w:r>
          </w:p>
        </w:tc>
        <w:tc>
          <w:tcPr>
            <w:tcW w:w="1982" w:type="dxa"/>
            <w:shd w:val="clear" w:color="auto" w:fill="D9D9D9"/>
            <w:vAlign w:val="center"/>
          </w:tcPr>
          <w:p w14:paraId="47E56DDF" w14:textId="77777777" w:rsidR="00195FE2" w:rsidRPr="00195FE2" w:rsidRDefault="00195FE2" w:rsidP="0025456C">
            <w:pPr>
              <w:pStyle w:val="TableParagraph"/>
              <w:ind w:left="108"/>
              <w:rPr>
                <w:lang w:val="pl-PL"/>
              </w:rPr>
            </w:pPr>
            <w:r w:rsidRPr="00195FE2">
              <w:rPr>
                <w:lang w:val="pl-PL"/>
              </w:rPr>
              <w:t>44-253</w:t>
            </w:r>
            <w:r w:rsidRPr="00195FE2">
              <w:rPr>
                <w:spacing w:val="-3"/>
                <w:lang w:val="pl-PL"/>
              </w:rPr>
              <w:t xml:space="preserve"> </w:t>
            </w:r>
            <w:r w:rsidRPr="00195FE2">
              <w:rPr>
                <w:spacing w:val="-2"/>
                <w:lang w:val="pl-PL"/>
              </w:rPr>
              <w:t>Rybnik</w:t>
            </w:r>
          </w:p>
        </w:tc>
      </w:tr>
      <w:tr w:rsidR="00195FE2" w:rsidRPr="00195FE2" w14:paraId="44988CDC" w14:textId="77777777" w:rsidTr="0025456C">
        <w:trPr>
          <w:trHeight w:val="455"/>
        </w:trPr>
        <w:tc>
          <w:tcPr>
            <w:tcW w:w="2897" w:type="dxa"/>
            <w:vAlign w:val="center"/>
          </w:tcPr>
          <w:p w14:paraId="01705D35" w14:textId="77777777" w:rsidR="00195FE2" w:rsidRPr="00195FE2" w:rsidRDefault="00195FE2" w:rsidP="0025456C">
            <w:pPr>
              <w:pStyle w:val="TableParagraph"/>
              <w:ind w:left="110"/>
              <w:rPr>
                <w:lang w:val="pl-PL"/>
              </w:rPr>
            </w:pPr>
            <w:r w:rsidRPr="00195FE2">
              <w:rPr>
                <w:lang w:val="pl-PL"/>
              </w:rPr>
              <w:t>Ruch</w:t>
            </w:r>
            <w:r w:rsidRPr="00195FE2">
              <w:rPr>
                <w:spacing w:val="-7"/>
                <w:lang w:val="pl-PL"/>
              </w:rPr>
              <w:t xml:space="preserve"> </w:t>
            </w:r>
            <w:r w:rsidRPr="00195FE2">
              <w:rPr>
                <w:spacing w:val="-2"/>
                <w:lang w:val="pl-PL"/>
              </w:rPr>
              <w:t>Jankowice</w:t>
            </w:r>
          </w:p>
        </w:tc>
        <w:tc>
          <w:tcPr>
            <w:tcW w:w="2126" w:type="dxa"/>
            <w:vAlign w:val="center"/>
          </w:tcPr>
          <w:p w14:paraId="4EB465B6" w14:textId="77777777" w:rsidR="00195FE2" w:rsidRPr="00195FE2" w:rsidRDefault="00195FE2" w:rsidP="0025456C">
            <w:pPr>
              <w:pStyle w:val="TableParagraph"/>
              <w:ind w:left="108"/>
              <w:rPr>
                <w:lang w:val="pl-PL"/>
              </w:rPr>
            </w:pPr>
            <w:r w:rsidRPr="00195FE2">
              <w:rPr>
                <w:lang w:val="pl-PL"/>
              </w:rPr>
              <w:t>Jastrzębska</w:t>
            </w:r>
            <w:r w:rsidRPr="00195FE2">
              <w:rPr>
                <w:spacing w:val="-11"/>
                <w:lang w:val="pl-PL"/>
              </w:rPr>
              <w:t xml:space="preserve"> </w:t>
            </w:r>
            <w:r w:rsidRPr="00195FE2">
              <w:rPr>
                <w:spacing w:val="-5"/>
                <w:lang w:val="pl-PL"/>
              </w:rPr>
              <w:t>12</w:t>
            </w:r>
          </w:p>
        </w:tc>
        <w:tc>
          <w:tcPr>
            <w:tcW w:w="1982" w:type="dxa"/>
            <w:vAlign w:val="center"/>
          </w:tcPr>
          <w:p w14:paraId="79AEDE71" w14:textId="77777777" w:rsidR="00195FE2" w:rsidRPr="00195FE2" w:rsidRDefault="00195FE2" w:rsidP="0025456C">
            <w:pPr>
              <w:pStyle w:val="TableParagraph"/>
              <w:ind w:left="108"/>
              <w:rPr>
                <w:lang w:val="pl-PL"/>
              </w:rPr>
            </w:pPr>
            <w:r w:rsidRPr="00195FE2">
              <w:rPr>
                <w:lang w:val="pl-PL"/>
              </w:rPr>
              <w:t>44-253</w:t>
            </w:r>
            <w:r w:rsidRPr="00195FE2">
              <w:rPr>
                <w:spacing w:val="-3"/>
                <w:lang w:val="pl-PL"/>
              </w:rPr>
              <w:t xml:space="preserve"> </w:t>
            </w:r>
            <w:r w:rsidRPr="00195FE2">
              <w:rPr>
                <w:spacing w:val="-2"/>
                <w:lang w:val="pl-PL"/>
              </w:rPr>
              <w:t>Rybnik</w:t>
            </w:r>
          </w:p>
        </w:tc>
      </w:tr>
      <w:tr w:rsidR="00195FE2" w:rsidRPr="00195FE2" w14:paraId="028166A5" w14:textId="77777777" w:rsidTr="0025456C">
        <w:trPr>
          <w:trHeight w:val="453"/>
        </w:trPr>
        <w:tc>
          <w:tcPr>
            <w:tcW w:w="2897" w:type="dxa"/>
            <w:vAlign w:val="center"/>
          </w:tcPr>
          <w:p w14:paraId="2B60BED9" w14:textId="77777777" w:rsidR="00195FE2" w:rsidRPr="00195FE2" w:rsidRDefault="00195FE2" w:rsidP="0025456C">
            <w:pPr>
              <w:pStyle w:val="TableParagraph"/>
              <w:ind w:left="110"/>
              <w:rPr>
                <w:lang w:val="pl-PL"/>
              </w:rPr>
            </w:pPr>
            <w:r w:rsidRPr="00195FE2">
              <w:rPr>
                <w:lang w:val="pl-PL"/>
              </w:rPr>
              <w:t>Ruch</w:t>
            </w:r>
            <w:r w:rsidRPr="00195FE2">
              <w:rPr>
                <w:spacing w:val="-7"/>
                <w:lang w:val="pl-PL"/>
              </w:rPr>
              <w:t xml:space="preserve"> </w:t>
            </w:r>
            <w:r w:rsidRPr="00195FE2">
              <w:rPr>
                <w:spacing w:val="-2"/>
                <w:lang w:val="pl-PL"/>
              </w:rPr>
              <w:t>Chwałowice</w:t>
            </w:r>
          </w:p>
        </w:tc>
        <w:tc>
          <w:tcPr>
            <w:tcW w:w="2126" w:type="dxa"/>
            <w:vAlign w:val="center"/>
          </w:tcPr>
          <w:p w14:paraId="39864607" w14:textId="77777777" w:rsidR="00195FE2" w:rsidRPr="00195FE2" w:rsidRDefault="00195FE2" w:rsidP="0025456C">
            <w:pPr>
              <w:pStyle w:val="TableParagraph"/>
              <w:ind w:left="108"/>
              <w:rPr>
                <w:lang w:val="pl-PL"/>
              </w:rPr>
            </w:pPr>
            <w:r w:rsidRPr="00195FE2">
              <w:rPr>
                <w:spacing w:val="-2"/>
                <w:lang w:val="pl-PL"/>
              </w:rPr>
              <w:t>Przewozowa</w:t>
            </w:r>
            <w:r w:rsidRPr="00195FE2">
              <w:rPr>
                <w:spacing w:val="6"/>
                <w:lang w:val="pl-PL"/>
              </w:rPr>
              <w:t xml:space="preserve"> </w:t>
            </w:r>
            <w:r w:rsidRPr="00195FE2">
              <w:rPr>
                <w:spacing w:val="-10"/>
                <w:lang w:val="pl-PL"/>
              </w:rPr>
              <w:t>4</w:t>
            </w:r>
          </w:p>
        </w:tc>
        <w:tc>
          <w:tcPr>
            <w:tcW w:w="1982" w:type="dxa"/>
            <w:vAlign w:val="center"/>
          </w:tcPr>
          <w:p w14:paraId="6F39410C" w14:textId="77777777" w:rsidR="00195FE2" w:rsidRPr="00195FE2" w:rsidRDefault="00195FE2" w:rsidP="0025456C">
            <w:pPr>
              <w:pStyle w:val="TableParagraph"/>
              <w:ind w:left="108"/>
              <w:rPr>
                <w:lang w:val="pl-PL"/>
              </w:rPr>
            </w:pPr>
            <w:r w:rsidRPr="00195FE2">
              <w:rPr>
                <w:lang w:val="pl-PL"/>
              </w:rPr>
              <w:t>44-206</w:t>
            </w:r>
            <w:r w:rsidRPr="00195FE2">
              <w:rPr>
                <w:spacing w:val="-3"/>
                <w:lang w:val="pl-PL"/>
              </w:rPr>
              <w:t xml:space="preserve"> </w:t>
            </w:r>
            <w:r w:rsidRPr="00195FE2">
              <w:rPr>
                <w:spacing w:val="-2"/>
                <w:lang w:val="pl-PL"/>
              </w:rPr>
              <w:t>Rybnik</w:t>
            </w:r>
          </w:p>
        </w:tc>
      </w:tr>
      <w:tr w:rsidR="00195FE2" w:rsidRPr="00195FE2" w14:paraId="3866162B" w14:textId="77777777" w:rsidTr="0025456C">
        <w:trPr>
          <w:trHeight w:val="453"/>
        </w:trPr>
        <w:tc>
          <w:tcPr>
            <w:tcW w:w="2897" w:type="dxa"/>
            <w:vAlign w:val="center"/>
          </w:tcPr>
          <w:p w14:paraId="394B7007" w14:textId="77777777" w:rsidR="00195FE2" w:rsidRPr="00195FE2" w:rsidRDefault="00195FE2" w:rsidP="0025456C">
            <w:pPr>
              <w:pStyle w:val="TableParagraph"/>
              <w:ind w:left="110"/>
              <w:rPr>
                <w:lang w:val="pl-PL"/>
              </w:rPr>
            </w:pPr>
            <w:r w:rsidRPr="00195FE2">
              <w:rPr>
                <w:lang w:val="pl-PL"/>
              </w:rPr>
              <w:t>Ruch</w:t>
            </w:r>
            <w:r w:rsidRPr="00195FE2">
              <w:rPr>
                <w:spacing w:val="-7"/>
                <w:lang w:val="pl-PL"/>
              </w:rPr>
              <w:t xml:space="preserve"> </w:t>
            </w:r>
            <w:r w:rsidRPr="00195FE2">
              <w:rPr>
                <w:spacing w:val="-2"/>
                <w:lang w:val="pl-PL"/>
              </w:rPr>
              <w:t>Marcel</w:t>
            </w:r>
          </w:p>
        </w:tc>
        <w:tc>
          <w:tcPr>
            <w:tcW w:w="2126" w:type="dxa"/>
            <w:vAlign w:val="center"/>
          </w:tcPr>
          <w:p w14:paraId="1E159D35" w14:textId="77777777" w:rsidR="00195FE2" w:rsidRPr="00195FE2" w:rsidRDefault="00195FE2" w:rsidP="0025456C">
            <w:pPr>
              <w:pStyle w:val="TableParagraph"/>
              <w:ind w:left="108"/>
              <w:rPr>
                <w:lang w:val="pl-PL"/>
              </w:rPr>
            </w:pPr>
            <w:r w:rsidRPr="00195FE2">
              <w:rPr>
                <w:lang w:val="pl-PL"/>
              </w:rPr>
              <w:t>Korfantego</w:t>
            </w:r>
            <w:r w:rsidRPr="00195FE2">
              <w:rPr>
                <w:spacing w:val="-11"/>
                <w:lang w:val="pl-PL"/>
              </w:rPr>
              <w:t xml:space="preserve"> </w:t>
            </w:r>
            <w:r w:rsidRPr="00195FE2">
              <w:rPr>
                <w:spacing w:val="-5"/>
                <w:lang w:val="pl-PL"/>
              </w:rPr>
              <w:t>52</w:t>
            </w:r>
          </w:p>
        </w:tc>
        <w:tc>
          <w:tcPr>
            <w:tcW w:w="1982" w:type="dxa"/>
            <w:vAlign w:val="center"/>
          </w:tcPr>
          <w:p w14:paraId="3E3CAA82" w14:textId="77777777" w:rsidR="00195FE2" w:rsidRPr="00195FE2" w:rsidRDefault="00195FE2" w:rsidP="0025456C">
            <w:pPr>
              <w:pStyle w:val="TableParagraph"/>
              <w:ind w:left="108"/>
              <w:rPr>
                <w:lang w:val="pl-PL"/>
              </w:rPr>
            </w:pPr>
            <w:r w:rsidRPr="00195FE2">
              <w:rPr>
                <w:lang w:val="pl-PL"/>
              </w:rPr>
              <w:t>44-310</w:t>
            </w:r>
            <w:r w:rsidRPr="00195FE2">
              <w:rPr>
                <w:spacing w:val="-3"/>
                <w:lang w:val="pl-PL"/>
              </w:rPr>
              <w:t xml:space="preserve"> </w:t>
            </w:r>
            <w:r w:rsidRPr="00195FE2">
              <w:rPr>
                <w:spacing w:val="-2"/>
                <w:lang w:val="pl-PL"/>
              </w:rPr>
              <w:t>Radlin</w:t>
            </w:r>
          </w:p>
        </w:tc>
      </w:tr>
      <w:tr w:rsidR="00195FE2" w:rsidRPr="00195FE2" w14:paraId="720AE225" w14:textId="77777777" w:rsidTr="0025456C">
        <w:trPr>
          <w:trHeight w:val="455"/>
        </w:trPr>
        <w:tc>
          <w:tcPr>
            <w:tcW w:w="2897" w:type="dxa"/>
            <w:vAlign w:val="center"/>
          </w:tcPr>
          <w:p w14:paraId="3F6D3A66" w14:textId="77777777" w:rsidR="00195FE2" w:rsidRPr="00195FE2" w:rsidRDefault="00195FE2" w:rsidP="0025456C">
            <w:pPr>
              <w:pStyle w:val="TableParagraph"/>
              <w:ind w:left="110"/>
              <w:rPr>
                <w:lang w:val="pl-PL"/>
              </w:rPr>
            </w:pPr>
            <w:r w:rsidRPr="00195FE2">
              <w:rPr>
                <w:lang w:val="pl-PL"/>
              </w:rPr>
              <w:t>Ruch</w:t>
            </w:r>
            <w:r w:rsidRPr="00195FE2">
              <w:rPr>
                <w:spacing w:val="-7"/>
                <w:lang w:val="pl-PL"/>
              </w:rPr>
              <w:t xml:space="preserve"> </w:t>
            </w:r>
            <w:r w:rsidRPr="00195FE2">
              <w:rPr>
                <w:spacing w:val="-2"/>
                <w:lang w:val="pl-PL"/>
              </w:rPr>
              <w:t>Rydułtowy</w:t>
            </w:r>
          </w:p>
        </w:tc>
        <w:tc>
          <w:tcPr>
            <w:tcW w:w="2126" w:type="dxa"/>
            <w:vAlign w:val="center"/>
          </w:tcPr>
          <w:p w14:paraId="5C663F88" w14:textId="77777777" w:rsidR="00195FE2" w:rsidRPr="00195FE2" w:rsidRDefault="00195FE2" w:rsidP="0025456C">
            <w:pPr>
              <w:pStyle w:val="TableParagraph"/>
              <w:ind w:left="108"/>
              <w:rPr>
                <w:lang w:val="pl-PL"/>
              </w:rPr>
            </w:pPr>
            <w:r w:rsidRPr="00195FE2">
              <w:rPr>
                <w:lang w:val="pl-PL"/>
              </w:rPr>
              <w:t>Leona</w:t>
            </w:r>
            <w:r w:rsidRPr="00195FE2">
              <w:rPr>
                <w:spacing w:val="-8"/>
                <w:lang w:val="pl-PL"/>
              </w:rPr>
              <w:t xml:space="preserve"> </w:t>
            </w:r>
            <w:r w:rsidRPr="00195FE2">
              <w:rPr>
                <w:spacing w:val="-10"/>
                <w:lang w:val="pl-PL"/>
              </w:rPr>
              <w:t>2</w:t>
            </w:r>
          </w:p>
        </w:tc>
        <w:tc>
          <w:tcPr>
            <w:tcW w:w="1982" w:type="dxa"/>
            <w:vAlign w:val="center"/>
          </w:tcPr>
          <w:p w14:paraId="59A0347F" w14:textId="77777777" w:rsidR="00195FE2" w:rsidRPr="00195FE2" w:rsidRDefault="00195FE2" w:rsidP="0025456C">
            <w:pPr>
              <w:pStyle w:val="TableParagraph"/>
              <w:ind w:left="108"/>
              <w:rPr>
                <w:lang w:val="pl-PL"/>
              </w:rPr>
            </w:pPr>
            <w:r w:rsidRPr="00195FE2">
              <w:rPr>
                <w:lang w:val="pl-PL"/>
              </w:rPr>
              <w:t>44-280</w:t>
            </w:r>
            <w:r w:rsidRPr="00195FE2">
              <w:rPr>
                <w:spacing w:val="-3"/>
                <w:lang w:val="pl-PL"/>
              </w:rPr>
              <w:t xml:space="preserve"> </w:t>
            </w:r>
            <w:r w:rsidRPr="00195FE2">
              <w:rPr>
                <w:spacing w:val="-2"/>
                <w:lang w:val="pl-PL"/>
              </w:rPr>
              <w:t>Rydułtowy</w:t>
            </w:r>
          </w:p>
        </w:tc>
      </w:tr>
      <w:tr w:rsidR="00195FE2" w:rsidRPr="00195FE2" w14:paraId="55D0AC52" w14:textId="77777777" w:rsidTr="0025456C">
        <w:trPr>
          <w:trHeight w:val="453"/>
        </w:trPr>
        <w:tc>
          <w:tcPr>
            <w:tcW w:w="2897" w:type="dxa"/>
            <w:shd w:val="clear" w:color="auto" w:fill="D9D9D9"/>
            <w:vAlign w:val="center"/>
          </w:tcPr>
          <w:p w14:paraId="2692A8DE" w14:textId="77777777" w:rsidR="00195FE2" w:rsidRPr="00195FE2" w:rsidRDefault="00195FE2" w:rsidP="0025456C">
            <w:pPr>
              <w:pStyle w:val="TableParagraph"/>
              <w:ind w:left="110"/>
              <w:rPr>
                <w:lang w:val="pl-PL"/>
              </w:rPr>
            </w:pPr>
            <w:r w:rsidRPr="00195FE2">
              <w:rPr>
                <w:lang w:val="pl-PL"/>
              </w:rPr>
              <w:t>KWK</w:t>
            </w:r>
            <w:r w:rsidRPr="00195FE2">
              <w:rPr>
                <w:spacing w:val="-4"/>
                <w:lang w:val="pl-PL"/>
              </w:rPr>
              <w:t xml:space="preserve"> Ruda</w:t>
            </w:r>
          </w:p>
        </w:tc>
        <w:tc>
          <w:tcPr>
            <w:tcW w:w="2126" w:type="dxa"/>
            <w:shd w:val="clear" w:color="auto" w:fill="D9D9D9"/>
            <w:vAlign w:val="center"/>
          </w:tcPr>
          <w:p w14:paraId="63651733" w14:textId="77777777" w:rsidR="00195FE2" w:rsidRPr="00195FE2" w:rsidRDefault="00195FE2" w:rsidP="0025456C">
            <w:pPr>
              <w:pStyle w:val="TableParagraph"/>
              <w:ind w:left="108"/>
              <w:rPr>
                <w:lang w:val="pl-PL"/>
              </w:rPr>
            </w:pPr>
            <w:proofErr w:type="spellStart"/>
            <w:r w:rsidRPr="00195FE2">
              <w:rPr>
                <w:lang w:val="pl-PL"/>
              </w:rPr>
              <w:t>Halembska</w:t>
            </w:r>
            <w:proofErr w:type="spellEnd"/>
            <w:r w:rsidRPr="00195FE2">
              <w:rPr>
                <w:spacing w:val="-11"/>
                <w:lang w:val="pl-PL"/>
              </w:rPr>
              <w:t xml:space="preserve"> </w:t>
            </w:r>
            <w:r w:rsidRPr="00195FE2">
              <w:rPr>
                <w:spacing w:val="-5"/>
                <w:lang w:val="pl-PL"/>
              </w:rPr>
              <w:t>160</w:t>
            </w:r>
          </w:p>
        </w:tc>
        <w:tc>
          <w:tcPr>
            <w:tcW w:w="1982" w:type="dxa"/>
            <w:shd w:val="clear" w:color="auto" w:fill="D9D9D9"/>
            <w:vAlign w:val="center"/>
          </w:tcPr>
          <w:p w14:paraId="3837F577" w14:textId="77777777" w:rsidR="00195FE2" w:rsidRPr="00195FE2" w:rsidRDefault="00195FE2" w:rsidP="0025456C">
            <w:pPr>
              <w:pStyle w:val="TableParagraph"/>
              <w:ind w:left="108"/>
              <w:rPr>
                <w:lang w:val="pl-PL"/>
              </w:rPr>
            </w:pPr>
            <w:r w:rsidRPr="00195FE2">
              <w:rPr>
                <w:lang w:val="pl-PL"/>
              </w:rPr>
              <w:t>41-711</w:t>
            </w:r>
            <w:r w:rsidRPr="00195FE2">
              <w:rPr>
                <w:spacing w:val="-4"/>
                <w:lang w:val="pl-PL"/>
              </w:rPr>
              <w:t xml:space="preserve"> </w:t>
            </w:r>
            <w:r w:rsidRPr="00195FE2">
              <w:rPr>
                <w:lang w:val="pl-PL"/>
              </w:rPr>
              <w:t>Ruda</w:t>
            </w:r>
            <w:r w:rsidRPr="00195FE2">
              <w:rPr>
                <w:spacing w:val="-5"/>
                <w:lang w:val="pl-PL"/>
              </w:rPr>
              <w:t xml:space="preserve"> </w:t>
            </w:r>
            <w:r w:rsidRPr="00195FE2">
              <w:rPr>
                <w:spacing w:val="-2"/>
                <w:lang w:val="pl-PL"/>
              </w:rPr>
              <w:t>Śląska</w:t>
            </w:r>
          </w:p>
        </w:tc>
      </w:tr>
      <w:tr w:rsidR="00195FE2" w:rsidRPr="00195FE2" w14:paraId="2A377C98" w14:textId="77777777" w:rsidTr="0025456C">
        <w:trPr>
          <w:trHeight w:val="456"/>
        </w:trPr>
        <w:tc>
          <w:tcPr>
            <w:tcW w:w="2897" w:type="dxa"/>
            <w:vAlign w:val="center"/>
          </w:tcPr>
          <w:p w14:paraId="2B24DC17" w14:textId="77777777" w:rsidR="00195FE2" w:rsidRPr="00195FE2" w:rsidRDefault="00195FE2" w:rsidP="0025456C">
            <w:pPr>
              <w:pStyle w:val="TableParagraph"/>
              <w:ind w:left="110"/>
              <w:rPr>
                <w:lang w:val="pl-PL"/>
              </w:rPr>
            </w:pPr>
            <w:r w:rsidRPr="00195FE2">
              <w:rPr>
                <w:lang w:val="pl-PL"/>
              </w:rPr>
              <w:t>Ruch</w:t>
            </w:r>
            <w:r w:rsidRPr="00195FE2">
              <w:rPr>
                <w:spacing w:val="-7"/>
                <w:lang w:val="pl-PL"/>
              </w:rPr>
              <w:t xml:space="preserve"> </w:t>
            </w:r>
            <w:r w:rsidRPr="00195FE2">
              <w:rPr>
                <w:spacing w:val="-2"/>
                <w:lang w:val="pl-PL"/>
              </w:rPr>
              <w:t>Halemba</w:t>
            </w:r>
          </w:p>
        </w:tc>
        <w:tc>
          <w:tcPr>
            <w:tcW w:w="2126" w:type="dxa"/>
            <w:vAlign w:val="center"/>
          </w:tcPr>
          <w:p w14:paraId="401C2610" w14:textId="77777777" w:rsidR="00195FE2" w:rsidRPr="00195FE2" w:rsidRDefault="00195FE2" w:rsidP="0025456C">
            <w:pPr>
              <w:pStyle w:val="TableParagraph"/>
              <w:ind w:left="108"/>
              <w:rPr>
                <w:lang w:val="pl-PL"/>
              </w:rPr>
            </w:pPr>
            <w:r w:rsidRPr="00195FE2">
              <w:rPr>
                <w:lang w:val="pl-PL"/>
              </w:rPr>
              <w:t>Kłodnicka</w:t>
            </w:r>
            <w:r w:rsidRPr="00195FE2">
              <w:rPr>
                <w:spacing w:val="-10"/>
                <w:lang w:val="pl-PL"/>
              </w:rPr>
              <w:t xml:space="preserve"> </w:t>
            </w:r>
            <w:r w:rsidRPr="00195FE2">
              <w:rPr>
                <w:spacing w:val="-5"/>
                <w:lang w:val="pl-PL"/>
              </w:rPr>
              <w:t>54</w:t>
            </w:r>
          </w:p>
        </w:tc>
        <w:tc>
          <w:tcPr>
            <w:tcW w:w="1982" w:type="dxa"/>
            <w:vAlign w:val="center"/>
          </w:tcPr>
          <w:p w14:paraId="12ED0723" w14:textId="77777777" w:rsidR="00195FE2" w:rsidRPr="00195FE2" w:rsidRDefault="00195FE2" w:rsidP="0025456C">
            <w:pPr>
              <w:pStyle w:val="TableParagraph"/>
              <w:ind w:left="108"/>
              <w:rPr>
                <w:lang w:val="pl-PL"/>
              </w:rPr>
            </w:pPr>
            <w:r w:rsidRPr="00195FE2">
              <w:rPr>
                <w:lang w:val="pl-PL"/>
              </w:rPr>
              <w:t>41-706</w:t>
            </w:r>
            <w:r w:rsidRPr="00195FE2">
              <w:rPr>
                <w:spacing w:val="-4"/>
                <w:lang w:val="pl-PL"/>
              </w:rPr>
              <w:t xml:space="preserve"> </w:t>
            </w:r>
            <w:r w:rsidRPr="00195FE2">
              <w:rPr>
                <w:lang w:val="pl-PL"/>
              </w:rPr>
              <w:t>Ruda</w:t>
            </w:r>
            <w:r w:rsidRPr="00195FE2">
              <w:rPr>
                <w:spacing w:val="-5"/>
                <w:lang w:val="pl-PL"/>
              </w:rPr>
              <w:t xml:space="preserve"> </w:t>
            </w:r>
            <w:r w:rsidRPr="00195FE2">
              <w:rPr>
                <w:spacing w:val="-2"/>
                <w:lang w:val="pl-PL"/>
              </w:rPr>
              <w:t>Śląska</w:t>
            </w:r>
          </w:p>
        </w:tc>
      </w:tr>
      <w:tr w:rsidR="00195FE2" w:rsidRPr="00195FE2" w14:paraId="0C997FC1" w14:textId="77777777" w:rsidTr="0025456C">
        <w:trPr>
          <w:trHeight w:val="453"/>
        </w:trPr>
        <w:tc>
          <w:tcPr>
            <w:tcW w:w="2897" w:type="dxa"/>
            <w:shd w:val="clear" w:color="auto" w:fill="D9D9D9"/>
            <w:vAlign w:val="center"/>
          </w:tcPr>
          <w:p w14:paraId="2DB39382" w14:textId="77777777" w:rsidR="00195FE2" w:rsidRPr="00195FE2" w:rsidRDefault="00195FE2" w:rsidP="0025456C">
            <w:pPr>
              <w:pStyle w:val="TableParagraph"/>
              <w:ind w:left="110"/>
              <w:rPr>
                <w:lang w:val="pl-PL"/>
              </w:rPr>
            </w:pPr>
            <w:r w:rsidRPr="00195FE2">
              <w:rPr>
                <w:lang w:val="pl-PL"/>
              </w:rPr>
              <w:t>KWK</w:t>
            </w:r>
            <w:r w:rsidRPr="00195FE2">
              <w:rPr>
                <w:spacing w:val="-9"/>
                <w:lang w:val="pl-PL"/>
              </w:rPr>
              <w:t xml:space="preserve"> </w:t>
            </w:r>
            <w:r w:rsidRPr="00195FE2">
              <w:rPr>
                <w:lang w:val="pl-PL"/>
              </w:rPr>
              <w:t>Piast-</w:t>
            </w:r>
            <w:r w:rsidRPr="00195FE2">
              <w:rPr>
                <w:spacing w:val="-2"/>
                <w:lang w:val="pl-PL"/>
              </w:rPr>
              <w:t>Ziemowit</w:t>
            </w:r>
          </w:p>
        </w:tc>
        <w:tc>
          <w:tcPr>
            <w:tcW w:w="2126" w:type="dxa"/>
            <w:shd w:val="clear" w:color="auto" w:fill="D9D9D9"/>
            <w:vAlign w:val="center"/>
          </w:tcPr>
          <w:p w14:paraId="5D2EB638" w14:textId="77777777" w:rsidR="00195FE2" w:rsidRPr="00195FE2" w:rsidRDefault="00195FE2" w:rsidP="0025456C">
            <w:pPr>
              <w:pStyle w:val="TableParagraph"/>
              <w:ind w:left="108"/>
              <w:rPr>
                <w:lang w:val="pl-PL"/>
              </w:rPr>
            </w:pPr>
            <w:r w:rsidRPr="00195FE2">
              <w:rPr>
                <w:lang w:val="pl-PL"/>
              </w:rPr>
              <w:t>Granitowa</w:t>
            </w:r>
            <w:r w:rsidRPr="00195FE2">
              <w:rPr>
                <w:spacing w:val="-11"/>
                <w:lang w:val="pl-PL"/>
              </w:rPr>
              <w:t xml:space="preserve"> </w:t>
            </w:r>
            <w:r w:rsidRPr="00195FE2">
              <w:rPr>
                <w:spacing w:val="-5"/>
                <w:lang w:val="pl-PL"/>
              </w:rPr>
              <w:t>16</w:t>
            </w:r>
          </w:p>
        </w:tc>
        <w:tc>
          <w:tcPr>
            <w:tcW w:w="1982" w:type="dxa"/>
            <w:shd w:val="clear" w:color="auto" w:fill="D9D9D9"/>
            <w:vAlign w:val="center"/>
          </w:tcPr>
          <w:p w14:paraId="641173EF" w14:textId="77777777" w:rsidR="00195FE2" w:rsidRPr="00195FE2" w:rsidRDefault="00195FE2" w:rsidP="0025456C">
            <w:pPr>
              <w:pStyle w:val="TableParagraph"/>
              <w:ind w:left="108"/>
              <w:rPr>
                <w:lang w:val="pl-PL"/>
              </w:rPr>
            </w:pPr>
            <w:r w:rsidRPr="00195FE2">
              <w:rPr>
                <w:lang w:val="pl-PL"/>
              </w:rPr>
              <w:t>43-155</w:t>
            </w:r>
            <w:r w:rsidRPr="00195FE2">
              <w:rPr>
                <w:spacing w:val="-3"/>
                <w:lang w:val="pl-PL"/>
              </w:rPr>
              <w:t xml:space="preserve"> </w:t>
            </w:r>
            <w:r w:rsidRPr="00195FE2">
              <w:rPr>
                <w:spacing w:val="-2"/>
                <w:lang w:val="pl-PL"/>
              </w:rPr>
              <w:t>Bieruń</w:t>
            </w:r>
          </w:p>
        </w:tc>
      </w:tr>
      <w:tr w:rsidR="00195FE2" w:rsidRPr="00195FE2" w14:paraId="7EB689BA" w14:textId="77777777" w:rsidTr="0025456C">
        <w:trPr>
          <w:trHeight w:val="453"/>
        </w:trPr>
        <w:tc>
          <w:tcPr>
            <w:tcW w:w="2897" w:type="dxa"/>
            <w:vAlign w:val="center"/>
          </w:tcPr>
          <w:p w14:paraId="77C6C01D" w14:textId="77777777" w:rsidR="00195FE2" w:rsidRPr="00195FE2" w:rsidRDefault="00195FE2" w:rsidP="0025456C">
            <w:pPr>
              <w:pStyle w:val="TableParagraph"/>
              <w:ind w:left="110"/>
              <w:rPr>
                <w:lang w:val="pl-PL"/>
              </w:rPr>
            </w:pPr>
            <w:r w:rsidRPr="00195FE2">
              <w:rPr>
                <w:lang w:val="pl-PL"/>
              </w:rPr>
              <w:t>Ruch</w:t>
            </w:r>
            <w:r w:rsidRPr="00195FE2">
              <w:rPr>
                <w:spacing w:val="-7"/>
                <w:lang w:val="pl-PL"/>
              </w:rPr>
              <w:t xml:space="preserve"> </w:t>
            </w:r>
            <w:r w:rsidRPr="00195FE2">
              <w:rPr>
                <w:spacing w:val="-2"/>
                <w:lang w:val="pl-PL"/>
              </w:rPr>
              <w:t>Piast</w:t>
            </w:r>
          </w:p>
        </w:tc>
        <w:tc>
          <w:tcPr>
            <w:tcW w:w="2126" w:type="dxa"/>
            <w:vAlign w:val="center"/>
          </w:tcPr>
          <w:p w14:paraId="1EC510CC" w14:textId="77777777" w:rsidR="00195FE2" w:rsidRPr="00195FE2" w:rsidRDefault="00195FE2" w:rsidP="0025456C">
            <w:pPr>
              <w:pStyle w:val="TableParagraph"/>
              <w:ind w:left="108"/>
              <w:rPr>
                <w:lang w:val="pl-PL"/>
              </w:rPr>
            </w:pPr>
            <w:r w:rsidRPr="00195FE2">
              <w:rPr>
                <w:lang w:val="pl-PL"/>
              </w:rPr>
              <w:t>Granitowa</w:t>
            </w:r>
            <w:r w:rsidRPr="00195FE2">
              <w:rPr>
                <w:spacing w:val="-11"/>
                <w:lang w:val="pl-PL"/>
              </w:rPr>
              <w:t xml:space="preserve"> </w:t>
            </w:r>
            <w:r w:rsidRPr="00195FE2">
              <w:rPr>
                <w:spacing w:val="-5"/>
                <w:lang w:val="pl-PL"/>
              </w:rPr>
              <w:t>16</w:t>
            </w:r>
          </w:p>
        </w:tc>
        <w:tc>
          <w:tcPr>
            <w:tcW w:w="1982" w:type="dxa"/>
            <w:vAlign w:val="center"/>
          </w:tcPr>
          <w:p w14:paraId="09222A1E" w14:textId="77777777" w:rsidR="00195FE2" w:rsidRPr="00195FE2" w:rsidRDefault="00195FE2" w:rsidP="0025456C">
            <w:pPr>
              <w:pStyle w:val="TableParagraph"/>
              <w:ind w:left="108"/>
              <w:rPr>
                <w:lang w:val="pl-PL"/>
              </w:rPr>
            </w:pPr>
            <w:r w:rsidRPr="00195FE2">
              <w:rPr>
                <w:lang w:val="pl-PL"/>
              </w:rPr>
              <w:t>43-155</w:t>
            </w:r>
            <w:r w:rsidRPr="00195FE2">
              <w:rPr>
                <w:spacing w:val="-3"/>
                <w:lang w:val="pl-PL"/>
              </w:rPr>
              <w:t xml:space="preserve"> </w:t>
            </w:r>
            <w:r w:rsidRPr="00195FE2">
              <w:rPr>
                <w:spacing w:val="-2"/>
                <w:lang w:val="pl-PL"/>
              </w:rPr>
              <w:t>Bieruń</w:t>
            </w:r>
          </w:p>
        </w:tc>
      </w:tr>
      <w:tr w:rsidR="00195FE2" w:rsidRPr="00195FE2" w14:paraId="07721F48" w14:textId="77777777" w:rsidTr="0025456C">
        <w:trPr>
          <w:trHeight w:val="455"/>
        </w:trPr>
        <w:tc>
          <w:tcPr>
            <w:tcW w:w="2897" w:type="dxa"/>
            <w:vAlign w:val="center"/>
          </w:tcPr>
          <w:p w14:paraId="3BCE93B1" w14:textId="77777777" w:rsidR="00195FE2" w:rsidRPr="00195FE2" w:rsidRDefault="00195FE2" w:rsidP="0025456C">
            <w:pPr>
              <w:pStyle w:val="TableParagraph"/>
              <w:ind w:left="110"/>
              <w:rPr>
                <w:lang w:val="pl-PL"/>
              </w:rPr>
            </w:pPr>
            <w:r w:rsidRPr="00195FE2">
              <w:rPr>
                <w:lang w:val="pl-PL"/>
              </w:rPr>
              <w:t>Ruch</w:t>
            </w:r>
            <w:r w:rsidRPr="00195FE2">
              <w:rPr>
                <w:spacing w:val="-5"/>
                <w:lang w:val="pl-PL"/>
              </w:rPr>
              <w:t xml:space="preserve"> </w:t>
            </w:r>
            <w:r w:rsidRPr="00195FE2">
              <w:rPr>
                <w:spacing w:val="-2"/>
                <w:lang w:val="pl-PL"/>
              </w:rPr>
              <w:t>Ziemowit</w:t>
            </w:r>
          </w:p>
        </w:tc>
        <w:tc>
          <w:tcPr>
            <w:tcW w:w="2126" w:type="dxa"/>
            <w:vAlign w:val="center"/>
          </w:tcPr>
          <w:p w14:paraId="7F04AF29" w14:textId="77777777" w:rsidR="00195FE2" w:rsidRPr="00195FE2" w:rsidRDefault="00195FE2" w:rsidP="0025456C">
            <w:pPr>
              <w:pStyle w:val="TableParagraph"/>
              <w:ind w:left="108"/>
              <w:rPr>
                <w:lang w:val="pl-PL"/>
              </w:rPr>
            </w:pPr>
            <w:r w:rsidRPr="00195FE2">
              <w:rPr>
                <w:lang w:val="pl-PL"/>
              </w:rPr>
              <w:t>Pokoju</w:t>
            </w:r>
            <w:r w:rsidRPr="00195FE2">
              <w:rPr>
                <w:spacing w:val="-4"/>
                <w:lang w:val="pl-PL"/>
              </w:rPr>
              <w:t xml:space="preserve"> </w:t>
            </w:r>
            <w:r w:rsidRPr="00195FE2">
              <w:rPr>
                <w:spacing w:val="-10"/>
                <w:lang w:val="pl-PL"/>
              </w:rPr>
              <w:t>4</w:t>
            </w:r>
          </w:p>
        </w:tc>
        <w:tc>
          <w:tcPr>
            <w:tcW w:w="1982" w:type="dxa"/>
            <w:vAlign w:val="center"/>
          </w:tcPr>
          <w:p w14:paraId="71C0AB22" w14:textId="77777777" w:rsidR="00195FE2" w:rsidRPr="00195FE2" w:rsidRDefault="00195FE2" w:rsidP="0025456C">
            <w:pPr>
              <w:pStyle w:val="TableParagraph"/>
              <w:ind w:left="108"/>
              <w:rPr>
                <w:lang w:val="pl-PL"/>
              </w:rPr>
            </w:pPr>
            <w:r w:rsidRPr="00195FE2">
              <w:rPr>
                <w:lang w:val="pl-PL"/>
              </w:rPr>
              <w:t>43-143</w:t>
            </w:r>
            <w:r w:rsidRPr="00195FE2">
              <w:rPr>
                <w:spacing w:val="-3"/>
                <w:lang w:val="pl-PL"/>
              </w:rPr>
              <w:t xml:space="preserve"> </w:t>
            </w:r>
            <w:r w:rsidRPr="00195FE2">
              <w:rPr>
                <w:spacing w:val="-2"/>
                <w:lang w:val="pl-PL"/>
              </w:rPr>
              <w:t>Lędziny</w:t>
            </w:r>
          </w:p>
        </w:tc>
      </w:tr>
      <w:tr w:rsidR="00195FE2" w:rsidRPr="00195FE2" w14:paraId="589DD526" w14:textId="77777777" w:rsidTr="0025456C">
        <w:trPr>
          <w:trHeight w:val="458"/>
        </w:trPr>
        <w:tc>
          <w:tcPr>
            <w:tcW w:w="2897" w:type="dxa"/>
            <w:shd w:val="clear" w:color="auto" w:fill="D9D9D9"/>
            <w:vAlign w:val="center"/>
          </w:tcPr>
          <w:p w14:paraId="4026BE3C" w14:textId="77777777" w:rsidR="00195FE2" w:rsidRPr="00195FE2" w:rsidRDefault="00195FE2" w:rsidP="0025456C">
            <w:pPr>
              <w:pStyle w:val="TableParagraph"/>
              <w:ind w:left="110"/>
              <w:rPr>
                <w:lang w:val="pl-PL"/>
              </w:rPr>
            </w:pPr>
            <w:r w:rsidRPr="00195FE2">
              <w:rPr>
                <w:lang w:val="pl-PL"/>
              </w:rPr>
              <w:t>KWK</w:t>
            </w:r>
            <w:r w:rsidRPr="00195FE2">
              <w:rPr>
                <w:spacing w:val="-5"/>
                <w:lang w:val="pl-PL"/>
              </w:rPr>
              <w:t xml:space="preserve"> </w:t>
            </w:r>
            <w:r w:rsidRPr="00195FE2">
              <w:rPr>
                <w:lang w:val="pl-PL"/>
              </w:rPr>
              <w:t>Bolesław</w:t>
            </w:r>
            <w:r w:rsidRPr="00195FE2">
              <w:rPr>
                <w:spacing w:val="-9"/>
                <w:lang w:val="pl-PL"/>
              </w:rPr>
              <w:t xml:space="preserve"> </w:t>
            </w:r>
            <w:r w:rsidRPr="00195FE2">
              <w:rPr>
                <w:spacing w:val="-2"/>
                <w:lang w:val="pl-PL"/>
              </w:rPr>
              <w:t>Śmiały</w:t>
            </w:r>
          </w:p>
        </w:tc>
        <w:tc>
          <w:tcPr>
            <w:tcW w:w="2126" w:type="dxa"/>
            <w:shd w:val="clear" w:color="auto" w:fill="D9D9D9"/>
            <w:vAlign w:val="center"/>
          </w:tcPr>
          <w:p w14:paraId="295CDCAA" w14:textId="77777777" w:rsidR="00195FE2" w:rsidRPr="00195FE2" w:rsidRDefault="00195FE2" w:rsidP="0025456C">
            <w:pPr>
              <w:pStyle w:val="TableParagraph"/>
              <w:ind w:left="108"/>
              <w:rPr>
                <w:lang w:val="pl-PL"/>
              </w:rPr>
            </w:pPr>
            <w:r w:rsidRPr="00195FE2">
              <w:rPr>
                <w:lang w:val="pl-PL"/>
              </w:rPr>
              <w:t>Świętej</w:t>
            </w:r>
            <w:r w:rsidRPr="00195FE2">
              <w:rPr>
                <w:spacing w:val="-4"/>
                <w:lang w:val="pl-PL"/>
              </w:rPr>
              <w:t xml:space="preserve"> </w:t>
            </w:r>
            <w:r w:rsidRPr="00195FE2">
              <w:rPr>
                <w:lang w:val="pl-PL"/>
              </w:rPr>
              <w:t>Barbary</w:t>
            </w:r>
            <w:r w:rsidRPr="00195FE2">
              <w:rPr>
                <w:spacing w:val="-9"/>
                <w:lang w:val="pl-PL"/>
              </w:rPr>
              <w:t xml:space="preserve"> </w:t>
            </w:r>
            <w:r w:rsidRPr="00195FE2">
              <w:rPr>
                <w:spacing w:val="-5"/>
                <w:lang w:val="pl-PL"/>
              </w:rPr>
              <w:t>12</w:t>
            </w:r>
          </w:p>
        </w:tc>
        <w:tc>
          <w:tcPr>
            <w:tcW w:w="1982" w:type="dxa"/>
            <w:shd w:val="clear" w:color="auto" w:fill="D9D9D9"/>
            <w:vAlign w:val="center"/>
          </w:tcPr>
          <w:p w14:paraId="6A8A2991" w14:textId="77777777" w:rsidR="00195FE2" w:rsidRPr="00195FE2" w:rsidRDefault="00195FE2" w:rsidP="0025456C">
            <w:pPr>
              <w:pStyle w:val="TableParagraph"/>
              <w:spacing w:line="223" w:lineRule="exact"/>
              <w:ind w:left="108"/>
              <w:rPr>
                <w:lang w:val="pl-PL"/>
              </w:rPr>
            </w:pPr>
            <w:r w:rsidRPr="00195FE2">
              <w:rPr>
                <w:lang w:val="pl-PL"/>
              </w:rPr>
              <w:t>43-173</w:t>
            </w:r>
            <w:r w:rsidRPr="00195FE2">
              <w:rPr>
                <w:spacing w:val="-3"/>
                <w:lang w:val="pl-PL"/>
              </w:rPr>
              <w:t xml:space="preserve"> </w:t>
            </w:r>
            <w:r w:rsidRPr="00195FE2">
              <w:rPr>
                <w:spacing w:val="-2"/>
                <w:lang w:val="pl-PL"/>
              </w:rPr>
              <w:t>Łaziska</w:t>
            </w:r>
          </w:p>
          <w:p w14:paraId="51698846" w14:textId="77777777" w:rsidR="00195FE2" w:rsidRPr="00195FE2" w:rsidRDefault="00195FE2" w:rsidP="0025456C">
            <w:pPr>
              <w:pStyle w:val="TableParagraph"/>
              <w:spacing w:line="215" w:lineRule="exact"/>
              <w:ind w:left="108"/>
              <w:rPr>
                <w:lang w:val="pl-PL"/>
              </w:rPr>
            </w:pPr>
            <w:r w:rsidRPr="00195FE2">
              <w:rPr>
                <w:spacing w:val="-2"/>
                <w:lang w:val="pl-PL"/>
              </w:rPr>
              <w:t>Górne</w:t>
            </w:r>
          </w:p>
        </w:tc>
      </w:tr>
      <w:tr w:rsidR="00195FE2" w:rsidRPr="00195FE2" w14:paraId="03A7E0C8" w14:textId="77777777" w:rsidTr="0025456C">
        <w:trPr>
          <w:trHeight w:val="455"/>
        </w:trPr>
        <w:tc>
          <w:tcPr>
            <w:tcW w:w="2897" w:type="dxa"/>
            <w:shd w:val="clear" w:color="auto" w:fill="D9D9D9"/>
            <w:vAlign w:val="center"/>
          </w:tcPr>
          <w:p w14:paraId="3A06E5FA" w14:textId="77777777" w:rsidR="00195FE2" w:rsidRPr="00195FE2" w:rsidRDefault="00195FE2" w:rsidP="0025456C">
            <w:pPr>
              <w:pStyle w:val="TableParagraph"/>
              <w:ind w:left="110"/>
              <w:rPr>
                <w:lang w:val="pl-PL"/>
              </w:rPr>
            </w:pPr>
            <w:r w:rsidRPr="00195FE2">
              <w:rPr>
                <w:lang w:val="pl-PL"/>
              </w:rPr>
              <w:t>KWK</w:t>
            </w:r>
            <w:r w:rsidRPr="00195FE2">
              <w:rPr>
                <w:spacing w:val="-4"/>
                <w:lang w:val="pl-PL"/>
              </w:rPr>
              <w:t xml:space="preserve"> </w:t>
            </w:r>
            <w:r w:rsidRPr="00195FE2">
              <w:rPr>
                <w:spacing w:val="-2"/>
                <w:lang w:val="pl-PL"/>
              </w:rPr>
              <w:t>Sośnica</w:t>
            </w:r>
          </w:p>
        </w:tc>
        <w:tc>
          <w:tcPr>
            <w:tcW w:w="2126" w:type="dxa"/>
            <w:shd w:val="clear" w:color="auto" w:fill="D9D9D9"/>
            <w:vAlign w:val="center"/>
          </w:tcPr>
          <w:p w14:paraId="35B17320" w14:textId="77777777" w:rsidR="00195FE2" w:rsidRPr="00195FE2" w:rsidRDefault="00195FE2" w:rsidP="0025456C">
            <w:pPr>
              <w:pStyle w:val="TableParagraph"/>
              <w:ind w:left="108"/>
              <w:rPr>
                <w:lang w:val="pl-PL"/>
              </w:rPr>
            </w:pPr>
            <w:r w:rsidRPr="00195FE2">
              <w:rPr>
                <w:lang w:val="pl-PL"/>
              </w:rPr>
              <w:t>Błonie</w:t>
            </w:r>
            <w:r w:rsidRPr="00195FE2">
              <w:rPr>
                <w:spacing w:val="-7"/>
                <w:lang w:val="pl-PL"/>
              </w:rPr>
              <w:t xml:space="preserve"> </w:t>
            </w:r>
            <w:r w:rsidRPr="00195FE2">
              <w:rPr>
                <w:spacing w:val="-10"/>
                <w:lang w:val="pl-PL"/>
              </w:rPr>
              <w:t>6</w:t>
            </w:r>
          </w:p>
        </w:tc>
        <w:tc>
          <w:tcPr>
            <w:tcW w:w="1982" w:type="dxa"/>
            <w:shd w:val="clear" w:color="auto" w:fill="D9D9D9"/>
            <w:vAlign w:val="center"/>
          </w:tcPr>
          <w:p w14:paraId="739A5B27" w14:textId="77777777" w:rsidR="00195FE2" w:rsidRPr="00195FE2" w:rsidRDefault="00195FE2" w:rsidP="0025456C">
            <w:pPr>
              <w:pStyle w:val="TableParagraph"/>
              <w:ind w:left="108"/>
              <w:rPr>
                <w:lang w:val="pl-PL"/>
              </w:rPr>
            </w:pPr>
            <w:r w:rsidRPr="00195FE2">
              <w:rPr>
                <w:lang w:val="pl-PL"/>
              </w:rPr>
              <w:t>44-103</w:t>
            </w:r>
            <w:r w:rsidRPr="00195FE2">
              <w:rPr>
                <w:spacing w:val="-3"/>
                <w:lang w:val="pl-PL"/>
              </w:rPr>
              <w:t xml:space="preserve"> </w:t>
            </w:r>
            <w:r w:rsidRPr="00195FE2">
              <w:rPr>
                <w:spacing w:val="-2"/>
                <w:lang w:val="pl-PL"/>
              </w:rPr>
              <w:t>Gliwice</w:t>
            </w:r>
          </w:p>
        </w:tc>
      </w:tr>
      <w:tr w:rsidR="00195FE2" w:rsidRPr="00195FE2" w14:paraId="69E1B3FC" w14:textId="77777777" w:rsidTr="0025456C">
        <w:trPr>
          <w:trHeight w:val="453"/>
        </w:trPr>
        <w:tc>
          <w:tcPr>
            <w:tcW w:w="2897" w:type="dxa"/>
            <w:shd w:val="clear" w:color="auto" w:fill="D9D9D9"/>
            <w:vAlign w:val="center"/>
          </w:tcPr>
          <w:p w14:paraId="5A6704A3" w14:textId="54691ED6" w:rsidR="00195FE2" w:rsidRPr="00195FE2" w:rsidRDefault="00195FE2" w:rsidP="0025456C">
            <w:pPr>
              <w:pStyle w:val="TableParagraph"/>
              <w:ind w:left="110"/>
              <w:rPr>
                <w:lang w:val="pl-PL"/>
              </w:rPr>
            </w:pPr>
            <w:r w:rsidRPr="00195FE2">
              <w:rPr>
                <w:lang w:val="pl-PL"/>
              </w:rPr>
              <w:t>KWK</w:t>
            </w:r>
            <w:r w:rsidRPr="00195FE2">
              <w:rPr>
                <w:spacing w:val="-10"/>
                <w:lang w:val="pl-PL"/>
              </w:rPr>
              <w:t xml:space="preserve"> </w:t>
            </w:r>
            <w:proofErr w:type="spellStart"/>
            <w:r w:rsidR="00AF1702">
              <w:rPr>
                <w:spacing w:val="-10"/>
                <w:lang w:val="pl-PL"/>
              </w:rPr>
              <w:t>Murcki-</w:t>
            </w:r>
            <w:r w:rsidRPr="00195FE2">
              <w:rPr>
                <w:lang w:val="pl-PL"/>
              </w:rPr>
              <w:t>Staszic</w:t>
            </w:r>
            <w:proofErr w:type="spellEnd"/>
          </w:p>
        </w:tc>
        <w:tc>
          <w:tcPr>
            <w:tcW w:w="2126" w:type="dxa"/>
            <w:shd w:val="clear" w:color="auto" w:fill="D9D9D9"/>
            <w:vAlign w:val="center"/>
          </w:tcPr>
          <w:p w14:paraId="3D29D2F5" w14:textId="77777777" w:rsidR="00195FE2" w:rsidRPr="00195FE2" w:rsidRDefault="00195FE2" w:rsidP="0025456C">
            <w:pPr>
              <w:pStyle w:val="TableParagraph"/>
              <w:ind w:left="108"/>
              <w:rPr>
                <w:lang w:val="pl-PL"/>
              </w:rPr>
            </w:pPr>
            <w:r w:rsidRPr="00195FE2">
              <w:rPr>
                <w:lang w:val="pl-PL"/>
              </w:rPr>
              <w:t>Karolinki</w:t>
            </w:r>
            <w:r w:rsidRPr="00195FE2">
              <w:rPr>
                <w:spacing w:val="-7"/>
                <w:lang w:val="pl-PL"/>
              </w:rPr>
              <w:t xml:space="preserve"> </w:t>
            </w:r>
            <w:r w:rsidRPr="00195FE2">
              <w:rPr>
                <w:spacing w:val="-10"/>
                <w:lang w:val="pl-PL"/>
              </w:rPr>
              <w:t>1</w:t>
            </w:r>
          </w:p>
        </w:tc>
        <w:tc>
          <w:tcPr>
            <w:tcW w:w="1982" w:type="dxa"/>
            <w:shd w:val="clear" w:color="auto" w:fill="D9D9D9"/>
            <w:vAlign w:val="center"/>
          </w:tcPr>
          <w:p w14:paraId="088ED082" w14:textId="77777777" w:rsidR="00195FE2" w:rsidRPr="00195FE2" w:rsidRDefault="00195FE2" w:rsidP="0025456C">
            <w:pPr>
              <w:pStyle w:val="TableParagraph"/>
              <w:ind w:left="108"/>
              <w:rPr>
                <w:lang w:val="pl-PL"/>
              </w:rPr>
            </w:pPr>
            <w:r w:rsidRPr="00195FE2">
              <w:rPr>
                <w:lang w:val="pl-PL"/>
              </w:rPr>
              <w:t>40-467</w:t>
            </w:r>
            <w:r w:rsidRPr="00195FE2">
              <w:rPr>
                <w:spacing w:val="-6"/>
                <w:lang w:val="pl-PL"/>
              </w:rPr>
              <w:t xml:space="preserve"> </w:t>
            </w:r>
            <w:r w:rsidRPr="00195FE2">
              <w:rPr>
                <w:spacing w:val="-2"/>
                <w:lang w:val="pl-PL"/>
              </w:rPr>
              <w:t>Katowice</w:t>
            </w:r>
          </w:p>
        </w:tc>
      </w:tr>
      <w:tr w:rsidR="00195FE2" w:rsidRPr="00195FE2" w14:paraId="12B24C89" w14:textId="77777777" w:rsidTr="0025456C">
        <w:trPr>
          <w:trHeight w:val="453"/>
        </w:trPr>
        <w:tc>
          <w:tcPr>
            <w:tcW w:w="2897" w:type="dxa"/>
            <w:shd w:val="clear" w:color="auto" w:fill="D9D9D9"/>
            <w:vAlign w:val="center"/>
          </w:tcPr>
          <w:p w14:paraId="2F881A96" w14:textId="77777777" w:rsidR="00195FE2" w:rsidRPr="00195FE2" w:rsidRDefault="00195FE2" w:rsidP="0025456C">
            <w:pPr>
              <w:pStyle w:val="TableParagraph"/>
              <w:ind w:left="110"/>
              <w:rPr>
                <w:lang w:val="pl-PL"/>
              </w:rPr>
            </w:pPr>
            <w:r w:rsidRPr="00195FE2">
              <w:rPr>
                <w:spacing w:val="-2"/>
                <w:lang w:val="pl-PL"/>
              </w:rPr>
              <w:t>KWK</w:t>
            </w:r>
            <w:r w:rsidRPr="00195FE2">
              <w:rPr>
                <w:spacing w:val="11"/>
                <w:lang w:val="pl-PL"/>
              </w:rPr>
              <w:t xml:space="preserve"> </w:t>
            </w:r>
            <w:r w:rsidRPr="00195FE2">
              <w:rPr>
                <w:spacing w:val="-2"/>
                <w:lang w:val="pl-PL"/>
              </w:rPr>
              <w:t>Mysłowice-Wesoła</w:t>
            </w:r>
          </w:p>
        </w:tc>
        <w:tc>
          <w:tcPr>
            <w:tcW w:w="2126" w:type="dxa"/>
            <w:shd w:val="clear" w:color="auto" w:fill="D9D9D9"/>
            <w:vAlign w:val="center"/>
          </w:tcPr>
          <w:p w14:paraId="1370A6DD" w14:textId="77777777" w:rsidR="00195FE2" w:rsidRPr="00195FE2" w:rsidRDefault="00195FE2" w:rsidP="0025456C">
            <w:pPr>
              <w:pStyle w:val="TableParagraph"/>
              <w:ind w:left="108"/>
              <w:rPr>
                <w:lang w:val="pl-PL"/>
              </w:rPr>
            </w:pPr>
            <w:r w:rsidRPr="00195FE2">
              <w:rPr>
                <w:lang w:val="pl-PL"/>
              </w:rPr>
              <w:t>Kopalniana</w:t>
            </w:r>
            <w:r w:rsidRPr="00195FE2">
              <w:rPr>
                <w:spacing w:val="-10"/>
                <w:lang w:val="pl-PL"/>
              </w:rPr>
              <w:t xml:space="preserve"> 5</w:t>
            </w:r>
          </w:p>
        </w:tc>
        <w:tc>
          <w:tcPr>
            <w:tcW w:w="1982" w:type="dxa"/>
            <w:shd w:val="clear" w:color="auto" w:fill="D9D9D9"/>
            <w:vAlign w:val="center"/>
          </w:tcPr>
          <w:p w14:paraId="63BE32DE" w14:textId="77777777" w:rsidR="00195FE2" w:rsidRPr="00195FE2" w:rsidRDefault="00195FE2" w:rsidP="0025456C">
            <w:pPr>
              <w:pStyle w:val="TableParagraph"/>
              <w:ind w:left="108"/>
              <w:rPr>
                <w:lang w:val="pl-PL"/>
              </w:rPr>
            </w:pPr>
            <w:r w:rsidRPr="00195FE2">
              <w:rPr>
                <w:lang w:val="pl-PL"/>
              </w:rPr>
              <w:t>41-408</w:t>
            </w:r>
            <w:r w:rsidRPr="00195FE2">
              <w:rPr>
                <w:spacing w:val="-3"/>
                <w:lang w:val="pl-PL"/>
              </w:rPr>
              <w:t xml:space="preserve"> </w:t>
            </w:r>
            <w:r w:rsidRPr="00195FE2">
              <w:rPr>
                <w:spacing w:val="-2"/>
                <w:lang w:val="pl-PL"/>
              </w:rPr>
              <w:t>Mysłowice</w:t>
            </w:r>
          </w:p>
        </w:tc>
      </w:tr>
      <w:tr w:rsidR="00195FE2" w:rsidRPr="00195FE2" w14:paraId="0B1935D4" w14:textId="77777777" w:rsidTr="0025456C">
        <w:trPr>
          <w:trHeight w:val="460"/>
        </w:trPr>
        <w:tc>
          <w:tcPr>
            <w:tcW w:w="2897" w:type="dxa"/>
            <w:shd w:val="clear" w:color="auto" w:fill="D9D9D9"/>
            <w:vAlign w:val="center"/>
          </w:tcPr>
          <w:p w14:paraId="5D2EEE19" w14:textId="77777777" w:rsidR="00195FE2" w:rsidRPr="00195FE2" w:rsidRDefault="00195FE2" w:rsidP="0025456C">
            <w:pPr>
              <w:pStyle w:val="TableParagraph"/>
              <w:spacing w:line="223" w:lineRule="exact"/>
              <w:ind w:left="110"/>
              <w:rPr>
                <w:lang w:val="pl-PL"/>
              </w:rPr>
            </w:pPr>
            <w:r w:rsidRPr="00195FE2">
              <w:rPr>
                <w:lang w:val="pl-PL"/>
              </w:rPr>
              <w:t>Zakład Remontowo-Produkcyjny</w:t>
            </w:r>
          </w:p>
        </w:tc>
        <w:tc>
          <w:tcPr>
            <w:tcW w:w="2126" w:type="dxa"/>
            <w:shd w:val="clear" w:color="auto" w:fill="D9D9D9"/>
            <w:vAlign w:val="center"/>
          </w:tcPr>
          <w:p w14:paraId="6C71161D" w14:textId="77777777" w:rsidR="00195FE2" w:rsidRPr="00195FE2" w:rsidRDefault="00195FE2" w:rsidP="0025456C">
            <w:pPr>
              <w:pStyle w:val="TableParagraph"/>
              <w:ind w:left="108"/>
              <w:rPr>
                <w:lang w:val="pl-PL"/>
              </w:rPr>
            </w:pPr>
            <w:r w:rsidRPr="00195FE2">
              <w:rPr>
                <w:lang w:val="pl-PL"/>
              </w:rPr>
              <w:t>Granitowa 132</w:t>
            </w:r>
          </w:p>
        </w:tc>
        <w:tc>
          <w:tcPr>
            <w:tcW w:w="1982" w:type="dxa"/>
            <w:shd w:val="clear" w:color="auto" w:fill="D9D9D9"/>
            <w:vAlign w:val="center"/>
          </w:tcPr>
          <w:p w14:paraId="496A38FE" w14:textId="77777777" w:rsidR="00195FE2" w:rsidRPr="00195FE2" w:rsidRDefault="00195FE2" w:rsidP="0025456C">
            <w:pPr>
              <w:pStyle w:val="TableParagraph"/>
              <w:ind w:left="108"/>
              <w:rPr>
                <w:lang w:val="pl-PL"/>
              </w:rPr>
            </w:pPr>
            <w:r w:rsidRPr="00195FE2">
              <w:rPr>
                <w:lang w:val="pl-PL"/>
              </w:rPr>
              <w:t>43-155 Bieruń</w:t>
            </w:r>
          </w:p>
        </w:tc>
      </w:tr>
      <w:tr w:rsidR="00195FE2" w:rsidRPr="00195FE2" w14:paraId="24A2FADC" w14:textId="77777777" w:rsidTr="0025456C">
        <w:trPr>
          <w:trHeight w:val="364"/>
        </w:trPr>
        <w:tc>
          <w:tcPr>
            <w:tcW w:w="2897" w:type="dxa"/>
            <w:shd w:val="clear" w:color="auto" w:fill="FFFFFF" w:themeFill="background1"/>
            <w:vAlign w:val="center"/>
          </w:tcPr>
          <w:p w14:paraId="6132B96A" w14:textId="77777777" w:rsidR="00195FE2" w:rsidRPr="00195FE2" w:rsidRDefault="00195FE2" w:rsidP="0025456C">
            <w:pPr>
              <w:pStyle w:val="TableParagraph"/>
              <w:ind w:left="110"/>
              <w:rPr>
                <w:lang w:val="pl-PL"/>
              </w:rPr>
            </w:pPr>
            <w:r w:rsidRPr="00195FE2">
              <w:rPr>
                <w:lang w:val="pl-PL"/>
              </w:rPr>
              <w:t>WRP 1</w:t>
            </w:r>
          </w:p>
        </w:tc>
        <w:tc>
          <w:tcPr>
            <w:tcW w:w="2126" w:type="dxa"/>
            <w:shd w:val="clear" w:color="auto" w:fill="FFFFFF" w:themeFill="background1"/>
            <w:vAlign w:val="center"/>
          </w:tcPr>
          <w:p w14:paraId="72000892" w14:textId="77777777" w:rsidR="00195FE2" w:rsidRPr="00195FE2" w:rsidRDefault="00195FE2" w:rsidP="0025456C">
            <w:pPr>
              <w:pStyle w:val="TableParagraph"/>
              <w:ind w:left="108"/>
              <w:rPr>
                <w:lang w:val="pl-PL"/>
              </w:rPr>
            </w:pPr>
            <w:r w:rsidRPr="00195FE2">
              <w:rPr>
                <w:lang w:val="pl-PL"/>
              </w:rPr>
              <w:t>Granitowa</w:t>
            </w:r>
            <w:r w:rsidRPr="00195FE2">
              <w:rPr>
                <w:spacing w:val="-11"/>
                <w:lang w:val="pl-PL"/>
              </w:rPr>
              <w:t xml:space="preserve"> </w:t>
            </w:r>
            <w:r w:rsidRPr="00195FE2">
              <w:rPr>
                <w:spacing w:val="-5"/>
                <w:lang w:val="pl-PL"/>
              </w:rPr>
              <w:t>16</w:t>
            </w:r>
          </w:p>
        </w:tc>
        <w:tc>
          <w:tcPr>
            <w:tcW w:w="1982" w:type="dxa"/>
            <w:shd w:val="clear" w:color="auto" w:fill="FFFFFF" w:themeFill="background1"/>
            <w:vAlign w:val="center"/>
          </w:tcPr>
          <w:p w14:paraId="0655CCEB" w14:textId="77777777" w:rsidR="00195FE2" w:rsidRPr="00195FE2" w:rsidRDefault="00195FE2" w:rsidP="0025456C">
            <w:pPr>
              <w:pStyle w:val="TableParagraph"/>
              <w:ind w:left="108"/>
              <w:rPr>
                <w:lang w:val="pl-PL"/>
              </w:rPr>
            </w:pPr>
            <w:r w:rsidRPr="00195FE2">
              <w:rPr>
                <w:lang w:val="pl-PL"/>
              </w:rPr>
              <w:t>43-155 Bieruń</w:t>
            </w:r>
          </w:p>
        </w:tc>
      </w:tr>
      <w:tr w:rsidR="00195FE2" w:rsidRPr="00195FE2" w14:paraId="1C4799D2" w14:textId="77777777" w:rsidTr="0025456C">
        <w:trPr>
          <w:trHeight w:val="284"/>
        </w:trPr>
        <w:tc>
          <w:tcPr>
            <w:tcW w:w="2897" w:type="dxa"/>
            <w:shd w:val="clear" w:color="auto" w:fill="FFFFFF" w:themeFill="background1"/>
            <w:vAlign w:val="center"/>
          </w:tcPr>
          <w:p w14:paraId="1B7E9933" w14:textId="77777777" w:rsidR="00195FE2" w:rsidRPr="00195FE2" w:rsidRDefault="00195FE2" w:rsidP="0025456C">
            <w:pPr>
              <w:pStyle w:val="TableParagraph"/>
              <w:ind w:left="110"/>
              <w:rPr>
                <w:lang w:val="pl-PL"/>
              </w:rPr>
            </w:pPr>
            <w:r w:rsidRPr="00195FE2">
              <w:rPr>
                <w:lang w:val="pl-PL"/>
              </w:rPr>
              <w:t>WRP 2</w:t>
            </w:r>
          </w:p>
        </w:tc>
        <w:tc>
          <w:tcPr>
            <w:tcW w:w="2126" w:type="dxa"/>
            <w:shd w:val="clear" w:color="auto" w:fill="FFFFFF" w:themeFill="background1"/>
            <w:vAlign w:val="center"/>
          </w:tcPr>
          <w:p w14:paraId="62C7F3BF" w14:textId="77777777" w:rsidR="00195FE2" w:rsidRPr="00195FE2" w:rsidRDefault="00195FE2" w:rsidP="0025456C">
            <w:pPr>
              <w:pStyle w:val="TableParagraph"/>
              <w:ind w:left="108"/>
              <w:rPr>
                <w:lang w:val="pl-PL"/>
              </w:rPr>
            </w:pPr>
            <w:r w:rsidRPr="00195FE2">
              <w:rPr>
                <w:lang w:val="pl-PL"/>
              </w:rPr>
              <w:t>Kasztanowa 10</w:t>
            </w:r>
          </w:p>
        </w:tc>
        <w:tc>
          <w:tcPr>
            <w:tcW w:w="1982" w:type="dxa"/>
            <w:shd w:val="clear" w:color="auto" w:fill="FFFFFF" w:themeFill="background1"/>
            <w:vAlign w:val="center"/>
          </w:tcPr>
          <w:p w14:paraId="2BDEC566" w14:textId="77777777" w:rsidR="00195FE2" w:rsidRPr="00195FE2" w:rsidRDefault="00195FE2" w:rsidP="0025456C">
            <w:pPr>
              <w:pStyle w:val="TableParagraph"/>
              <w:ind w:left="108"/>
              <w:rPr>
                <w:lang w:val="pl-PL"/>
              </w:rPr>
            </w:pPr>
            <w:r w:rsidRPr="00195FE2">
              <w:rPr>
                <w:lang w:val="pl-PL"/>
              </w:rPr>
              <w:t>43-225 Wola</w:t>
            </w:r>
          </w:p>
        </w:tc>
      </w:tr>
    </w:tbl>
    <w:p w14:paraId="01E4D6DF" w14:textId="77777777" w:rsidR="00195FE2" w:rsidRPr="00195FE2" w:rsidRDefault="00195FE2" w:rsidP="00195FE2">
      <w:pPr>
        <w:spacing w:before="120"/>
        <w:ind w:firstLine="284"/>
        <w:rPr>
          <w:b/>
          <w:sz w:val="22"/>
          <w:szCs w:val="22"/>
        </w:rPr>
      </w:pPr>
      <w:r w:rsidRPr="00195FE2">
        <w:rPr>
          <w:b/>
          <w:sz w:val="22"/>
          <w:szCs w:val="22"/>
        </w:rPr>
        <w:t>Transport po stronie i na koszt Wykonawcy.</w:t>
      </w:r>
    </w:p>
    <w:p w14:paraId="4313EAB9" w14:textId="77777777" w:rsidR="00195FE2" w:rsidRPr="00195FE2" w:rsidRDefault="00195FE2" w:rsidP="007F6178">
      <w:pPr>
        <w:numPr>
          <w:ilvl w:val="0"/>
          <w:numId w:val="73"/>
        </w:numPr>
        <w:tabs>
          <w:tab w:val="clear" w:pos="4860"/>
          <w:tab w:val="num" w:pos="360"/>
          <w:tab w:val="num" w:pos="644"/>
        </w:tabs>
        <w:spacing w:before="120"/>
        <w:ind w:left="357" w:hanging="357"/>
        <w:jc w:val="both"/>
        <w:rPr>
          <w:b/>
          <w:sz w:val="22"/>
          <w:szCs w:val="22"/>
        </w:rPr>
      </w:pPr>
      <w:r w:rsidRPr="00195FE2">
        <w:rPr>
          <w:b/>
          <w:sz w:val="22"/>
          <w:szCs w:val="22"/>
        </w:rPr>
        <w:t xml:space="preserve">Wymagania prawne odnoszące się do przedmiotu zamówienia: </w:t>
      </w:r>
    </w:p>
    <w:p w14:paraId="6E20A083" w14:textId="77777777" w:rsidR="00195FE2" w:rsidRPr="00195FE2" w:rsidRDefault="00195FE2" w:rsidP="007F6178">
      <w:pPr>
        <w:pStyle w:val="Bezodstpw"/>
        <w:numPr>
          <w:ilvl w:val="0"/>
          <w:numId w:val="80"/>
        </w:numPr>
        <w:tabs>
          <w:tab w:val="left" w:pos="567"/>
        </w:tabs>
        <w:ind w:left="567" w:right="-3"/>
        <w:jc w:val="both"/>
        <w:rPr>
          <w:rFonts w:ascii="Times New Roman" w:hAnsi="Times New Roman"/>
        </w:rPr>
      </w:pPr>
      <w:bookmarkStart w:id="46" w:name="_Hlk143255334"/>
      <w:bookmarkStart w:id="47" w:name="_Hlk143255376"/>
      <w:r w:rsidRPr="00195FE2">
        <w:rPr>
          <w:rFonts w:ascii="Times New Roman" w:hAnsi="Times New Roman"/>
        </w:rPr>
        <w:t xml:space="preserve">Rozporządzenie Ministra Gospodarki z dnia 21 października 2008 r. w sprawie zasadniczych wymagań dla maszyn (Dz. U. nr 199, poz. 1228 </w:t>
      </w:r>
      <w:r w:rsidRPr="00195FE2">
        <w:rPr>
          <w:rFonts w:ascii="Times New Roman" w:hAnsi="Times New Roman"/>
          <w:shd w:val="clear" w:color="auto" w:fill="FFFFFF"/>
        </w:rPr>
        <w:t xml:space="preserve">z </w:t>
      </w:r>
      <w:proofErr w:type="spellStart"/>
      <w:r w:rsidRPr="00195FE2">
        <w:rPr>
          <w:rFonts w:ascii="Times New Roman" w:hAnsi="Times New Roman"/>
        </w:rPr>
        <w:t>pózn</w:t>
      </w:r>
      <w:proofErr w:type="spellEnd"/>
      <w:r w:rsidRPr="00195FE2">
        <w:rPr>
          <w:rFonts w:ascii="Times New Roman" w:hAnsi="Times New Roman"/>
        </w:rPr>
        <w:t>. zmianami),</w:t>
      </w:r>
    </w:p>
    <w:p w14:paraId="74BAA23F" w14:textId="77777777" w:rsidR="00195FE2" w:rsidRPr="00195FE2" w:rsidRDefault="00195FE2" w:rsidP="007F6178">
      <w:pPr>
        <w:numPr>
          <w:ilvl w:val="0"/>
          <w:numId w:val="80"/>
        </w:numPr>
        <w:tabs>
          <w:tab w:val="left" w:pos="567"/>
        </w:tabs>
        <w:spacing w:before="100" w:beforeAutospacing="1" w:after="100" w:afterAutospacing="1" w:line="276" w:lineRule="auto"/>
        <w:ind w:left="567" w:right="-3"/>
        <w:jc w:val="both"/>
        <w:rPr>
          <w:sz w:val="22"/>
          <w:szCs w:val="22"/>
        </w:rPr>
      </w:pPr>
      <w:r w:rsidRPr="00195FE2">
        <w:rPr>
          <w:sz w:val="22"/>
          <w:szCs w:val="22"/>
          <w:shd w:val="clear" w:color="auto" w:fill="FFFFFF"/>
        </w:rPr>
        <w:lastRenderedPageBreak/>
        <w:t>Rozporządzenie Ministra Rozwoju z dnia 6 czerwca 2016 r. w sprawie wymagań dla urządzeń i systemów ochronnych przeznaczonych do użytku w atmosferze potencjalnie wybuchowej (</w:t>
      </w:r>
      <w:r w:rsidRPr="00195FE2">
        <w:rPr>
          <w:bCs/>
          <w:sz w:val="22"/>
          <w:szCs w:val="22"/>
          <w:shd w:val="clear" w:color="auto" w:fill="FFFFFF"/>
        </w:rPr>
        <w:t xml:space="preserve">Dz.U. 2016 poz. 817 </w:t>
      </w:r>
      <w:r w:rsidRPr="00195FE2">
        <w:rPr>
          <w:sz w:val="22"/>
          <w:szCs w:val="22"/>
        </w:rPr>
        <w:t xml:space="preserve">z </w:t>
      </w:r>
      <w:proofErr w:type="spellStart"/>
      <w:r w:rsidRPr="00195FE2">
        <w:rPr>
          <w:sz w:val="22"/>
          <w:szCs w:val="22"/>
        </w:rPr>
        <w:t>pózn</w:t>
      </w:r>
      <w:proofErr w:type="spellEnd"/>
      <w:r w:rsidRPr="00195FE2">
        <w:rPr>
          <w:sz w:val="22"/>
          <w:szCs w:val="22"/>
        </w:rPr>
        <w:t>. zmianami</w:t>
      </w:r>
      <w:r w:rsidRPr="00195FE2">
        <w:rPr>
          <w:bCs/>
          <w:sz w:val="22"/>
          <w:szCs w:val="22"/>
          <w:shd w:val="clear" w:color="auto" w:fill="FFFFFF"/>
        </w:rPr>
        <w:t>),</w:t>
      </w:r>
    </w:p>
    <w:p w14:paraId="36EF3104" w14:textId="77777777" w:rsidR="00195FE2" w:rsidRPr="00195FE2" w:rsidRDefault="00195FE2" w:rsidP="007F6178">
      <w:pPr>
        <w:numPr>
          <w:ilvl w:val="0"/>
          <w:numId w:val="80"/>
        </w:numPr>
        <w:tabs>
          <w:tab w:val="left" w:pos="567"/>
        </w:tabs>
        <w:spacing w:before="100" w:beforeAutospacing="1" w:after="100" w:afterAutospacing="1" w:line="276" w:lineRule="auto"/>
        <w:ind w:left="567" w:right="-3"/>
        <w:jc w:val="both"/>
        <w:rPr>
          <w:sz w:val="22"/>
          <w:szCs w:val="22"/>
        </w:rPr>
      </w:pPr>
      <w:r w:rsidRPr="00195FE2">
        <w:rPr>
          <w:sz w:val="22"/>
          <w:szCs w:val="22"/>
        </w:rPr>
        <w:t>PN-EN 1804-2:2021-05 Maszyny dla górnictwa podziemnego. Wymagania bezpieczeństwa dla obudowy zmechanizowanej. Część 2: Stojaki i pozostałe siłowniki,</w:t>
      </w:r>
    </w:p>
    <w:p w14:paraId="1138301C" w14:textId="77777777" w:rsidR="00195FE2" w:rsidRPr="00195FE2" w:rsidRDefault="00195FE2" w:rsidP="007F6178">
      <w:pPr>
        <w:numPr>
          <w:ilvl w:val="0"/>
          <w:numId w:val="80"/>
        </w:numPr>
        <w:tabs>
          <w:tab w:val="left" w:pos="567"/>
        </w:tabs>
        <w:spacing w:before="100" w:beforeAutospacing="1" w:after="100" w:afterAutospacing="1" w:line="276" w:lineRule="auto"/>
        <w:ind w:left="567" w:right="-3"/>
        <w:jc w:val="both"/>
        <w:rPr>
          <w:sz w:val="22"/>
          <w:szCs w:val="22"/>
        </w:rPr>
      </w:pPr>
      <w:r w:rsidRPr="00195FE2">
        <w:rPr>
          <w:sz w:val="22"/>
          <w:szCs w:val="22"/>
        </w:rPr>
        <w:t>PN-EN ISO 12922:2020-08 Środki smarowe, oleje przemysłowe i produkty podobne (klasa L) - Grupa H (Układy hydrauliczne) - Wymagania dla cieczy hydraulicznych kategorii HFAE, HFAS, HFB, HFC, HFDR i HFDU</w:t>
      </w:r>
    </w:p>
    <w:p w14:paraId="339A6ADA" w14:textId="77777777" w:rsidR="00195FE2" w:rsidRPr="00195FE2" w:rsidRDefault="00195FE2" w:rsidP="007F6178">
      <w:pPr>
        <w:pStyle w:val="Bezodstpw"/>
        <w:numPr>
          <w:ilvl w:val="0"/>
          <w:numId w:val="80"/>
        </w:numPr>
        <w:tabs>
          <w:tab w:val="left" w:pos="567"/>
        </w:tabs>
        <w:ind w:left="567" w:right="-3"/>
        <w:jc w:val="both"/>
        <w:rPr>
          <w:rFonts w:ascii="Times New Roman" w:hAnsi="Times New Roman"/>
        </w:rPr>
      </w:pPr>
      <w:r w:rsidRPr="00195FE2">
        <w:rPr>
          <w:rFonts w:ascii="Times New Roman" w:hAnsi="Times New Roman"/>
        </w:rPr>
        <w:t>PN-G-32000:2011 Górnicze napędy i sterowania hydrauliczne - Złącza wtykowe – Wymagania</w:t>
      </w:r>
    </w:p>
    <w:p w14:paraId="46020E61" w14:textId="77777777" w:rsidR="00195FE2" w:rsidRPr="00195FE2" w:rsidRDefault="00195FE2" w:rsidP="00195FE2">
      <w:pPr>
        <w:ind w:left="360"/>
        <w:rPr>
          <w:sz w:val="22"/>
          <w:szCs w:val="22"/>
        </w:rPr>
      </w:pPr>
    </w:p>
    <w:p w14:paraId="57EE6944" w14:textId="77777777" w:rsidR="00195FE2" w:rsidRPr="00195FE2" w:rsidRDefault="00195FE2" w:rsidP="00195FE2">
      <w:pPr>
        <w:ind w:left="360"/>
        <w:jc w:val="both"/>
        <w:rPr>
          <w:sz w:val="22"/>
          <w:szCs w:val="22"/>
        </w:rPr>
      </w:pPr>
      <w:r w:rsidRPr="00195FE2">
        <w:rPr>
          <w:sz w:val="22"/>
          <w:szCs w:val="22"/>
        </w:rPr>
        <w:t>W przypadku wejścia w życie nowych aktów prawnych, związanych z realizacją niniejszego postępowania przedmiot zamówienia musi spełnić wymagania prawne obowiązujące w dniu realizacji</w:t>
      </w:r>
    </w:p>
    <w:p w14:paraId="70494139" w14:textId="77777777" w:rsidR="00195FE2" w:rsidRPr="00195FE2" w:rsidRDefault="00195FE2" w:rsidP="00195FE2">
      <w:pPr>
        <w:ind w:left="360"/>
        <w:rPr>
          <w:sz w:val="22"/>
          <w:szCs w:val="22"/>
          <w:highlight w:val="yellow"/>
        </w:rPr>
      </w:pPr>
    </w:p>
    <w:bookmarkEnd w:id="46"/>
    <w:bookmarkEnd w:id="47"/>
    <w:p w14:paraId="45581AA6" w14:textId="77777777" w:rsidR="00195FE2" w:rsidRPr="00195FE2" w:rsidRDefault="00195FE2" w:rsidP="007F6178">
      <w:pPr>
        <w:numPr>
          <w:ilvl w:val="0"/>
          <w:numId w:val="73"/>
        </w:numPr>
        <w:tabs>
          <w:tab w:val="clear" w:pos="4860"/>
          <w:tab w:val="num" w:pos="360"/>
          <w:tab w:val="num" w:pos="644"/>
        </w:tabs>
        <w:spacing w:line="276" w:lineRule="auto"/>
        <w:ind w:left="360"/>
        <w:rPr>
          <w:sz w:val="22"/>
          <w:szCs w:val="22"/>
        </w:rPr>
      </w:pPr>
      <w:r w:rsidRPr="00195FE2">
        <w:rPr>
          <w:b/>
          <w:sz w:val="22"/>
          <w:szCs w:val="22"/>
        </w:rPr>
        <w:t>Opis przedmiotu zamówienia.</w:t>
      </w:r>
    </w:p>
    <w:p w14:paraId="60031E5B" w14:textId="77777777" w:rsidR="00195FE2" w:rsidRPr="00195FE2" w:rsidRDefault="00195FE2" w:rsidP="007F6178">
      <w:pPr>
        <w:pStyle w:val="Akapitzlist"/>
        <w:numPr>
          <w:ilvl w:val="0"/>
          <w:numId w:val="81"/>
        </w:numPr>
        <w:spacing w:line="276" w:lineRule="auto"/>
        <w:rPr>
          <w:b/>
          <w:bCs/>
          <w:sz w:val="22"/>
          <w:szCs w:val="22"/>
        </w:rPr>
      </w:pPr>
      <w:r w:rsidRPr="00195FE2">
        <w:rPr>
          <w:b/>
          <w:bCs/>
          <w:sz w:val="22"/>
          <w:szCs w:val="22"/>
        </w:rPr>
        <w:t>Zakres zamówienia obejmuje wyremontowanie następujących siłowników:</w:t>
      </w:r>
    </w:p>
    <w:tbl>
      <w:tblPr>
        <w:tblStyle w:val="Siatkatabelijasna"/>
        <w:tblW w:w="8500" w:type="dxa"/>
        <w:jc w:val="center"/>
        <w:tblLook w:val="04A0" w:firstRow="1" w:lastRow="0" w:firstColumn="1" w:lastColumn="0" w:noHBand="0" w:noVBand="1"/>
      </w:tblPr>
      <w:tblGrid>
        <w:gridCol w:w="520"/>
        <w:gridCol w:w="2820"/>
        <w:gridCol w:w="2609"/>
        <w:gridCol w:w="2551"/>
      </w:tblGrid>
      <w:tr w:rsidR="00195FE2" w:rsidRPr="00195FE2" w14:paraId="5FA6324F" w14:textId="77777777" w:rsidTr="0025456C">
        <w:trPr>
          <w:trHeight w:val="660"/>
          <w:jc w:val="center"/>
        </w:trPr>
        <w:tc>
          <w:tcPr>
            <w:tcW w:w="520" w:type="dxa"/>
            <w:vMerge w:val="restart"/>
            <w:tcBorders>
              <w:top w:val="single" w:sz="4" w:space="0" w:color="auto"/>
              <w:left w:val="single" w:sz="4" w:space="0" w:color="auto"/>
              <w:bottom w:val="single" w:sz="4" w:space="0" w:color="auto"/>
              <w:right w:val="single" w:sz="4" w:space="0" w:color="auto"/>
            </w:tcBorders>
            <w:noWrap/>
            <w:vAlign w:val="center"/>
            <w:hideMark/>
          </w:tcPr>
          <w:p w14:paraId="72B070E8" w14:textId="77777777" w:rsidR="00195FE2" w:rsidRPr="00195FE2" w:rsidRDefault="00195FE2" w:rsidP="0025456C">
            <w:pPr>
              <w:jc w:val="center"/>
              <w:rPr>
                <w:color w:val="000000"/>
                <w:sz w:val="22"/>
                <w:szCs w:val="22"/>
              </w:rPr>
            </w:pPr>
            <w:proofErr w:type="spellStart"/>
            <w:r w:rsidRPr="00195FE2">
              <w:rPr>
                <w:color w:val="000000"/>
                <w:sz w:val="22"/>
                <w:szCs w:val="22"/>
              </w:rPr>
              <w:t>l.p</w:t>
            </w:r>
            <w:proofErr w:type="spellEnd"/>
          </w:p>
        </w:tc>
        <w:tc>
          <w:tcPr>
            <w:tcW w:w="2820" w:type="dxa"/>
            <w:vMerge w:val="restart"/>
            <w:tcBorders>
              <w:top w:val="single" w:sz="4" w:space="0" w:color="auto"/>
              <w:left w:val="single" w:sz="4" w:space="0" w:color="auto"/>
              <w:bottom w:val="single" w:sz="4" w:space="0" w:color="auto"/>
              <w:right w:val="single" w:sz="4" w:space="0" w:color="auto"/>
            </w:tcBorders>
            <w:noWrap/>
            <w:vAlign w:val="center"/>
            <w:hideMark/>
          </w:tcPr>
          <w:p w14:paraId="75E86B0A" w14:textId="77777777" w:rsidR="00195FE2" w:rsidRPr="00195FE2" w:rsidRDefault="00195FE2" w:rsidP="0025456C">
            <w:pPr>
              <w:jc w:val="center"/>
              <w:rPr>
                <w:color w:val="000000"/>
                <w:sz w:val="22"/>
                <w:szCs w:val="22"/>
              </w:rPr>
            </w:pPr>
            <w:r w:rsidRPr="00195FE2">
              <w:rPr>
                <w:color w:val="000000"/>
                <w:sz w:val="22"/>
                <w:szCs w:val="22"/>
              </w:rPr>
              <w:t>typ siłownika</w:t>
            </w:r>
          </w:p>
        </w:tc>
        <w:tc>
          <w:tcPr>
            <w:tcW w:w="2609" w:type="dxa"/>
            <w:tcBorders>
              <w:top w:val="single" w:sz="4" w:space="0" w:color="auto"/>
              <w:left w:val="single" w:sz="4" w:space="0" w:color="auto"/>
              <w:bottom w:val="single" w:sz="4" w:space="0" w:color="auto"/>
              <w:right w:val="single" w:sz="4" w:space="0" w:color="auto"/>
            </w:tcBorders>
            <w:vAlign w:val="center"/>
            <w:hideMark/>
          </w:tcPr>
          <w:p w14:paraId="705F5B16" w14:textId="77777777" w:rsidR="00195FE2" w:rsidRPr="00195FE2" w:rsidRDefault="00195FE2" w:rsidP="0025456C">
            <w:pPr>
              <w:jc w:val="center"/>
              <w:rPr>
                <w:color w:val="000000"/>
                <w:sz w:val="22"/>
                <w:szCs w:val="22"/>
              </w:rPr>
            </w:pPr>
            <w:r w:rsidRPr="00195FE2">
              <w:rPr>
                <w:color w:val="000000"/>
                <w:sz w:val="22"/>
                <w:szCs w:val="22"/>
              </w:rPr>
              <w:t xml:space="preserve">wewnętrzna </w:t>
            </w:r>
            <w:r w:rsidRPr="00195FE2">
              <w:rPr>
                <w:color w:val="000000"/>
                <w:sz w:val="22"/>
                <w:szCs w:val="22"/>
              </w:rPr>
              <w:br/>
              <w:t>średnica cylindra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5364FF5" w14:textId="77777777" w:rsidR="00195FE2" w:rsidRPr="00195FE2" w:rsidRDefault="00195FE2" w:rsidP="0025456C">
            <w:pPr>
              <w:jc w:val="center"/>
              <w:rPr>
                <w:color w:val="000000"/>
                <w:sz w:val="22"/>
                <w:szCs w:val="22"/>
              </w:rPr>
            </w:pPr>
            <w:r w:rsidRPr="00195FE2">
              <w:rPr>
                <w:color w:val="000000"/>
                <w:sz w:val="22"/>
                <w:szCs w:val="22"/>
              </w:rPr>
              <w:t>zakres długości</w:t>
            </w:r>
            <w:r w:rsidRPr="00195FE2">
              <w:rPr>
                <w:color w:val="000000"/>
                <w:sz w:val="22"/>
                <w:szCs w:val="22"/>
              </w:rPr>
              <w:br/>
              <w:t>minimalnej siłownika</w:t>
            </w:r>
          </w:p>
        </w:tc>
      </w:tr>
      <w:tr w:rsidR="00195FE2" w:rsidRPr="00195FE2" w14:paraId="4B723BDE" w14:textId="77777777" w:rsidTr="0025456C">
        <w:trPr>
          <w:trHeight w:val="315"/>
          <w:jc w:val="center"/>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05E4E568" w14:textId="77777777" w:rsidR="00195FE2" w:rsidRPr="00195FE2" w:rsidRDefault="00195FE2" w:rsidP="0025456C">
            <w:pPr>
              <w:rPr>
                <w:color w:val="000000"/>
                <w:sz w:val="22"/>
                <w:szCs w:val="22"/>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39417F0E" w14:textId="77777777" w:rsidR="00195FE2" w:rsidRPr="00195FE2" w:rsidRDefault="00195FE2" w:rsidP="0025456C">
            <w:pPr>
              <w:rPr>
                <w:color w:val="000000"/>
                <w:sz w:val="22"/>
                <w:szCs w:val="22"/>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20B3FF60" w14:textId="77777777" w:rsidR="00195FE2" w:rsidRPr="00195FE2" w:rsidRDefault="00195FE2" w:rsidP="0025456C">
            <w:pPr>
              <w:jc w:val="center"/>
              <w:rPr>
                <w:color w:val="000000"/>
                <w:sz w:val="22"/>
                <w:szCs w:val="22"/>
              </w:rPr>
            </w:pPr>
            <w:r w:rsidRPr="00195FE2">
              <w:rPr>
                <w:color w:val="000000"/>
                <w:sz w:val="22"/>
                <w:szCs w:val="22"/>
              </w:rPr>
              <w:t>[mm]</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458BDB3" w14:textId="77777777" w:rsidR="00195FE2" w:rsidRPr="00195FE2" w:rsidRDefault="00195FE2" w:rsidP="0025456C">
            <w:pPr>
              <w:jc w:val="center"/>
              <w:rPr>
                <w:color w:val="000000"/>
                <w:sz w:val="22"/>
                <w:szCs w:val="22"/>
              </w:rPr>
            </w:pPr>
            <w:r w:rsidRPr="00195FE2">
              <w:rPr>
                <w:color w:val="000000"/>
                <w:sz w:val="22"/>
                <w:szCs w:val="22"/>
              </w:rPr>
              <w:t>[mm]</w:t>
            </w:r>
          </w:p>
        </w:tc>
      </w:tr>
      <w:tr w:rsidR="00195FE2" w:rsidRPr="00195FE2" w14:paraId="22189EC7"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786F8431" w14:textId="77777777" w:rsidR="00195FE2" w:rsidRPr="00195FE2" w:rsidRDefault="00195FE2" w:rsidP="0025456C">
            <w:pPr>
              <w:jc w:val="center"/>
              <w:rPr>
                <w:sz w:val="22"/>
                <w:szCs w:val="22"/>
              </w:rPr>
            </w:pPr>
            <w:r w:rsidRPr="00195FE2">
              <w:rPr>
                <w:sz w:val="22"/>
                <w:szCs w:val="22"/>
              </w:rPr>
              <w:t>1</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92F561E"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5807A2BA" w14:textId="77777777" w:rsidR="00195FE2" w:rsidRPr="00195FE2" w:rsidRDefault="00195FE2" w:rsidP="0025456C">
            <w:pPr>
              <w:jc w:val="center"/>
              <w:rPr>
                <w:sz w:val="22"/>
                <w:szCs w:val="22"/>
              </w:rPr>
            </w:pPr>
            <w:r w:rsidRPr="00195FE2">
              <w:rPr>
                <w:sz w:val="22"/>
                <w:szCs w:val="22"/>
              </w:rPr>
              <w:t>200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7FA8DA4" w14:textId="77777777" w:rsidR="00195FE2" w:rsidRPr="00195FE2" w:rsidRDefault="00195FE2" w:rsidP="0025456C">
            <w:pPr>
              <w:jc w:val="center"/>
              <w:rPr>
                <w:sz w:val="22"/>
                <w:szCs w:val="22"/>
              </w:rPr>
            </w:pPr>
            <w:r w:rsidRPr="00195FE2">
              <w:rPr>
                <w:sz w:val="22"/>
                <w:szCs w:val="22"/>
              </w:rPr>
              <w:t>800 ÷ 1500</w:t>
            </w:r>
          </w:p>
        </w:tc>
      </w:tr>
      <w:tr w:rsidR="00195FE2" w:rsidRPr="00195FE2" w14:paraId="775FF19A"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258FF5BC" w14:textId="77777777" w:rsidR="00195FE2" w:rsidRPr="00195FE2" w:rsidRDefault="00195FE2" w:rsidP="0025456C">
            <w:pPr>
              <w:jc w:val="center"/>
              <w:rPr>
                <w:sz w:val="22"/>
                <w:szCs w:val="22"/>
              </w:rPr>
            </w:pPr>
            <w:r w:rsidRPr="00195FE2">
              <w:rPr>
                <w:sz w:val="22"/>
                <w:szCs w:val="22"/>
              </w:rPr>
              <w:t>2</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ED3050A"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20751F03" w14:textId="77777777" w:rsidR="00195FE2" w:rsidRPr="00195FE2" w:rsidRDefault="00195FE2" w:rsidP="0025456C">
            <w:pPr>
              <w:jc w:val="center"/>
              <w:rPr>
                <w:sz w:val="22"/>
                <w:szCs w:val="22"/>
              </w:rPr>
            </w:pPr>
            <w:r w:rsidRPr="00195FE2">
              <w:rPr>
                <w:sz w:val="22"/>
                <w:szCs w:val="22"/>
              </w:rPr>
              <w:t>200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833696A" w14:textId="77777777" w:rsidR="00195FE2" w:rsidRPr="00195FE2" w:rsidRDefault="00195FE2" w:rsidP="0025456C">
            <w:pPr>
              <w:jc w:val="center"/>
              <w:rPr>
                <w:sz w:val="22"/>
                <w:szCs w:val="22"/>
              </w:rPr>
            </w:pPr>
            <w:r w:rsidRPr="00195FE2">
              <w:rPr>
                <w:sz w:val="22"/>
                <w:szCs w:val="22"/>
              </w:rPr>
              <w:t>1501 ÷ 2000</w:t>
            </w:r>
          </w:p>
        </w:tc>
      </w:tr>
      <w:tr w:rsidR="00195FE2" w:rsidRPr="00195FE2" w14:paraId="7015F74C"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36C4A8F1" w14:textId="77777777" w:rsidR="00195FE2" w:rsidRPr="00195FE2" w:rsidRDefault="00195FE2" w:rsidP="0025456C">
            <w:pPr>
              <w:jc w:val="center"/>
              <w:rPr>
                <w:sz w:val="22"/>
                <w:szCs w:val="22"/>
              </w:rPr>
            </w:pPr>
            <w:r w:rsidRPr="00195FE2">
              <w:rPr>
                <w:sz w:val="22"/>
                <w:szCs w:val="22"/>
              </w:rPr>
              <w:t>3</w:t>
            </w:r>
          </w:p>
        </w:tc>
        <w:tc>
          <w:tcPr>
            <w:tcW w:w="2820" w:type="dxa"/>
            <w:tcBorders>
              <w:top w:val="single" w:sz="4" w:space="0" w:color="auto"/>
              <w:left w:val="single" w:sz="4" w:space="0" w:color="auto"/>
              <w:bottom w:val="single" w:sz="4" w:space="0" w:color="auto"/>
              <w:right w:val="single" w:sz="4" w:space="0" w:color="auto"/>
            </w:tcBorders>
            <w:vAlign w:val="center"/>
          </w:tcPr>
          <w:p w14:paraId="3191F31A"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tcPr>
          <w:p w14:paraId="47280636" w14:textId="77777777" w:rsidR="00195FE2" w:rsidRPr="00195FE2" w:rsidRDefault="00195FE2" w:rsidP="0025456C">
            <w:pPr>
              <w:jc w:val="center"/>
              <w:rPr>
                <w:sz w:val="22"/>
                <w:szCs w:val="22"/>
              </w:rPr>
            </w:pPr>
            <w:r w:rsidRPr="00195FE2">
              <w:rPr>
                <w:sz w:val="22"/>
                <w:szCs w:val="22"/>
              </w:rPr>
              <w:t>200 ÷ 250</w:t>
            </w:r>
          </w:p>
        </w:tc>
        <w:tc>
          <w:tcPr>
            <w:tcW w:w="2551" w:type="dxa"/>
            <w:tcBorders>
              <w:top w:val="single" w:sz="4" w:space="0" w:color="auto"/>
              <w:left w:val="single" w:sz="4" w:space="0" w:color="auto"/>
              <w:bottom w:val="single" w:sz="4" w:space="0" w:color="auto"/>
              <w:right w:val="single" w:sz="4" w:space="0" w:color="auto"/>
            </w:tcBorders>
            <w:noWrap/>
            <w:vAlign w:val="center"/>
          </w:tcPr>
          <w:p w14:paraId="65831052" w14:textId="77777777" w:rsidR="00195FE2" w:rsidRPr="00195FE2" w:rsidRDefault="00195FE2" w:rsidP="0025456C">
            <w:pPr>
              <w:jc w:val="center"/>
              <w:rPr>
                <w:sz w:val="22"/>
                <w:szCs w:val="22"/>
              </w:rPr>
            </w:pPr>
            <w:r w:rsidRPr="00195FE2">
              <w:rPr>
                <w:sz w:val="22"/>
                <w:szCs w:val="22"/>
              </w:rPr>
              <w:t>powyżej 2000</w:t>
            </w:r>
          </w:p>
        </w:tc>
      </w:tr>
      <w:tr w:rsidR="00195FE2" w:rsidRPr="00195FE2" w14:paraId="17E5DBAD"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5BD12D3" w14:textId="77777777" w:rsidR="00195FE2" w:rsidRPr="00195FE2" w:rsidRDefault="00195FE2" w:rsidP="0025456C">
            <w:pPr>
              <w:jc w:val="center"/>
              <w:rPr>
                <w:sz w:val="22"/>
                <w:szCs w:val="22"/>
              </w:rPr>
            </w:pPr>
            <w:r w:rsidRPr="00195FE2">
              <w:rPr>
                <w:sz w:val="22"/>
                <w:szCs w:val="22"/>
              </w:rPr>
              <w:t>4</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187F801"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2841FF8D" w14:textId="77777777" w:rsidR="00195FE2" w:rsidRPr="00195FE2" w:rsidRDefault="00195FE2" w:rsidP="0025456C">
            <w:pPr>
              <w:jc w:val="center"/>
              <w:rPr>
                <w:sz w:val="22"/>
                <w:szCs w:val="22"/>
              </w:rPr>
            </w:pPr>
            <w:r w:rsidRPr="00195FE2">
              <w:rPr>
                <w:sz w:val="22"/>
                <w:szCs w:val="22"/>
              </w:rPr>
              <w:t>251 ÷ 300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6F59F1D" w14:textId="77777777" w:rsidR="00195FE2" w:rsidRPr="00195FE2" w:rsidRDefault="00195FE2" w:rsidP="0025456C">
            <w:pPr>
              <w:jc w:val="center"/>
              <w:rPr>
                <w:sz w:val="22"/>
                <w:szCs w:val="22"/>
              </w:rPr>
            </w:pPr>
            <w:r w:rsidRPr="00195FE2">
              <w:rPr>
                <w:sz w:val="22"/>
                <w:szCs w:val="22"/>
              </w:rPr>
              <w:t>1000 ÷ 1500</w:t>
            </w:r>
          </w:p>
        </w:tc>
      </w:tr>
      <w:tr w:rsidR="00195FE2" w:rsidRPr="00195FE2" w14:paraId="03AEF9F9"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82941E7" w14:textId="77777777" w:rsidR="00195FE2" w:rsidRPr="00195FE2" w:rsidRDefault="00195FE2" w:rsidP="0025456C">
            <w:pPr>
              <w:jc w:val="center"/>
              <w:rPr>
                <w:sz w:val="22"/>
                <w:szCs w:val="22"/>
              </w:rPr>
            </w:pPr>
            <w:r w:rsidRPr="00195FE2">
              <w:rPr>
                <w:sz w:val="22"/>
                <w:szCs w:val="22"/>
              </w:rPr>
              <w:t>5</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1D234C1"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483E90ED" w14:textId="77777777" w:rsidR="00195FE2" w:rsidRPr="00195FE2" w:rsidRDefault="00195FE2" w:rsidP="0025456C">
            <w:pPr>
              <w:jc w:val="center"/>
              <w:rPr>
                <w:sz w:val="22"/>
                <w:szCs w:val="22"/>
              </w:rPr>
            </w:pPr>
            <w:r w:rsidRPr="00195FE2">
              <w:rPr>
                <w:sz w:val="22"/>
                <w:szCs w:val="22"/>
              </w:rPr>
              <w:t>251 ÷ 300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34AB282" w14:textId="77777777" w:rsidR="00195FE2" w:rsidRPr="00195FE2" w:rsidRDefault="00195FE2" w:rsidP="0025456C">
            <w:pPr>
              <w:jc w:val="center"/>
              <w:rPr>
                <w:sz w:val="22"/>
                <w:szCs w:val="22"/>
              </w:rPr>
            </w:pPr>
            <w:r w:rsidRPr="00195FE2">
              <w:rPr>
                <w:sz w:val="22"/>
                <w:szCs w:val="22"/>
              </w:rPr>
              <w:t>1501 ÷ 2000</w:t>
            </w:r>
          </w:p>
        </w:tc>
      </w:tr>
      <w:tr w:rsidR="00195FE2" w:rsidRPr="00195FE2" w14:paraId="3D12CE1B"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6AB889A4" w14:textId="77777777" w:rsidR="00195FE2" w:rsidRPr="00195FE2" w:rsidRDefault="00195FE2" w:rsidP="0025456C">
            <w:pPr>
              <w:jc w:val="center"/>
              <w:rPr>
                <w:sz w:val="22"/>
                <w:szCs w:val="22"/>
              </w:rPr>
            </w:pPr>
            <w:r w:rsidRPr="00195FE2">
              <w:rPr>
                <w:sz w:val="22"/>
                <w:szCs w:val="22"/>
              </w:rPr>
              <w:t>6</w:t>
            </w:r>
          </w:p>
        </w:tc>
        <w:tc>
          <w:tcPr>
            <w:tcW w:w="2820" w:type="dxa"/>
            <w:tcBorders>
              <w:top w:val="single" w:sz="4" w:space="0" w:color="auto"/>
              <w:left w:val="single" w:sz="4" w:space="0" w:color="auto"/>
              <w:bottom w:val="single" w:sz="4" w:space="0" w:color="auto"/>
              <w:right w:val="single" w:sz="4" w:space="0" w:color="auto"/>
            </w:tcBorders>
            <w:vAlign w:val="center"/>
          </w:tcPr>
          <w:p w14:paraId="44853DA8"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tcPr>
          <w:p w14:paraId="469B3125" w14:textId="77777777" w:rsidR="00195FE2" w:rsidRPr="00195FE2" w:rsidRDefault="00195FE2" w:rsidP="0025456C">
            <w:pPr>
              <w:jc w:val="center"/>
              <w:rPr>
                <w:sz w:val="22"/>
                <w:szCs w:val="22"/>
              </w:rPr>
            </w:pPr>
            <w:r w:rsidRPr="00195FE2">
              <w:rPr>
                <w:sz w:val="22"/>
                <w:szCs w:val="22"/>
              </w:rPr>
              <w:t>251 ÷ 300</w:t>
            </w:r>
          </w:p>
        </w:tc>
        <w:tc>
          <w:tcPr>
            <w:tcW w:w="2551" w:type="dxa"/>
            <w:tcBorders>
              <w:top w:val="single" w:sz="4" w:space="0" w:color="auto"/>
              <w:left w:val="single" w:sz="4" w:space="0" w:color="auto"/>
              <w:bottom w:val="single" w:sz="4" w:space="0" w:color="auto"/>
              <w:right w:val="single" w:sz="4" w:space="0" w:color="auto"/>
            </w:tcBorders>
            <w:noWrap/>
            <w:vAlign w:val="center"/>
          </w:tcPr>
          <w:p w14:paraId="4AB92D7C" w14:textId="77777777" w:rsidR="00195FE2" w:rsidRPr="00195FE2" w:rsidRDefault="00195FE2" w:rsidP="0025456C">
            <w:pPr>
              <w:jc w:val="center"/>
              <w:rPr>
                <w:sz w:val="22"/>
                <w:szCs w:val="22"/>
              </w:rPr>
            </w:pPr>
            <w:r w:rsidRPr="00195FE2">
              <w:rPr>
                <w:sz w:val="22"/>
                <w:szCs w:val="22"/>
              </w:rPr>
              <w:t>powyżej 2000</w:t>
            </w:r>
          </w:p>
        </w:tc>
      </w:tr>
      <w:tr w:rsidR="00195FE2" w:rsidRPr="00195FE2" w14:paraId="2AFE4744"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579B668" w14:textId="77777777" w:rsidR="00195FE2" w:rsidRPr="00195FE2" w:rsidRDefault="00195FE2" w:rsidP="0025456C">
            <w:pPr>
              <w:jc w:val="center"/>
              <w:rPr>
                <w:sz w:val="22"/>
                <w:szCs w:val="22"/>
              </w:rPr>
            </w:pPr>
            <w:r w:rsidRPr="00195FE2">
              <w:rPr>
                <w:sz w:val="22"/>
                <w:szCs w:val="22"/>
              </w:rPr>
              <w:t>7</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9576A07"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298B7BDD" w14:textId="77777777" w:rsidR="00195FE2" w:rsidRPr="00195FE2" w:rsidRDefault="00195FE2" w:rsidP="0025456C">
            <w:pPr>
              <w:jc w:val="center"/>
              <w:rPr>
                <w:sz w:val="22"/>
                <w:szCs w:val="22"/>
              </w:rPr>
            </w:pPr>
            <w:r w:rsidRPr="00195FE2">
              <w:rPr>
                <w:sz w:val="22"/>
                <w:szCs w:val="22"/>
              </w:rPr>
              <w:t>301 ÷ 350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71BA7B9" w14:textId="77777777" w:rsidR="00195FE2" w:rsidRPr="00195FE2" w:rsidRDefault="00195FE2" w:rsidP="0025456C">
            <w:pPr>
              <w:jc w:val="center"/>
              <w:rPr>
                <w:sz w:val="22"/>
                <w:szCs w:val="22"/>
              </w:rPr>
            </w:pPr>
            <w:r w:rsidRPr="00195FE2">
              <w:rPr>
                <w:sz w:val="22"/>
                <w:szCs w:val="22"/>
              </w:rPr>
              <w:t>1000 ÷ 1500</w:t>
            </w:r>
          </w:p>
        </w:tc>
      </w:tr>
      <w:tr w:rsidR="00195FE2" w:rsidRPr="00195FE2" w14:paraId="61965B9B"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7800B41F" w14:textId="77777777" w:rsidR="00195FE2" w:rsidRPr="00195FE2" w:rsidRDefault="00195FE2" w:rsidP="0025456C">
            <w:pPr>
              <w:jc w:val="center"/>
              <w:rPr>
                <w:sz w:val="22"/>
                <w:szCs w:val="22"/>
              </w:rPr>
            </w:pPr>
            <w:r w:rsidRPr="00195FE2">
              <w:rPr>
                <w:sz w:val="22"/>
                <w:szCs w:val="22"/>
              </w:rPr>
              <w:t>8</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E0B00D9"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172C5AC7" w14:textId="77777777" w:rsidR="00195FE2" w:rsidRPr="00195FE2" w:rsidRDefault="00195FE2" w:rsidP="0025456C">
            <w:pPr>
              <w:jc w:val="center"/>
              <w:rPr>
                <w:sz w:val="22"/>
                <w:szCs w:val="22"/>
              </w:rPr>
            </w:pPr>
            <w:r w:rsidRPr="00195FE2">
              <w:rPr>
                <w:sz w:val="22"/>
                <w:szCs w:val="22"/>
              </w:rPr>
              <w:t>301 ÷ 350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BA344E2" w14:textId="77777777" w:rsidR="00195FE2" w:rsidRPr="00195FE2" w:rsidRDefault="00195FE2" w:rsidP="0025456C">
            <w:pPr>
              <w:jc w:val="center"/>
              <w:rPr>
                <w:sz w:val="22"/>
                <w:szCs w:val="22"/>
              </w:rPr>
            </w:pPr>
            <w:r w:rsidRPr="00195FE2">
              <w:rPr>
                <w:sz w:val="22"/>
                <w:szCs w:val="22"/>
              </w:rPr>
              <w:t>1501 ÷ 2300</w:t>
            </w:r>
          </w:p>
        </w:tc>
      </w:tr>
      <w:tr w:rsidR="00195FE2" w:rsidRPr="00195FE2" w14:paraId="149BE584"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0452A6A" w14:textId="77777777" w:rsidR="00195FE2" w:rsidRPr="00195FE2" w:rsidRDefault="00195FE2" w:rsidP="0025456C">
            <w:pPr>
              <w:jc w:val="center"/>
              <w:rPr>
                <w:sz w:val="22"/>
                <w:szCs w:val="22"/>
              </w:rPr>
            </w:pPr>
            <w:r w:rsidRPr="00195FE2">
              <w:rPr>
                <w:sz w:val="22"/>
                <w:szCs w:val="22"/>
              </w:rPr>
              <w:t>9</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8790DEE"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3718531B" w14:textId="77777777" w:rsidR="00195FE2" w:rsidRPr="00195FE2" w:rsidRDefault="00195FE2" w:rsidP="0025456C">
            <w:pPr>
              <w:jc w:val="center"/>
              <w:rPr>
                <w:sz w:val="22"/>
                <w:szCs w:val="22"/>
              </w:rPr>
            </w:pPr>
            <w:r w:rsidRPr="00195FE2">
              <w:rPr>
                <w:sz w:val="22"/>
                <w:szCs w:val="22"/>
              </w:rPr>
              <w:t>301 ÷ 350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B38FF03" w14:textId="77777777" w:rsidR="00195FE2" w:rsidRPr="00195FE2" w:rsidRDefault="00195FE2" w:rsidP="0025456C">
            <w:pPr>
              <w:jc w:val="center"/>
              <w:rPr>
                <w:sz w:val="22"/>
                <w:szCs w:val="22"/>
              </w:rPr>
            </w:pPr>
            <w:r w:rsidRPr="00195FE2">
              <w:rPr>
                <w:sz w:val="22"/>
                <w:szCs w:val="22"/>
              </w:rPr>
              <w:t>powyżej 2300</w:t>
            </w:r>
          </w:p>
        </w:tc>
      </w:tr>
      <w:tr w:rsidR="00195FE2" w:rsidRPr="00195FE2" w14:paraId="282C6838"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3BC0C11C" w14:textId="77777777" w:rsidR="00195FE2" w:rsidRPr="00195FE2" w:rsidRDefault="00195FE2" w:rsidP="0025456C">
            <w:pPr>
              <w:jc w:val="center"/>
              <w:rPr>
                <w:sz w:val="22"/>
                <w:szCs w:val="22"/>
              </w:rPr>
            </w:pPr>
            <w:r w:rsidRPr="00195FE2">
              <w:rPr>
                <w:sz w:val="22"/>
                <w:szCs w:val="22"/>
              </w:rPr>
              <w:t>10</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CBD25F0"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2F654F11" w14:textId="77777777" w:rsidR="00195FE2" w:rsidRPr="00195FE2" w:rsidRDefault="00195FE2" w:rsidP="0025456C">
            <w:pPr>
              <w:jc w:val="center"/>
              <w:rPr>
                <w:sz w:val="22"/>
                <w:szCs w:val="22"/>
              </w:rPr>
            </w:pPr>
            <w:r w:rsidRPr="00195FE2">
              <w:rPr>
                <w:sz w:val="22"/>
                <w:szCs w:val="22"/>
              </w:rPr>
              <w:t>351 ÷ 400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C9701C9" w14:textId="77777777" w:rsidR="00195FE2" w:rsidRPr="00195FE2" w:rsidRDefault="00195FE2" w:rsidP="0025456C">
            <w:pPr>
              <w:jc w:val="center"/>
              <w:rPr>
                <w:sz w:val="22"/>
                <w:szCs w:val="22"/>
              </w:rPr>
            </w:pPr>
            <w:r w:rsidRPr="00195FE2">
              <w:rPr>
                <w:sz w:val="22"/>
                <w:szCs w:val="22"/>
              </w:rPr>
              <w:t>1000 ÷ 1500</w:t>
            </w:r>
          </w:p>
        </w:tc>
      </w:tr>
      <w:tr w:rsidR="00195FE2" w:rsidRPr="00195FE2" w14:paraId="1EDB154C" w14:textId="77777777" w:rsidTr="0025456C">
        <w:trPr>
          <w:trHeight w:val="52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4AA6EAE9" w14:textId="77777777" w:rsidR="00195FE2" w:rsidRPr="00195FE2" w:rsidRDefault="00195FE2" w:rsidP="0025456C">
            <w:pPr>
              <w:jc w:val="center"/>
              <w:rPr>
                <w:sz w:val="22"/>
                <w:szCs w:val="22"/>
              </w:rPr>
            </w:pPr>
            <w:r w:rsidRPr="00195FE2">
              <w:rPr>
                <w:sz w:val="22"/>
                <w:szCs w:val="22"/>
              </w:rPr>
              <w:t>11</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08EB9D3"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7E7B8A92" w14:textId="77777777" w:rsidR="00195FE2" w:rsidRPr="00195FE2" w:rsidRDefault="00195FE2" w:rsidP="0025456C">
            <w:pPr>
              <w:jc w:val="center"/>
              <w:rPr>
                <w:sz w:val="22"/>
                <w:szCs w:val="22"/>
              </w:rPr>
            </w:pPr>
            <w:r w:rsidRPr="00195FE2">
              <w:rPr>
                <w:sz w:val="22"/>
                <w:szCs w:val="22"/>
              </w:rPr>
              <w:t>351 ÷ 400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48008B6" w14:textId="77777777" w:rsidR="00195FE2" w:rsidRPr="00195FE2" w:rsidRDefault="00195FE2" w:rsidP="0025456C">
            <w:pPr>
              <w:jc w:val="center"/>
              <w:rPr>
                <w:sz w:val="22"/>
                <w:szCs w:val="22"/>
              </w:rPr>
            </w:pPr>
            <w:r w:rsidRPr="00195FE2">
              <w:rPr>
                <w:sz w:val="22"/>
                <w:szCs w:val="22"/>
              </w:rPr>
              <w:t>1501 ÷ 2300</w:t>
            </w:r>
          </w:p>
        </w:tc>
      </w:tr>
      <w:tr w:rsidR="00195FE2" w:rsidRPr="00195FE2" w14:paraId="3C9AC42B"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55CCBCA8" w14:textId="77777777" w:rsidR="00195FE2" w:rsidRPr="00195FE2" w:rsidRDefault="00195FE2" w:rsidP="0025456C">
            <w:pPr>
              <w:jc w:val="center"/>
              <w:rPr>
                <w:sz w:val="22"/>
                <w:szCs w:val="22"/>
              </w:rPr>
            </w:pPr>
            <w:r w:rsidRPr="00195FE2">
              <w:rPr>
                <w:sz w:val="22"/>
                <w:szCs w:val="22"/>
              </w:rPr>
              <w:t>12</w:t>
            </w:r>
          </w:p>
        </w:tc>
        <w:tc>
          <w:tcPr>
            <w:tcW w:w="2820" w:type="dxa"/>
            <w:tcBorders>
              <w:top w:val="single" w:sz="4" w:space="0" w:color="auto"/>
              <w:left w:val="single" w:sz="4" w:space="0" w:color="auto"/>
              <w:bottom w:val="single" w:sz="4" w:space="0" w:color="auto"/>
              <w:right w:val="single" w:sz="4" w:space="0" w:color="auto"/>
            </w:tcBorders>
            <w:vAlign w:val="center"/>
          </w:tcPr>
          <w:p w14:paraId="2A6E4DC7" w14:textId="77777777" w:rsidR="00195FE2" w:rsidRPr="00195FE2" w:rsidRDefault="00195FE2" w:rsidP="0025456C">
            <w:pPr>
              <w:jc w:val="center"/>
              <w:rPr>
                <w:sz w:val="22"/>
                <w:szCs w:val="22"/>
              </w:rPr>
            </w:pPr>
            <w:r w:rsidRPr="00195FE2">
              <w:rPr>
                <w:sz w:val="22"/>
                <w:szCs w:val="22"/>
              </w:rPr>
              <w:t xml:space="preserve">stojak dwuteleskopowy </w:t>
            </w:r>
            <w:r w:rsidRPr="00195FE2">
              <w:rPr>
                <w:sz w:val="22"/>
                <w:szCs w:val="22"/>
              </w:rPr>
              <w:br/>
              <w:t>z wyrównaniem powierzchni</w:t>
            </w:r>
          </w:p>
        </w:tc>
        <w:tc>
          <w:tcPr>
            <w:tcW w:w="2609" w:type="dxa"/>
            <w:tcBorders>
              <w:top w:val="single" w:sz="4" w:space="0" w:color="auto"/>
              <w:left w:val="single" w:sz="4" w:space="0" w:color="auto"/>
              <w:bottom w:val="single" w:sz="4" w:space="0" w:color="auto"/>
              <w:right w:val="single" w:sz="4" w:space="0" w:color="auto"/>
            </w:tcBorders>
            <w:noWrap/>
            <w:vAlign w:val="center"/>
          </w:tcPr>
          <w:p w14:paraId="64AA8F7A" w14:textId="77777777" w:rsidR="00195FE2" w:rsidRPr="00195FE2" w:rsidRDefault="00195FE2" w:rsidP="0025456C">
            <w:pPr>
              <w:jc w:val="center"/>
              <w:rPr>
                <w:sz w:val="22"/>
                <w:szCs w:val="22"/>
              </w:rPr>
            </w:pPr>
            <w:r w:rsidRPr="00195FE2">
              <w:rPr>
                <w:sz w:val="22"/>
                <w:szCs w:val="22"/>
              </w:rPr>
              <w:t>351 ÷ 400</w:t>
            </w:r>
          </w:p>
        </w:tc>
        <w:tc>
          <w:tcPr>
            <w:tcW w:w="2551" w:type="dxa"/>
            <w:tcBorders>
              <w:top w:val="single" w:sz="4" w:space="0" w:color="auto"/>
              <w:left w:val="single" w:sz="4" w:space="0" w:color="auto"/>
              <w:bottom w:val="single" w:sz="4" w:space="0" w:color="auto"/>
              <w:right w:val="single" w:sz="4" w:space="0" w:color="auto"/>
            </w:tcBorders>
            <w:noWrap/>
            <w:vAlign w:val="center"/>
          </w:tcPr>
          <w:p w14:paraId="7E4F2065" w14:textId="77777777" w:rsidR="00195FE2" w:rsidRPr="00195FE2" w:rsidRDefault="00195FE2" w:rsidP="0025456C">
            <w:pPr>
              <w:jc w:val="center"/>
              <w:rPr>
                <w:sz w:val="22"/>
                <w:szCs w:val="22"/>
              </w:rPr>
            </w:pPr>
            <w:r w:rsidRPr="00195FE2">
              <w:rPr>
                <w:sz w:val="22"/>
                <w:szCs w:val="22"/>
              </w:rPr>
              <w:t>powyżej 2300</w:t>
            </w:r>
          </w:p>
        </w:tc>
      </w:tr>
      <w:tr w:rsidR="00195FE2" w:rsidRPr="00195FE2" w14:paraId="0B33006C"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8647AAB" w14:textId="77777777" w:rsidR="00195FE2" w:rsidRPr="00195FE2" w:rsidRDefault="00195FE2" w:rsidP="0025456C">
            <w:pPr>
              <w:jc w:val="center"/>
              <w:rPr>
                <w:sz w:val="22"/>
                <w:szCs w:val="22"/>
              </w:rPr>
            </w:pPr>
            <w:r w:rsidRPr="00195FE2">
              <w:rPr>
                <w:sz w:val="22"/>
                <w:szCs w:val="22"/>
              </w:rPr>
              <w:t>13</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1C2ABD0"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04464586" w14:textId="77777777" w:rsidR="00195FE2" w:rsidRPr="00195FE2" w:rsidRDefault="00195FE2" w:rsidP="0025456C">
            <w:pPr>
              <w:jc w:val="center"/>
              <w:rPr>
                <w:sz w:val="22"/>
                <w:szCs w:val="22"/>
              </w:rPr>
            </w:pPr>
            <w:r w:rsidRPr="00195FE2">
              <w:rPr>
                <w:sz w:val="22"/>
                <w:szCs w:val="22"/>
              </w:rPr>
              <w:t>200 ÷ 225</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6E5DBEE" w14:textId="77777777" w:rsidR="00195FE2" w:rsidRPr="00195FE2" w:rsidRDefault="00195FE2" w:rsidP="0025456C">
            <w:pPr>
              <w:jc w:val="center"/>
              <w:rPr>
                <w:sz w:val="22"/>
                <w:szCs w:val="22"/>
              </w:rPr>
            </w:pPr>
            <w:r w:rsidRPr="00195FE2">
              <w:rPr>
                <w:sz w:val="22"/>
                <w:szCs w:val="22"/>
              </w:rPr>
              <w:t>800 ÷ 1000</w:t>
            </w:r>
          </w:p>
        </w:tc>
      </w:tr>
      <w:tr w:rsidR="00195FE2" w:rsidRPr="00195FE2" w14:paraId="247D82DE"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3EA3E33C" w14:textId="77777777" w:rsidR="00195FE2" w:rsidRPr="00195FE2" w:rsidRDefault="00195FE2" w:rsidP="0025456C">
            <w:pPr>
              <w:jc w:val="center"/>
              <w:rPr>
                <w:sz w:val="22"/>
                <w:szCs w:val="22"/>
              </w:rPr>
            </w:pPr>
            <w:r w:rsidRPr="00195FE2">
              <w:rPr>
                <w:sz w:val="22"/>
                <w:szCs w:val="22"/>
              </w:rPr>
              <w:t>14</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05150E3"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3A98D102" w14:textId="77777777" w:rsidR="00195FE2" w:rsidRPr="00195FE2" w:rsidRDefault="00195FE2" w:rsidP="0025456C">
            <w:pPr>
              <w:jc w:val="center"/>
              <w:rPr>
                <w:sz w:val="22"/>
                <w:szCs w:val="22"/>
              </w:rPr>
            </w:pPr>
            <w:r w:rsidRPr="00195FE2">
              <w:rPr>
                <w:sz w:val="22"/>
                <w:szCs w:val="22"/>
              </w:rPr>
              <w:t>200 ÷ 225</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3970A94" w14:textId="77777777" w:rsidR="00195FE2" w:rsidRPr="00195FE2" w:rsidRDefault="00195FE2" w:rsidP="0025456C">
            <w:pPr>
              <w:jc w:val="center"/>
              <w:rPr>
                <w:sz w:val="22"/>
                <w:szCs w:val="22"/>
              </w:rPr>
            </w:pPr>
            <w:r w:rsidRPr="00195FE2">
              <w:rPr>
                <w:sz w:val="22"/>
                <w:szCs w:val="22"/>
              </w:rPr>
              <w:t>1001 ÷ 1300</w:t>
            </w:r>
          </w:p>
        </w:tc>
      </w:tr>
      <w:tr w:rsidR="00195FE2" w:rsidRPr="00195FE2" w14:paraId="5A14AEDF"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7E1253D7" w14:textId="77777777" w:rsidR="00195FE2" w:rsidRPr="00195FE2" w:rsidRDefault="00195FE2" w:rsidP="0025456C">
            <w:pPr>
              <w:jc w:val="center"/>
              <w:rPr>
                <w:sz w:val="22"/>
                <w:szCs w:val="22"/>
              </w:rPr>
            </w:pPr>
            <w:r w:rsidRPr="00195FE2">
              <w:rPr>
                <w:sz w:val="22"/>
                <w:szCs w:val="22"/>
              </w:rPr>
              <w:t>15</w:t>
            </w:r>
          </w:p>
        </w:tc>
        <w:tc>
          <w:tcPr>
            <w:tcW w:w="2820" w:type="dxa"/>
            <w:tcBorders>
              <w:top w:val="single" w:sz="4" w:space="0" w:color="auto"/>
              <w:left w:val="single" w:sz="4" w:space="0" w:color="auto"/>
              <w:bottom w:val="single" w:sz="4" w:space="0" w:color="auto"/>
              <w:right w:val="single" w:sz="4" w:space="0" w:color="auto"/>
            </w:tcBorders>
            <w:vAlign w:val="center"/>
          </w:tcPr>
          <w:p w14:paraId="20274D1A"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tcPr>
          <w:p w14:paraId="1EC5AACD" w14:textId="77777777" w:rsidR="00195FE2" w:rsidRPr="00195FE2" w:rsidRDefault="00195FE2" w:rsidP="0025456C">
            <w:pPr>
              <w:jc w:val="center"/>
              <w:rPr>
                <w:sz w:val="22"/>
                <w:szCs w:val="22"/>
              </w:rPr>
            </w:pPr>
            <w:r w:rsidRPr="00195FE2">
              <w:rPr>
                <w:sz w:val="22"/>
                <w:szCs w:val="22"/>
              </w:rPr>
              <w:t>200 ÷ 225</w:t>
            </w:r>
          </w:p>
        </w:tc>
        <w:tc>
          <w:tcPr>
            <w:tcW w:w="2551" w:type="dxa"/>
            <w:tcBorders>
              <w:top w:val="single" w:sz="4" w:space="0" w:color="auto"/>
              <w:left w:val="single" w:sz="4" w:space="0" w:color="auto"/>
              <w:bottom w:val="single" w:sz="4" w:space="0" w:color="auto"/>
              <w:right w:val="single" w:sz="4" w:space="0" w:color="auto"/>
            </w:tcBorders>
            <w:noWrap/>
            <w:vAlign w:val="center"/>
          </w:tcPr>
          <w:p w14:paraId="20363179" w14:textId="77777777" w:rsidR="00195FE2" w:rsidRPr="00195FE2" w:rsidRDefault="00195FE2" w:rsidP="0025456C">
            <w:pPr>
              <w:jc w:val="center"/>
              <w:rPr>
                <w:sz w:val="22"/>
                <w:szCs w:val="22"/>
              </w:rPr>
            </w:pPr>
            <w:r w:rsidRPr="00195FE2">
              <w:rPr>
                <w:sz w:val="22"/>
                <w:szCs w:val="22"/>
              </w:rPr>
              <w:t>powyżej 1300</w:t>
            </w:r>
          </w:p>
        </w:tc>
      </w:tr>
      <w:tr w:rsidR="00195FE2" w:rsidRPr="00195FE2" w14:paraId="72813C4F"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6857887" w14:textId="77777777" w:rsidR="00195FE2" w:rsidRPr="00195FE2" w:rsidRDefault="00195FE2" w:rsidP="0025456C">
            <w:pPr>
              <w:jc w:val="center"/>
              <w:rPr>
                <w:sz w:val="22"/>
                <w:szCs w:val="22"/>
              </w:rPr>
            </w:pPr>
            <w:r w:rsidRPr="00195FE2">
              <w:rPr>
                <w:sz w:val="22"/>
                <w:szCs w:val="22"/>
              </w:rPr>
              <w:t>16</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96DB2E1"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7074216D" w14:textId="77777777" w:rsidR="00195FE2" w:rsidRPr="00195FE2" w:rsidRDefault="00195FE2" w:rsidP="0025456C">
            <w:pPr>
              <w:jc w:val="center"/>
              <w:rPr>
                <w:sz w:val="22"/>
                <w:szCs w:val="22"/>
              </w:rPr>
            </w:pPr>
            <w:r w:rsidRPr="00195FE2">
              <w:rPr>
                <w:sz w:val="22"/>
                <w:szCs w:val="22"/>
              </w:rPr>
              <w:t>226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2333B93" w14:textId="77777777" w:rsidR="00195FE2" w:rsidRPr="00195FE2" w:rsidRDefault="00195FE2" w:rsidP="0025456C">
            <w:pPr>
              <w:jc w:val="center"/>
              <w:rPr>
                <w:sz w:val="22"/>
                <w:szCs w:val="22"/>
              </w:rPr>
            </w:pPr>
            <w:r w:rsidRPr="00195FE2">
              <w:rPr>
                <w:sz w:val="22"/>
                <w:szCs w:val="22"/>
              </w:rPr>
              <w:t>1000 ÷ 1500</w:t>
            </w:r>
          </w:p>
        </w:tc>
      </w:tr>
      <w:tr w:rsidR="00195FE2" w:rsidRPr="00195FE2" w14:paraId="63E3414A"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2F38E98" w14:textId="77777777" w:rsidR="00195FE2" w:rsidRPr="00195FE2" w:rsidRDefault="00195FE2" w:rsidP="0025456C">
            <w:pPr>
              <w:jc w:val="center"/>
              <w:rPr>
                <w:sz w:val="22"/>
                <w:szCs w:val="22"/>
              </w:rPr>
            </w:pPr>
            <w:r w:rsidRPr="00195FE2">
              <w:rPr>
                <w:sz w:val="22"/>
                <w:szCs w:val="22"/>
              </w:rPr>
              <w:lastRenderedPageBreak/>
              <w:t>17</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4B24CA3"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3732E6E0" w14:textId="77777777" w:rsidR="00195FE2" w:rsidRPr="00195FE2" w:rsidRDefault="00195FE2" w:rsidP="0025456C">
            <w:pPr>
              <w:jc w:val="center"/>
              <w:rPr>
                <w:sz w:val="22"/>
                <w:szCs w:val="22"/>
              </w:rPr>
            </w:pPr>
            <w:r w:rsidRPr="00195FE2">
              <w:rPr>
                <w:sz w:val="22"/>
                <w:szCs w:val="22"/>
              </w:rPr>
              <w:t>226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6CFFB2A" w14:textId="77777777" w:rsidR="00195FE2" w:rsidRPr="00195FE2" w:rsidRDefault="00195FE2" w:rsidP="0025456C">
            <w:pPr>
              <w:jc w:val="center"/>
              <w:rPr>
                <w:sz w:val="22"/>
                <w:szCs w:val="22"/>
              </w:rPr>
            </w:pPr>
            <w:r w:rsidRPr="00195FE2">
              <w:rPr>
                <w:sz w:val="22"/>
                <w:szCs w:val="22"/>
              </w:rPr>
              <w:t>1501 ÷ 2000</w:t>
            </w:r>
          </w:p>
        </w:tc>
      </w:tr>
      <w:tr w:rsidR="00195FE2" w:rsidRPr="00195FE2" w14:paraId="4E4D92A2"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204C9538" w14:textId="77777777" w:rsidR="00195FE2" w:rsidRPr="00195FE2" w:rsidRDefault="00195FE2" w:rsidP="0025456C">
            <w:pPr>
              <w:jc w:val="center"/>
              <w:rPr>
                <w:sz w:val="22"/>
                <w:szCs w:val="22"/>
              </w:rPr>
            </w:pPr>
            <w:r w:rsidRPr="00195FE2">
              <w:rPr>
                <w:sz w:val="22"/>
                <w:szCs w:val="22"/>
              </w:rPr>
              <w:t>18</w:t>
            </w:r>
          </w:p>
        </w:tc>
        <w:tc>
          <w:tcPr>
            <w:tcW w:w="2820" w:type="dxa"/>
            <w:tcBorders>
              <w:top w:val="single" w:sz="4" w:space="0" w:color="auto"/>
              <w:left w:val="single" w:sz="4" w:space="0" w:color="auto"/>
              <w:bottom w:val="single" w:sz="4" w:space="0" w:color="auto"/>
              <w:right w:val="single" w:sz="4" w:space="0" w:color="auto"/>
            </w:tcBorders>
            <w:vAlign w:val="center"/>
          </w:tcPr>
          <w:p w14:paraId="350536F3"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tcPr>
          <w:p w14:paraId="2419C532" w14:textId="77777777" w:rsidR="00195FE2" w:rsidRPr="00195FE2" w:rsidRDefault="00195FE2" w:rsidP="0025456C">
            <w:pPr>
              <w:jc w:val="center"/>
              <w:rPr>
                <w:sz w:val="22"/>
                <w:szCs w:val="22"/>
              </w:rPr>
            </w:pPr>
            <w:r w:rsidRPr="00195FE2">
              <w:rPr>
                <w:sz w:val="22"/>
                <w:szCs w:val="22"/>
              </w:rPr>
              <w:t>226 ÷ 250</w:t>
            </w:r>
          </w:p>
        </w:tc>
        <w:tc>
          <w:tcPr>
            <w:tcW w:w="2551" w:type="dxa"/>
            <w:tcBorders>
              <w:top w:val="single" w:sz="4" w:space="0" w:color="auto"/>
              <w:left w:val="single" w:sz="4" w:space="0" w:color="auto"/>
              <w:bottom w:val="single" w:sz="4" w:space="0" w:color="auto"/>
              <w:right w:val="single" w:sz="4" w:space="0" w:color="auto"/>
            </w:tcBorders>
            <w:noWrap/>
            <w:vAlign w:val="center"/>
          </w:tcPr>
          <w:p w14:paraId="0BAEDC7E" w14:textId="77777777" w:rsidR="00195FE2" w:rsidRPr="00195FE2" w:rsidRDefault="00195FE2" w:rsidP="0025456C">
            <w:pPr>
              <w:jc w:val="center"/>
              <w:rPr>
                <w:sz w:val="22"/>
                <w:szCs w:val="22"/>
              </w:rPr>
            </w:pPr>
            <w:r w:rsidRPr="00195FE2">
              <w:rPr>
                <w:sz w:val="22"/>
                <w:szCs w:val="22"/>
              </w:rPr>
              <w:t>powyżej 2000</w:t>
            </w:r>
          </w:p>
        </w:tc>
      </w:tr>
      <w:tr w:rsidR="00195FE2" w:rsidRPr="00195FE2" w14:paraId="7C343F9F"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0FF27EC" w14:textId="77777777" w:rsidR="00195FE2" w:rsidRPr="00195FE2" w:rsidRDefault="00195FE2" w:rsidP="0025456C">
            <w:pPr>
              <w:jc w:val="center"/>
              <w:rPr>
                <w:sz w:val="22"/>
                <w:szCs w:val="22"/>
              </w:rPr>
            </w:pPr>
            <w:r w:rsidRPr="00195FE2">
              <w:rPr>
                <w:sz w:val="22"/>
                <w:szCs w:val="22"/>
              </w:rPr>
              <w:t>19</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7AB3EC2"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6F9370E4" w14:textId="77777777" w:rsidR="00195FE2" w:rsidRPr="00195FE2" w:rsidRDefault="00195FE2" w:rsidP="0025456C">
            <w:pPr>
              <w:jc w:val="center"/>
              <w:rPr>
                <w:sz w:val="22"/>
                <w:szCs w:val="22"/>
              </w:rPr>
            </w:pPr>
            <w:r w:rsidRPr="00195FE2">
              <w:rPr>
                <w:sz w:val="22"/>
                <w:szCs w:val="22"/>
              </w:rPr>
              <w:t>251 ÷ 280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65EC18F" w14:textId="77777777" w:rsidR="00195FE2" w:rsidRPr="00195FE2" w:rsidRDefault="00195FE2" w:rsidP="0025456C">
            <w:pPr>
              <w:jc w:val="center"/>
              <w:rPr>
                <w:sz w:val="22"/>
                <w:szCs w:val="22"/>
              </w:rPr>
            </w:pPr>
            <w:r w:rsidRPr="00195FE2">
              <w:rPr>
                <w:sz w:val="22"/>
                <w:szCs w:val="22"/>
              </w:rPr>
              <w:t>1000 ÷ 1500</w:t>
            </w:r>
          </w:p>
        </w:tc>
      </w:tr>
      <w:tr w:rsidR="00195FE2" w:rsidRPr="00195FE2" w14:paraId="4DEB04B7"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7B79AB32" w14:textId="77777777" w:rsidR="00195FE2" w:rsidRPr="00195FE2" w:rsidRDefault="00195FE2" w:rsidP="0025456C">
            <w:pPr>
              <w:jc w:val="center"/>
              <w:rPr>
                <w:sz w:val="22"/>
                <w:szCs w:val="22"/>
              </w:rPr>
            </w:pPr>
            <w:r w:rsidRPr="00195FE2">
              <w:rPr>
                <w:sz w:val="22"/>
                <w:szCs w:val="22"/>
              </w:rPr>
              <w:t>20</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5A9A7DC"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58995ECA" w14:textId="77777777" w:rsidR="00195FE2" w:rsidRPr="00195FE2" w:rsidRDefault="00195FE2" w:rsidP="0025456C">
            <w:pPr>
              <w:jc w:val="center"/>
              <w:rPr>
                <w:sz w:val="22"/>
                <w:szCs w:val="22"/>
              </w:rPr>
            </w:pPr>
            <w:r w:rsidRPr="00195FE2">
              <w:rPr>
                <w:sz w:val="22"/>
                <w:szCs w:val="22"/>
              </w:rPr>
              <w:t>251 ÷ 280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ED64A3F" w14:textId="77777777" w:rsidR="00195FE2" w:rsidRPr="00195FE2" w:rsidRDefault="00195FE2" w:rsidP="0025456C">
            <w:pPr>
              <w:jc w:val="center"/>
              <w:rPr>
                <w:sz w:val="22"/>
                <w:szCs w:val="22"/>
              </w:rPr>
            </w:pPr>
            <w:r w:rsidRPr="00195FE2">
              <w:rPr>
                <w:sz w:val="22"/>
                <w:szCs w:val="22"/>
              </w:rPr>
              <w:t>1501 ÷ 2000</w:t>
            </w:r>
          </w:p>
        </w:tc>
      </w:tr>
      <w:tr w:rsidR="00195FE2" w:rsidRPr="00195FE2" w14:paraId="50096529"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4C20B24D" w14:textId="77777777" w:rsidR="00195FE2" w:rsidRPr="00195FE2" w:rsidRDefault="00195FE2" w:rsidP="0025456C">
            <w:pPr>
              <w:jc w:val="center"/>
              <w:rPr>
                <w:sz w:val="22"/>
                <w:szCs w:val="22"/>
              </w:rPr>
            </w:pPr>
            <w:r w:rsidRPr="00195FE2">
              <w:rPr>
                <w:sz w:val="22"/>
                <w:szCs w:val="22"/>
              </w:rPr>
              <w:t>21</w:t>
            </w:r>
          </w:p>
        </w:tc>
        <w:tc>
          <w:tcPr>
            <w:tcW w:w="2820" w:type="dxa"/>
            <w:tcBorders>
              <w:top w:val="single" w:sz="4" w:space="0" w:color="auto"/>
              <w:left w:val="single" w:sz="4" w:space="0" w:color="auto"/>
              <w:bottom w:val="single" w:sz="4" w:space="0" w:color="auto"/>
              <w:right w:val="single" w:sz="4" w:space="0" w:color="auto"/>
            </w:tcBorders>
            <w:vAlign w:val="center"/>
          </w:tcPr>
          <w:p w14:paraId="1D651B4D"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tcPr>
          <w:p w14:paraId="4AD51EF5" w14:textId="77777777" w:rsidR="00195FE2" w:rsidRPr="00195FE2" w:rsidRDefault="00195FE2" w:rsidP="0025456C">
            <w:pPr>
              <w:jc w:val="center"/>
              <w:rPr>
                <w:sz w:val="22"/>
                <w:szCs w:val="22"/>
              </w:rPr>
            </w:pPr>
            <w:r w:rsidRPr="00195FE2">
              <w:rPr>
                <w:sz w:val="22"/>
                <w:szCs w:val="22"/>
              </w:rPr>
              <w:t>251 ÷ 280</w:t>
            </w:r>
          </w:p>
        </w:tc>
        <w:tc>
          <w:tcPr>
            <w:tcW w:w="2551" w:type="dxa"/>
            <w:tcBorders>
              <w:top w:val="single" w:sz="4" w:space="0" w:color="auto"/>
              <w:left w:val="single" w:sz="4" w:space="0" w:color="auto"/>
              <w:bottom w:val="single" w:sz="4" w:space="0" w:color="auto"/>
              <w:right w:val="single" w:sz="4" w:space="0" w:color="auto"/>
            </w:tcBorders>
            <w:noWrap/>
            <w:vAlign w:val="center"/>
          </w:tcPr>
          <w:p w14:paraId="6D116981" w14:textId="77777777" w:rsidR="00195FE2" w:rsidRPr="00195FE2" w:rsidRDefault="00195FE2" w:rsidP="0025456C">
            <w:pPr>
              <w:jc w:val="center"/>
              <w:rPr>
                <w:sz w:val="22"/>
                <w:szCs w:val="22"/>
              </w:rPr>
            </w:pPr>
            <w:r w:rsidRPr="00195FE2">
              <w:rPr>
                <w:sz w:val="22"/>
                <w:szCs w:val="22"/>
              </w:rPr>
              <w:t>powyżej 2000</w:t>
            </w:r>
          </w:p>
        </w:tc>
      </w:tr>
      <w:tr w:rsidR="00195FE2" w:rsidRPr="00195FE2" w14:paraId="4CE187D8"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37AB3EF" w14:textId="77777777" w:rsidR="00195FE2" w:rsidRPr="00195FE2" w:rsidRDefault="00195FE2" w:rsidP="0025456C">
            <w:pPr>
              <w:jc w:val="center"/>
              <w:rPr>
                <w:sz w:val="22"/>
                <w:szCs w:val="22"/>
              </w:rPr>
            </w:pPr>
            <w:r w:rsidRPr="00195FE2">
              <w:rPr>
                <w:sz w:val="22"/>
                <w:szCs w:val="22"/>
              </w:rPr>
              <w:t>22</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55589B9"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1D917D5D" w14:textId="77777777" w:rsidR="00195FE2" w:rsidRPr="00195FE2" w:rsidRDefault="00195FE2" w:rsidP="0025456C">
            <w:pPr>
              <w:jc w:val="center"/>
              <w:rPr>
                <w:sz w:val="22"/>
                <w:szCs w:val="22"/>
              </w:rPr>
            </w:pPr>
            <w:r w:rsidRPr="00195FE2">
              <w:rPr>
                <w:sz w:val="22"/>
                <w:szCs w:val="22"/>
              </w:rPr>
              <w:t>281 ÷ 300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18315A0" w14:textId="77777777" w:rsidR="00195FE2" w:rsidRPr="00195FE2" w:rsidRDefault="00195FE2" w:rsidP="0025456C">
            <w:pPr>
              <w:jc w:val="center"/>
              <w:rPr>
                <w:sz w:val="22"/>
                <w:szCs w:val="22"/>
              </w:rPr>
            </w:pPr>
            <w:r w:rsidRPr="00195FE2">
              <w:rPr>
                <w:sz w:val="22"/>
                <w:szCs w:val="22"/>
              </w:rPr>
              <w:t>1000 ÷ 1500</w:t>
            </w:r>
          </w:p>
        </w:tc>
      </w:tr>
      <w:tr w:rsidR="00195FE2" w:rsidRPr="00195FE2" w14:paraId="2199CDC4"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032558E4" w14:textId="77777777" w:rsidR="00195FE2" w:rsidRPr="00195FE2" w:rsidRDefault="00195FE2" w:rsidP="0025456C">
            <w:pPr>
              <w:jc w:val="center"/>
              <w:rPr>
                <w:sz w:val="22"/>
                <w:szCs w:val="22"/>
              </w:rPr>
            </w:pPr>
            <w:r w:rsidRPr="00195FE2">
              <w:rPr>
                <w:sz w:val="22"/>
                <w:szCs w:val="22"/>
              </w:rPr>
              <w:t>23</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ACFDA20"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22EFD96B" w14:textId="77777777" w:rsidR="00195FE2" w:rsidRPr="00195FE2" w:rsidRDefault="00195FE2" w:rsidP="0025456C">
            <w:pPr>
              <w:jc w:val="center"/>
              <w:rPr>
                <w:sz w:val="22"/>
                <w:szCs w:val="22"/>
              </w:rPr>
            </w:pPr>
            <w:r w:rsidRPr="00195FE2">
              <w:rPr>
                <w:sz w:val="22"/>
                <w:szCs w:val="22"/>
              </w:rPr>
              <w:t>281 ÷ 300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674958A" w14:textId="77777777" w:rsidR="00195FE2" w:rsidRPr="00195FE2" w:rsidRDefault="00195FE2" w:rsidP="0025456C">
            <w:pPr>
              <w:jc w:val="center"/>
              <w:rPr>
                <w:sz w:val="22"/>
                <w:szCs w:val="22"/>
              </w:rPr>
            </w:pPr>
            <w:r w:rsidRPr="00195FE2">
              <w:rPr>
                <w:sz w:val="22"/>
                <w:szCs w:val="22"/>
              </w:rPr>
              <w:t>1501 ÷ 2300</w:t>
            </w:r>
          </w:p>
        </w:tc>
      </w:tr>
      <w:tr w:rsidR="00195FE2" w:rsidRPr="00195FE2" w14:paraId="3F149296"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24778AA2" w14:textId="77777777" w:rsidR="00195FE2" w:rsidRPr="00195FE2" w:rsidRDefault="00195FE2" w:rsidP="0025456C">
            <w:pPr>
              <w:jc w:val="center"/>
              <w:rPr>
                <w:sz w:val="22"/>
                <w:szCs w:val="22"/>
              </w:rPr>
            </w:pPr>
            <w:r w:rsidRPr="00195FE2">
              <w:rPr>
                <w:sz w:val="22"/>
                <w:szCs w:val="22"/>
              </w:rPr>
              <w:t>24</w:t>
            </w:r>
          </w:p>
        </w:tc>
        <w:tc>
          <w:tcPr>
            <w:tcW w:w="2820" w:type="dxa"/>
            <w:tcBorders>
              <w:top w:val="single" w:sz="4" w:space="0" w:color="auto"/>
              <w:left w:val="single" w:sz="4" w:space="0" w:color="auto"/>
              <w:bottom w:val="single" w:sz="4" w:space="0" w:color="auto"/>
              <w:right w:val="single" w:sz="4" w:space="0" w:color="auto"/>
            </w:tcBorders>
            <w:vAlign w:val="center"/>
          </w:tcPr>
          <w:p w14:paraId="190E25B2"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tcPr>
          <w:p w14:paraId="4EC8E405" w14:textId="77777777" w:rsidR="00195FE2" w:rsidRPr="00195FE2" w:rsidRDefault="00195FE2" w:rsidP="0025456C">
            <w:pPr>
              <w:jc w:val="center"/>
              <w:rPr>
                <w:sz w:val="22"/>
                <w:szCs w:val="22"/>
              </w:rPr>
            </w:pPr>
            <w:r w:rsidRPr="00195FE2">
              <w:rPr>
                <w:sz w:val="22"/>
                <w:szCs w:val="22"/>
              </w:rPr>
              <w:t>281 ÷ 300</w:t>
            </w:r>
          </w:p>
        </w:tc>
        <w:tc>
          <w:tcPr>
            <w:tcW w:w="2551" w:type="dxa"/>
            <w:tcBorders>
              <w:top w:val="single" w:sz="4" w:space="0" w:color="auto"/>
              <w:left w:val="single" w:sz="4" w:space="0" w:color="auto"/>
              <w:bottom w:val="single" w:sz="4" w:space="0" w:color="auto"/>
              <w:right w:val="single" w:sz="4" w:space="0" w:color="auto"/>
            </w:tcBorders>
            <w:noWrap/>
            <w:vAlign w:val="center"/>
          </w:tcPr>
          <w:p w14:paraId="0BE0832A" w14:textId="77777777" w:rsidR="00195FE2" w:rsidRPr="00195FE2" w:rsidRDefault="00195FE2" w:rsidP="0025456C">
            <w:pPr>
              <w:jc w:val="center"/>
              <w:rPr>
                <w:sz w:val="22"/>
                <w:szCs w:val="22"/>
              </w:rPr>
            </w:pPr>
            <w:r w:rsidRPr="00195FE2">
              <w:rPr>
                <w:sz w:val="22"/>
                <w:szCs w:val="22"/>
              </w:rPr>
              <w:t>powyżej 2300</w:t>
            </w:r>
          </w:p>
        </w:tc>
      </w:tr>
      <w:tr w:rsidR="00195FE2" w:rsidRPr="00195FE2" w14:paraId="0261A9FC"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3486467" w14:textId="77777777" w:rsidR="00195FE2" w:rsidRPr="00195FE2" w:rsidRDefault="00195FE2" w:rsidP="0025456C">
            <w:pPr>
              <w:jc w:val="center"/>
              <w:rPr>
                <w:sz w:val="22"/>
                <w:szCs w:val="22"/>
              </w:rPr>
            </w:pPr>
            <w:r w:rsidRPr="00195FE2">
              <w:rPr>
                <w:sz w:val="22"/>
                <w:szCs w:val="22"/>
              </w:rPr>
              <w:t>25</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B408A13"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55FDDFC1" w14:textId="77777777" w:rsidR="00195FE2" w:rsidRPr="00195FE2" w:rsidRDefault="00195FE2" w:rsidP="0025456C">
            <w:pPr>
              <w:jc w:val="center"/>
              <w:rPr>
                <w:sz w:val="22"/>
                <w:szCs w:val="22"/>
              </w:rPr>
            </w:pPr>
            <w:r w:rsidRPr="00195FE2">
              <w:rPr>
                <w:sz w:val="22"/>
                <w:szCs w:val="22"/>
              </w:rPr>
              <w:t>301 ÷ 350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77DDBB0" w14:textId="77777777" w:rsidR="00195FE2" w:rsidRPr="00195FE2" w:rsidRDefault="00195FE2" w:rsidP="0025456C">
            <w:pPr>
              <w:jc w:val="center"/>
              <w:rPr>
                <w:sz w:val="22"/>
                <w:szCs w:val="22"/>
              </w:rPr>
            </w:pPr>
            <w:r w:rsidRPr="00195FE2">
              <w:rPr>
                <w:sz w:val="22"/>
                <w:szCs w:val="22"/>
              </w:rPr>
              <w:t>1000 ÷ 1500</w:t>
            </w:r>
          </w:p>
        </w:tc>
      </w:tr>
      <w:tr w:rsidR="00195FE2" w:rsidRPr="00195FE2" w14:paraId="5020F503"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77C2E11D" w14:textId="77777777" w:rsidR="00195FE2" w:rsidRPr="00195FE2" w:rsidRDefault="00195FE2" w:rsidP="0025456C">
            <w:pPr>
              <w:jc w:val="center"/>
              <w:rPr>
                <w:sz w:val="22"/>
                <w:szCs w:val="22"/>
              </w:rPr>
            </w:pPr>
            <w:r w:rsidRPr="00195FE2">
              <w:rPr>
                <w:sz w:val="22"/>
                <w:szCs w:val="22"/>
              </w:rPr>
              <w:t>26</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A431B10"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4B71F33A" w14:textId="77777777" w:rsidR="00195FE2" w:rsidRPr="00195FE2" w:rsidRDefault="00195FE2" w:rsidP="0025456C">
            <w:pPr>
              <w:jc w:val="center"/>
              <w:rPr>
                <w:sz w:val="22"/>
                <w:szCs w:val="22"/>
              </w:rPr>
            </w:pPr>
            <w:r w:rsidRPr="00195FE2">
              <w:rPr>
                <w:sz w:val="22"/>
                <w:szCs w:val="22"/>
              </w:rPr>
              <w:t>301 ÷ 350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D8CDDAC" w14:textId="77777777" w:rsidR="00195FE2" w:rsidRPr="00195FE2" w:rsidRDefault="00195FE2" w:rsidP="0025456C">
            <w:pPr>
              <w:jc w:val="center"/>
              <w:rPr>
                <w:sz w:val="22"/>
                <w:szCs w:val="22"/>
              </w:rPr>
            </w:pPr>
            <w:r w:rsidRPr="00195FE2">
              <w:rPr>
                <w:sz w:val="22"/>
                <w:szCs w:val="22"/>
              </w:rPr>
              <w:t>1501 ÷ 2300</w:t>
            </w:r>
          </w:p>
        </w:tc>
      </w:tr>
      <w:tr w:rsidR="00195FE2" w:rsidRPr="00195FE2" w14:paraId="058B677E"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1B6452BA" w14:textId="77777777" w:rsidR="00195FE2" w:rsidRPr="00195FE2" w:rsidRDefault="00195FE2" w:rsidP="0025456C">
            <w:pPr>
              <w:jc w:val="center"/>
              <w:rPr>
                <w:sz w:val="22"/>
                <w:szCs w:val="22"/>
              </w:rPr>
            </w:pPr>
            <w:r w:rsidRPr="00195FE2">
              <w:rPr>
                <w:sz w:val="22"/>
                <w:szCs w:val="22"/>
              </w:rPr>
              <w:t>27</w:t>
            </w:r>
          </w:p>
        </w:tc>
        <w:tc>
          <w:tcPr>
            <w:tcW w:w="2820" w:type="dxa"/>
            <w:tcBorders>
              <w:top w:val="single" w:sz="4" w:space="0" w:color="auto"/>
              <w:left w:val="single" w:sz="4" w:space="0" w:color="auto"/>
              <w:bottom w:val="single" w:sz="4" w:space="0" w:color="auto"/>
              <w:right w:val="single" w:sz="4" w:space="0" w:color="auto"/>
            </w:tcBorders>
            <w:vAlign w:val="center"/>
          </w:tcPr>
          <w:p w14:paraId="72C66CDA"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tcPr>
          <w:p w14:paraId="414AEBBE" w14:textId="77777777" w:rsidR="00195FE2" w:rsidRPr="00195FE2" w:rsidRDefault="00195FE2" w:rsidP="0025456C">
            <w:pPr>
              <w:jc w:val="center"/>
              <w:rPr>
                <w:sz w:val="22"/>
                <w:szCs w:val="22"/>
              </w:rPr>
            </w:pPr>
            <w:r w:rsidRPr="00195FE2">
              <w:rPr>
                <w:sz w:val="22"/>
                <w:szCs w:val="22"/>
              </w:rPr>
              <w:t>301 ÷ 350</w:t>
            </w:r>
          </w:p>
        </w:tc>
        <w:tc>
          <w:tcPr>
            <w:tcW w:w="2551" w:type="dxa"/>
            <w:tcBorders>
              <w:top w:val="single" w:sz="4" w:space="0" w:color="auto"/>
              <w:left w:val="single" w:sz="4" w:space="0" w:color="auto"/>
              <w:bottom w:val="single" w:sz="4" w:space="0" w:color="auto"/>
              <w:right w:val="single" w:sz="4" w:space="0" w:color="auto"/>
            </w:tcBorders>
            <w:noWrap/>
            <w:vAlign w:val="center"/>
          </w:tcPr>
          <w:p w14:paraId="7242BE4C" w14:textId="77777777" w:rsidR="00195FE2" w:rsidRPr="00195FE2" w:rsidRDefault="00195FE2" w:rsidP="0025456C">
            <w:pPr>
              <w:jc w:val="center"/>
              <w:rPr>
                <w:sz w:val="22"/>
                <w:szCs w:val="22"/>
              </w:rPr>
            </w:pPr>
            <w:r w:rsidRPr="00195FE2">
              <w:rPr>
                <w:sz w:val="22"/>
                <w:szCs w:val="22"/>
              </w:rPr>
              <w:t>powyżej 2300</w:t>
            </w:r>
          </w:p>
        </w:tc>
      </w:tr>
      <w:tr w:rsidR="00195FE2" w:rsidRPr="00195FE2" w14:paraId="581F9077" w14:textId="77777777" w:rsidTr="0025456C">
        <w:trPr>
          <w:trHeight w:val="51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500E063E" w14:textId="77777777" w:rsidR="00195FE2" w:rsidRPr="00195FE2" w:rsidRDefault="00195FE2" w:rsidP="0025456C">
            <w:pPr>
              <w:jc w:val="center"/>
              <w:rPr>
                <w:sz w:val="22"/>
                <w:szCs w:val="22"/>
              </w:rPr>
            </w:pPr>
            <w:r w:rsidRPr="00195FE2">
              <w:rPr>
                <w:sz w:val="22"/>
                <w:szCs w:val="22"/>
              </w:rPr>
              <w:t>28</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5125E93"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6CC31660" w14:textId="77777777" w:rsidR="00195FE2" w:rsidRPr="00195FE2" w:rsidRDefault="00195FE2" w:rsidP="0025456C">
            <w:pPr>
              <w:jc w:val="center"/>
              <w:rPr>
                <w:sz w:val="22"/>
                <w:szCs w:val="22"/>
              </w:rPr>
            </w:pPr>
            <w:r w:rsidRPr="00195FE2">
              <w:rPr>
                <w:sz w:val="22"/>
                <w:szCs w:val="22"/>
              </w:rPr>
              <w:t>351 ÷ 400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33E4D13" w14:textId="77777777" w:rsidR="00195FE2" w:rsidRPr="00195FE2" w:rsidRDefault="00195FE2" w:rsidP="0025456C">
            <w:pPr>
              <w:jc w:val="center"/>
              <w:rPr>
                <w:sz w:val="22"/>
                <w:szCs w:val="22"/>
              </w:rPr>
            </w:pPr>
            <w:r w:rsidRPr="00195FE2">
              <w:rPr>
                <w:sz w:val="22"/>
                <w:szCs w:val="22"/>
              </w:rPr>
              <w:t>1000 ÷ 1500</w:t>
            </w:r>
          </w:p>
        </w:tc>
      </w:tr>
      <w:tr w:rsidR="00195FE2" w:rsidRPr="00195FE2" w14:paraId="3C8A59F6" w14:textId="77777777" w:rsidTr="0025456C">
        <w:trPr>
          <w:trHeight w:val="52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4DF618C5" w14:textId="77777777" w:rsidR="00195FE2" w:rsidRPr="00195FE2" w:rsidRDefault="00195FE2" w:rsidP="0025456C">
            <w:pPr>
              <w:jc w:val="center"/>
              <w:rPr>
                <w:sz w:val="22"/>
                <w:szCs w:val="22"/>
              </w:rPr>
            </w:pPr>
            <w:r w:rsidRPr="00195FE2">
              <w:rPr>
                <w:sz w:val="22"/>
                <w:szCs w:val="22"/>
              </w:rPr>
              <w:t>29</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211AD9"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120FFC82" w14:textId="77777777" w:rsidR="00195FE2" w:rsidRPr="00195FE2" w:rsidRDefault="00195FE2" w:rsidP="0025456C">
            <w:pPr>
              <w:jc w:val="center"/>
              <w:rPr>
                <w:sz w:val="22"/>
                <w:szCs w:val="22"/>
              </w:rPr>
            </w:pPr>
            <w:r w:rsidRPr="00195FE2">
              <w:rPr>
                <w:sz w:val="22"/>
                <w:szCs w:val="22"/>
              </w:rPr>
              <w:t>351 ÷ 400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A56BC81" w14:textId="77777777" w:rsidR="00195FE2" w:rsidRPr="00195FE2" w:rsidRDefault="00195FE2" w:rsidP="0025456C">
            <w:pPr>
              <w:jc w:val="center"/>
              <w:rPr>
                <w:sz w:val="22"/>
                <w:szCs w:val="22"/>
              </w:rPr>
            </w:pPr>
            <w:r w:rsidRPr="00195FE2">
              <w:rPr>
                <w:sz w:val="22"/>
                <w:szCs w:val="22"/>
              </w:rPr>
              <w:t>1501 ÷ 2300</w:t>
            </w:r>
          </w:p>
        </w:tc>
      </w:tr>
      <w:tr w:rsidR="00195FE2" w:rsidRPr="00195FE2" w14:paraId="1F766767"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22A9F594" w14:textId="77777777" w:rsidR="00195FE2" w:rsidRPr="00195FE2" w:rsidRDefault="00195FE2" w:rsidP="0025456C">
            <w:pPr>
              <w:jc w:val="center"/>
              <w:rPr>
                <w:sz w:val="22"/>
                <w:szCs w:val="22"/>
              </w:rPr>
            </w:pPr>
            <w:r w:rsidRPr="00195FE2">
              <w:rPr>
                <w:sz w:val="22"/>
                <w:szCs w:val="22"/>
              </w:rPr>
              <w:t>30</w:t>
            </w:r>
          </w:p>
        </w:tc>
        <w:tc>
          <w:tcPr>
            <w:tcW w:w="2820" w:type="dxa"/>
            <w:tcBorders>
              <w:top w:val="single" w:sz="4" w:space="0" w:color="auto"/>
              <w:left w:val="single" w:sz="4" w:space="0" w:color="auto"/>
              <w:bottom w:val="single" w:sz="4" w:space="0" w:color="auto"/>
              <w:right w:val="single" w:sz="4" w:space="0" w:color="auto"/>
            </w:tcBorders>
            <w:vAlign w:val="center"/>
          </w:tcPr>
          <w:p w14:paraId="6D3F05FB" w14:textId="77777777" w:rsidR="00195FE2" w:rsidRPr="00195FE2" w:rsidRDefault="00195FE2" w:rsidP="0025456C">
            <w:pPr>
              <w:jc w:val="center"/>
              <w:rPr>
                <w:sz w:val="22"/>
                <w:szCs w:val="22"/>
              </w:rPr>
            </w:pPr>
            <w:r w:rsidRPr="00195FE2">
              <w:rPr>
                <w:sz w:val="22"/>
                <w:szCs w:val="22"/>
              </w:rPr>
              <w:t>stojak dwuteleskopowy</w:t>
            </w:r>
            <w:r w:rsidRPr="00195FE2">
              <w:rPr>
                <w:sz w:val="22"/>
                <w:szCs w:val="22"/>
              </w:rPr>
              <w:br/>
              <w:t>z zaworem dennym</w:t>
            </w:r>
          </w:p>
        </w:tc>
        <w:tc>
          <w:tcPr>
            <w:tcW w:w="2609" w:type="dxa"/>
            <w:tcBorders>
              <w:top w:val="single" w:sz="4" w:space="0" w:color="auto"/>
              <w:left w:val="single" w:sz="4" w:space="0" w:color="auto"/>
              <w:bottom w:val="single" w:sz="4" w:space="0" w:color="auto"/>
              <w:right w:val="single" w:sz="4" w:space="0" w:color="auto"/>
            </w:tcBorders>
            <w:noWrap/>
            <w:vAlign w:val="center"/>
          </w:tcPr>
          <w:p w14:paraId="25D55882" w14:textId="77777777" w:rsidR="00195FE2" w:rsidRPr="00195FE2" w:rsidRDefault="00195FE2" w:rsidP="0025456C">
            <w:pPr>
              <w:jc w:val="center"/>
              <w:rPr>
                <w:sz w:val="22"/>
                <w:szCs w:val="22"/>
              </w:rPr>
            </w:pPr>
            <w:r w:rsidRPr="00195FE2">
              <w:rPr>
                <w:sz w:val="22"/>
                <w:szCs w:val="22"/>
              </w:rPr>
              <w:t>351 ÷ 400</w:t>
            </w:r>
          </w:p>
        </w:tc>
        <w:tc>
          <w:tcPr>
            <w:tcW w:w="2551" w:type="dxa"/>
            <w:tcBorders>
              <w:top w:val="single" w:sz="4" w:space="0" w:color="auto"/>
              <w:left w:val="single" w:sz="4" w:space="0" w:color="auto"/>
              <w:bottom w:val="single" w:sz="4" w:space="0" w:color="auto"/>
              <w:right w:val="single" w:sz="4" w:space="0" w:color="auto"/>
            </w:tcBorders>
            <w:noWrap/>
            <w:vAlign w:val="center"/>
          </w:tcPr>
          <w:p w14:paraId="04B1437B" w14:textId="77777777" w:rsidR="00195FE2" w:rsidRPr="00195FE2" w:rsidRDefault="00195FE2" w:rsidP="0025456C">
            <w:pPr>
              <w:jc w:val="center"/>
              <w:rPr>
                <w:sz w:val="22"/>
                <w:szCs w:val="22"/>
              </w:rPr>
            </w:pPr>
            <w:r w:rsidRPr="00195FE2">
              <w:rPr>
                <w:sz w:val="22"/>
                <w:szCs w:val="22"/>
              </w:rPr>
              <w:t>powyżej 2300</w:t>
            </w:r>
          </w:p>
        </w:tc>
      </w:tr>
      <w:tr w:rsidR="00195FE2" w:rsidRPr="00195FE2" w14:paraId="3B364B23"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C69AA38" w14:textId="77777777" w:rsidR="00195FE2" w:rsidRPr="00195FE2" w:rsidRDefault="00195FE2" w:rsidP="0025456C">
            <w:pPr>
              <w:jc w:val="center"/>
              <w:rPr>
                <w:sz w:val="22"/>
                <w:szCs w:val="22"/>
              </w:rPr>
            </w:pPr>
            <w:r w:rsidRPr="00195FE2">
              <w:rPr>
                <w:sz w:val="22"/>
                <w:szCs w:val="22"/>
              </w:rPr>
              <w:t>31</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CB3EAFB" w14:textId="77777777" w:rsidR="00195FE2" w:rsidRPr="00195FE2" w:rsidRDefault="00195FE2" w:rsidP="0025456C">
            <w:pPr>
              <w:jc w:val="center"/>
              <w:rPr>
                <w:sz w:val="22"/>
                <w:szCs w:val="22"/>
              </w:rPr>
            </w:pPr>
            <w:r w:rsidRPr="00195FE2">
              <w:rPr>
                <w:sz w:val="22"/>
                <w:szCs w:val="22"/>
              </w:rPr>
              <w:t>stojak jednoteleskopowy</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3D4A6159" w14:textId="77777777" w:rsidR="00195FE2" w:rsidRPr="00195FE2" w:rsidRDefault="00195FE2" w:rsidP="0025456C">
            <w:pPr>
              <w:jc w:val="center"/>
              <w:rPr>
                <w:sz w:val="22"/>
                <w:szCs w:val="22"/>
              </w:rPr>
            </w:pPr>
            <w:r w:rsidRPr="00195FE2">
              <w:rPr>
                <w:sz w:val="22"/>
                <w:szCs w:val="22"/>
              </w:rPr>
              <w:t>200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98555B7" w14:textId="77777777" w:rsidR="00195FE2" w:rsidRPr="00195FE2" w:rsidRDefault="00195FE2" w:rsidP="0025456C">
            <w:pPr>
              <w:jc w:val="center"/>
              <w:rPr>
                <w:sz w:val="22"/>
                <w:szCs w:val="22"/>
              </w:rPr>
            </w:pPr>
            <w:r w:rsidRPr="00195FE2">
              <w:rPr>
                <w:sz w:val="22"/>
                <w:szCs w:val="22"/>
              </w:rPr>
              <w:t>800 ÷ 1500</w:t>
            </w:r>
          </w:p>
        </w:tc>
      </w:tr>
      <w:tr w:rsidR="00195FE2" w:rsidRPr="00195FE2" w14:paraId="2E0B8133"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2CED48A5" w14:textId="77777777" w:rsidR="00195FE2" w:rsidRPr="00195FE2" w:rsidRDefault="00195FE2" w:rsidP="0025456C">
            <w:pPr>
              <w:jc w:val="center"/>
              <w:rPr>
                <w:sz w:val="22"/>
                <w:szCs w:val="22"/>
              </w:rPr>
            </w:pPr>
            <w:r w:rsidRPr="00195FE2">
              <w:rPr>
                <w:sz w:val="22"/>
                <w:szCs w:val="22"/>
              </w:rPr>
              <w:t>32</w:t>
            </w:r>
          </w:p>
        </w:tc>
        <w:tc>
          <w:tcPr>
            <w:tcW w:w="2820" w:type="dxa"/>
            <w:tcBorders>
              <w:top w:val="single" w:sz="4" w:space="0" w:color="auto"/>
              <w:left w:val="single" w:sz="4" w:space="0" w:color="auto"/>
              <w:bottom w:val="single" w:sz="4" w:space="0" w:color="auto"/>
              <w:right w:val="single" w:sz="4" w:space="0" w:color="auto"/>
            </w:tcBorders>
            <w:vAlign w:val="center"/>
            <w:hideMark/>
          </w:tcPr>
          <w:p w14:paraId="2608ADFF" w14:textId="77777777" w:rsidR="00195FE2" w:rsidRPr="00195FE2" w:rsidRDefault="00195FE2" w:rsidP="0025456C">
            <w:pPr>
              <w:jc w:val="center"/>
              <w:rPr>
                <w:sz w:val="22"/>
                <w:szCs w:val="22"/>
              </w:rPr>
            </w:pPr>
            <w:r w:rsidRPr="00195FE2">
              <w:rPr>
                <w:sz w:val="22"/>
                <w:szCs w:val="22"/>
              </w:rPr>
              <w:t>stojak jednoteleskopowy</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3607D120" w14:textId="77777777" w:rsidR="00195FE2" w:rsidRPr="00195FE2" w:rsidRDefault="00195FE2" w:rsidP="0025456C">
            <w:pPr>
              <w:jc w:val="center"/>
              <w:rPr>
                <w:sz w:val="22"/>
                <w:szCs w:val="22"/>
              </w:rPr>
            </w:pPr>
            <w:r w:rsidRPr="00195FE2">
              <w:rPr>
                <w:sz w:val="22"/>
                <w:szCs w:val="22"/>
              </w:rPr>
              <w:t>200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4EE8905" w14:textId="77777777" w:rsidR="00195FE2" w:rsidRPr="00195FE2" w:rsidRDefault="00195FE2" w:rsidP="0025456C">
            <w:pPr>
              <w:jc w:val="center"/>
              <w:rPr>
                <w:sz w:val="22"/>
                <w:szCs w:val="22"/>
              </w:rPr>
            </w:pPr>
            <w:r w:rsidRPr="00195FE2">
              <w:rPr>
                <w:sz w:val="22"/>
                <w:szCs w:val="22"/>
              </w:rPr>
              <w:t>1501 ÷ 2000</w:t>
            </w:r>
          </w:p>
        </w:tc>
      </w:tr>
      <w:tr w:rsidR="00195FE2" w:rsidRPr="00195FE2" w14:paraId="35BC7268"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0A684916" w14:textId="77777777" w:rsidR="00195FE2" w:rsidRPr="00195FE2" w:rsidRDefault="00195FE2" w:rsidP="0025456C">
            <w:pPr>
              <w:jc w:val="center"/>
              <w:rPr>
                <w:sz w:val="22"/>
                <w:szCs w:val="22"/>
              </w:rPr>
            </w:pPr>
            <w:r w:rsidRPr="00195FE2">
              <w:rPr>
                <w:sz w:val="22"/>
                <w:szCs w:val="22"/>
              </w:rPr>
              <w:t>33</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DC89660" w14:textId="77777777" w:rsidR="00195FE2" w:rsidRPr="00195FE2" w:rsidRDefault="00195FE2" w:rsidP="0025456C">
            <w:pPr>
              <w:jc w:val="center"/>
              <w:rPr>
                <w:sz w:val="22"/>
                <w:szCs w:val="22"/>
              </w:rPr>
            </w:pPr>
            <w:r w:rsidRPr="00195FE2">
              <w:rPr>
                <w:sz w:val="22"/>
                <w:szCs w:val="22"/>
              </w:rPr>
              <w:t>stojak jednoteleskopowy</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733DC25B" w14:textId="77777777" w:rsidR="00195FE2" w:rsidRPr="00195FE2" w:rsidRDefault="00195FE2" w:rsidP="0025456C">
            <w:pPr>
              <w:jc w:val="center"/>
              <w:rPr>
                <w:sz w:val="22"/>
                <w:szCs w:val="22"/>
              </w:rPr>
            </w:pPr>
            <w:r w:rsidRPr="00195FE2">
              <w:rPr>
                <w:sz w:val="22"/>
                <w:szCs w:val="22"/>
              </w:rPr>
              <w:t>200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235602F7" w14:textId="77777777" w:rsidR="00195FE2" w:rsidRPr="00195FE2" w:rsidRDefault="00195FE2" w:rsidP="0025456C">
            <w:pPr>
              <w:jc w:val="center"/>
              <w:rPr>
                <w:sz w:val="22"/>
                <w:szCs w:val="22"/>
              </w:rPr>
            </w:pPr>
            <w:r w:rsidRPr="00195FE2">
              <w:rPr>
                <w:sz w:val="22"/>
                <w:szCs w:val="22"/>
              </w:rPr>
              <w:t>powyżej 2000</w:t>
            </w:r>
          </w:p>
        </w:tc>
      </w:tr>
      <w:tr w:rsidR="00195FE2" w:rsidRPr="00195FE2" w14:paraId="6D5DDD92"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97DCDDC" w14:textId="77777777" w:rsidR="00195FE2" w:rsidRPr="00195FE2" w:rsidRDefault="00195FE2" w:rsidP="0025456C">
            <w:pPr>
              <w:jc w:val="center"/>
              <w:rPr>
                <w:sz w:val="22"/>
                <w:szCs w:val="22"/>
              </w:rPr>
            </w:pPr>
            <w:r w:rsidRPr="00195FE2">
              <w:rPr>
                <w:sz w:val="22"/>
                <w:szCs w:val="22"/>
              </w:rPr>
              <w:t>34</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A4F2EBE" w14:textId="77777777" w:rsidR="00195FE2" w:rsidRPr="00195FE2" w:rsidRDefault="00195FE2" w:rsidP="0025456C">
            <w:pPr>
              <w:jc w:val="center"/>
              <w:rPr>
                <w:sz w:val="22"/>
                <w:szCs w:val="22"/>
              </w:rPr>
            </w:pPr>
            <w:r w:rsidRPr="00195FE2">
              <w:rPr>
                <w:sz w:val="22"/>
                <w:szCs w:val="22"/>
              </w:rPr>
              <w:t>stojak jednoteleskopowy</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1AC0DCE2" w14:textId="77777777" w:rsidR="00195FE2" w:rsidRPr="00195FE2" w:rsidRDefault="00195FE2" w:rsidP="0025456C">
            <w:pPr>
              <w:jc w:val="center"/>
              <w:rPr>
                <w:sz w:val="22"/>
                <w:szCs w:val="22"/>
              </w:rPr>
            </w:pPr>
            <w:r w:rsidRPr="00195FE2">
              <w:rPr>
                <w:sz w:val="22"/>
                <w:szCs w:val="22"/>
              </w:rPr>
              <w:t>251 ÷ 300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3E683DE" w14:textId="77777777" w:rsidR="00195FE2" w:rsidRPr="00195FE2" w:rsidRDefault="00195FE2" w:rsidP="0025456C">
            <w:pPr>
              <w:jc w:val="center"/>
              <w:rPr>
                <w:sz w:val="22"/>
                <w:szCs w:val="22"/>
              </w:rPr>
            </w:pPr>
            <w:r w:rsidRPr="00195FE2">
              <w:rPr>
                <w:sz w:val="22"/>
                <w:szCs w:val="22"/>
              </w:rPr>
              <w:t>800 ÷ 1500</w:t>
            </w:r>
          </w:p>
        </w:tc>
      </w:tr>
      <w:tr w:rsidR="00195FE2" w:rsidRPr="00195FE2" w14:paraId="649E979D"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450A290B" w14:textId="77777777" w:rsidR="00195FE2" w:rsidRPr="00195FE2" w:rsidRDefault="00195FE2" w:rsidP="0025456C">
            <w:pPr>
              <w:jc w:val="center"/>
              <w:rPr>
                <w:sz w:val="22"/>
                <w:szCs w:val="22"/>
              </w:rPr>
            </w:pPr>
            <w:r w:rsidRPr="00195FE2">
              <w:rPr>
                <w:sz w:val="22"/>
                <w:szCs w:val="22"/>
              </w:rPr>
              <w:t>35</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1D56057" w14:textId="77777777" w:rsidR="00195FE2" w:rsidRPr="00195FE2" w:rsidRDefault="00195FE2" w:rsidP="0025456C">
            <w:pPr>
              <w:jc w:val="center"/>
              <w:rPr>
                <w:sz w:val="22"/>
                <w:szCs w:val="22"/>
              </w:rPr>
            </w:pPr>
            <w:r w:rsidRPr="00195FE2">
              <w:rPr>
                <w:sz w:val="22"/>
                <w:szCs w:val="22"/>
              </w:rPr>
              <w:t>stojak jednoteleskopowy</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61DDBF2C" w14:textId="77777777" w:rsidR="00195FE2" w:rsidRPr="00195FE2" w:rsidRDefault="00195FE2" w:rsidP="0025456C">
            <w:pPr>
              <w:jc w:val="center"/>
              <w:rPr>
                <w:sz w:val="22"/>
                <w:szCs w:val="22"/>
              </w:rPr>
            </w:pPr>
            <w:r w:rsidRPr="00195FE2">
              <w:rPr>
                <w:sz w:val="22"/>
                <w:szCs w:val="22"/>
              </w:rPr>
              <w:t>251 ÷ 300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2FBE576" w14:textId="77777777" w:rsidR="00195FE2" w:rsidRPr="00195FE2" w:rsidRDefault="00195FE2" w:rsidP="0025456C">
            <w:pPr>
              <w:jc w:val="center"/>
              <w:rPr>
                <w:sz w:val="22"/>
                <w:szCs w:val="22"/>
              </w:rPr>
            </w:pPr>
            <w:r w:rsidRPr="00195FE2">
              <w:rPr>
                <w:sz w:val="22"/>
                <w:szCs w:val="22"/>
              </w:rPr>
              <w:t>1501 ÷ 2000</w:t>
            </w:r>
          </w:p>
        </w:tc>
      </w:tr>
      <w:tr w:rsidR="00195FE2" w:rsidRPr="00195FE2" w14:paraId="14F3E325"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332B4145" w14:textId="77777777" w:rsidR="00195FE2" w:rsidRPr="00195FE2" w:rsidRDefault="00195FE2" w:rsidP="0025456C">
            <w:pPr>
              <w:jc w:val="center"/>
              <w:rPr>
                <w:sz w:val="22"/>
                <w:szCs w:val="22"/>
              </w:rPr>
            </w:pPr>
            <w:r w:rsidRPr="00195FE2">
              <w:rPr>
                <w:sz w:val="22"/>
                <w:szCs w:val="22"/>
              </w:rPr>
              <w:t>36</w:t>
            </w:r>
          </w:p>
        </w:tc>
        <w:tc>
          <w:tcPr>
            <w:tcW w:w="2820" w:type="dxa"/>
            <w:tcBorders>
              <w:top w:val="single" w:sz="4" w:space="0" w:color="auto"/>
              <w:left w:val="single" w:sz="4" w:space="0" w:color="auto"/>
              <w:bottom w:val="single" w:sz="4" w:space="0" w:color="auto"/>
              <w:right w:val="single" w:sz="4" w:space="0" w:color="auto"/>
            </w:tcBorders>
            <w:vAlign w:val="center"/>
            <w:hideMark/>
          </w:tcPr>
          <w:p w14:paraId="1D73C8BD" w14:textId="77777777" w:rsidR="00195FE2" w:rsidRPr="00195FE2" w:rsidRDefault="00195FE2" w:rsidP="0025456C">
            <w:pPr>
              <w:jc w:val="center"/>
              <w:rPr>
                <w:sz w:val="22"/>
                <w:szCs w:val="22"/>
              </w:rPr>
            </w:pPr>
            <w:r w:rsidRPr="00195FE2">
              <w:rPr>
                <w:sz w:val="22"/>
                <w:szCs w:val="22"/>
              </w:rPr>
              <w:t>stojak jednoteleskopowy</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7DE8B7E0" w14:textId="77777777" w:rsidR="00195FE2" w:rsidRPr="00195FE2" w:rsidRDefault="00195FE2" w:rsidP="0025456C">
            <w:pPr>
              <w:jc w:val="center"/>
              <w:rPr>
                <w:sz w:val="22"/>
                <w:szCs w:val="22"/>
              </w:rPr>
            </w:pPr>
            <w:r w:rsidRPr="00195FE2">
              <w:rPr>
                <w:sz w:val="22"/>
                <w:szCs w:val="22"/>
              </w:rPr>
              <w:t>251 ÷ 300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3E2F593" w14:textId="77777777" w:rsidR="00195FE2" w:rsidRPr="00195FE2" w:rsidRDefault="00195FE2" w:rsidP="0025456C">
            <w:pPr>
              <w:jc w:val="center"/>
              <w:rPr>
                <w:sz w:val="22"/>
                <w:szCs w:val="22"/>
              </w:rPr>
            </w:pPr>
            <w:r w:rsidRPr="00195FE2">
              <w:rPr>
                <w:sz w:val="22"/>
                <w:szCs w:val="22"/>
              </w:rPr>
              <w:t>powyżej 2000</w:t>
            </w:r>
          </w:p>
        </w:tc>
      </w:tr>
      <w:tr w:rsidR="00195FE2" w:rsidRPr="00195FE2" w14:paraId="347F7D2C"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B5DB4A4" w14:textId="77777777" w:rsidR="00195FE2" w:rsidRPr="00195FE2" w:rsidRDefault="00195FE2" w:rsidP="0025456C">
            <w:pPr>
              <w:jc w:val="center"/>
              <w:rPr>
                <w:sz w:val="22"/>
                <w:szCs w:val="22"/>
              </w:rPr>
            </w:pPr>
            <w:r w:rsidRPr="00195FE2">
              <w:rPr>
                <w:sz w:val="22"/>
                <w:szCs w:val="22"/>
              </w:rPr>
              <w:t>37</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4E7EC3F" w14:textId="77777777" w:rsidR="00195FE2" w:rsidRPr="00195FE2" w:rsidRDefault="00195FE2" w:rsidP="0025456C">
            <w:pPr>
              <w:jc w:val="center"/>
              <w:rPr>
                <w:sz w:val="22"/>
                <w:szCs w:val="22"/>
              </w:rPr>
            </w:pPr>
            <w:r w:rsidRPr="00195FE2">
              <w:rPr>
                <w:sz w:val="22"/>
                <w:szCs w:val="22"/>
              </w:rPr>
              <w:t>stojak jednoteleskopowy</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505ED952" w14:textId="77777777" w:rsidR="00195FE2" w:rsidRPr="00195FE2" w:rsidRDefault="00195FE2" w:rsidP="0025456C">
            <w:pPr>
              <w:jc w:val="center"/>
              <w:rPr>
                <w:sz w:val="22"/>
                <w:szCs w:val="22"/>
              </w:rPr>
            </w:pPr>
            <w:r w:rsidRPr="00195FE2">
              <w:rPr>
                <w:sz w:val="22"/>
                <w:szCs w:val="22"/>
              </w:rPr>
              <w:t>301 ÷ 350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1C3ED9D" w14:textId="77777777" w:rsidR="00195FE2" w:rsidRPr="00195FE2" w:rsidRDefault="00195FE2" w:rsidP="0025456C">
            <w:pPr>
              <w:jc w:val="center"/>
              <w:rPr>
                <w:sz w:val="22"/>
                <w:szCs w:val="22"/>
              </w:rPr>
            </w:pPr>
            <w:r w:rsidRPr="00195FE2">
              <w:rPr>
                <w:sz w:val="22"/>
                <w:szCs w:val="22"/>
              </w:rPr>
              <w:t>800 ÷ 1500</w:t>
            </w:r>
          </w:p>
        </w:tc>
      </w:tr>
      <w:tr w:rsidR="00195FE2" w:rsidRPr="00195FE2" w14:paraId="3CB3C957" w14:textId="77777777" w:rsidTr="0025456C">
        <w:trPr>
          <w:trHeight w:val="390"/>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9F1D25C" w14:textId="77777777" w:rsidR="00195FE2" w:rsidRPr="00195FE2" w:rsidRDefault="00195FE2" w:rsidP="0025456C">
            <w:pPr>
              <w:jc w:val="center"/>
              <w:rPr>
                <w:sz w:val="22"/>
                <w:szCs w:val="22"/>
              </w:rPr>
            </w:pPr>
            <w:r w:rsidRPr="00195FE2">
              <w:rPr>
                <w:sz w:val="22"/>
                <w:szCs w:val="22"/>
              </w:rPr>
              <w:t>38</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D1FD0F0" w14:textId="77777777" w:rsidR="00195FE2" w:rsidRPr="00195FE2" w:rsidRDefault="00195FE2" w:rsidP="0025456C">
            <w:pPr>
              <w:jc w:val="center"/>
              <w:rPr>
                <w:sz w:val="22"/>
                <w:szCs w:val="22"/>
              </w:rPr>
            </w:pPr>
            <w:r w:rsidRPr="00195FE2">
              <w:rPr>
                <w:sz w:val="22"/>
                <w:szCs w:val="22"/>
              </w:rPr>
              <w:t>stojak jednoteleskopowy</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789F65E5" w14:textId="77777777" w:rsidR="00195FE2" w:rsidRPr="00195FE2" w:rsidRDefault="00195FE2" w:rsidP="0025456C">
            <w:pPr>
              <w:jc w:val="center"/>
              <w:rPr>
                <w:sz w:val="22"/>
                <w:szCs w:val="22"/>
              </w:rPr>
            </w:pPr>
            <w:r w:rsidRPr="00195FE2">
              <w:rPr>
                <w:sz w:val="22"/>
                <w:szCs w:val="22"/>
              </w:rPr>
              <w:t>301 ÷ 350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614F2D0" w14:textId="77777777" w:rsidR="00195FE2" w:rsidRPr="00195FE2" w:rsidRDefault="00195FE2" w:rsidP="0025456C">
            <w:pPr>
              <w:jc w:val="center"/>
              <w:rPr>
                <w:sz w:val="22"/>
                <w:szCs w:val="22"/>
              </w:rPr>
            </w:pPr>
            <w:r w:rsidRPr="00195FE2">
              <w:rPr>
                <w:sz w:val="22"/>
                <w:szCs w:val="22"/>
              </w:rPr>
              <w:t>1501 ÷ 2000</w:t>
            </w:r>
          </w:p>
        </w:tc>
      </w:tr>
      <w:tr w:rsidR="00195FE2" w:rsidRPr="00195FE2" w14:paraId="67D576E3"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583FD5C9" w14:textId="77777777" w:rsidR="00195FE2" w:rsidRPr="00195FE2" w:rsidRDefault="00195FE2" w:rsidP="0025456C">
            <w:pPr>
              <w:jc w:val="center"/>
              <w:rPr>
                <w:sz w:val="22"/>
                <w:szCs w:val="22"/>
              </w:rPr>
            </w:pPr>
            <w:r w:rsidRPr="00195FE2">
              <w:rPr>
                <w:sz w:val="22"/>
                <w:szCs w:val="22"/>
              </w:rPr>
              <w:t>39</w:t>
            </w:r>
          </w:p>
        </w:tc>
        <w:tc>
          <w:tcPr>
            <w:tcW w:w="2820" w:type="dxa"/>
            <w:tcBorders>
              <w:top w:val="single" w:sz="4" w:space="0" w:color="auto"/>
              <w:left w:val="single" w:sz="4" w:space="0" w:color="auto"/>
              <w:bottom w:val="single" w:sz="4" w:space="0" w:color="auto"/>
              <w:right w:val="single" w:sz="4" w:space="0" w:color="auto"/>
            </w:tcBorders>
            <w:vAlign w:val="center"/>
          </w:tcPr>
          <w:p w14:paraId="23F96F4A" w14:textId="77777777" w:rsidR="00195FE2" w:rsidRPr="00195FE2" w:rsidRDefault="00195FE2" w:rsidP="0025456C">
            <w:pPr>
              <w:jc w:val="center"/>
              <w:rPr>
                <w:sz w:val="22"/>
                <w:szCs w:val="22"/>
              </w:rPr>
            </w:pPr>
            <w:r w:rsidRPr="00195FE2">
              <w:rPr>
                <w:sz w:val="22"/>
                <w:szCs w:val="22"/>
              </w:rPr>
              <w:t>stojak jednoteleskopowy</w:t>
            </w:r>
          </w:p>
        </w:tc>
        <w:tc>
          <w:tcPr>
            <w:tcW w:w="2609" w:type="dxa"/>
            <w:tcBorders>
              <w:top w:val="single" w:sz="4" w:space="0" w:color="auto"/>
              <w:left w:val="single" w:sz="4" w:space="0" w:color="auto"/>
              <w:bottom w:val="single" w:sz="4" w:space="0" w:color="auto"/>
              <w:right w:val="single" w:sz="4" w:space="0" w:color="auto"/>
            </w:tcBorders>
            <w:noWrap/>
            <w:vAlign w:val="center"/>
          </w:tcPr>
          <w:p w14:paraId="332F399C" w14:textId="77777777" w:rsidR="00195FE2" w:rsidRPr="00195FE2" w:rsidRDefault="00195FE2" w:rsidP="0025456C">
            <w:pPr>
              <w:jc w:val="center"/>
              <w:rPr>
                <w:sz w:val="22"/>
                <w:szCs w:val="22"/>
              </w:rPr>
            </w:pPr>
            <w:r w:rsidRPr="00195FE2">
              <w:rPr>
                <w:sz w:val="22"/>
                <w:szCs w:val="22"/>
              </w:rPr>
              <w:t>301 ÷ 350</w:t>
            </w:r>
          </w:p>
        </w:tc>
        <w:tc>
          <w:tcPr>
            <w:tcW w:w="2551" w:type="dxa"/>
            <w:tcBorders>
              <w:top w:val="single" w:sz="4" w:space="0" w:color="auto"/>
              <w:left w:val="single" w:sz="4" w:space="0" w:color="auto"/>
              <w:bottom w:val="single" w:sz="4" w:space="0" w:color="auto"/>
              <w:right w:val="single" w:sz="4" w:space="0" w:color="auto"/>
            </w:tcBorders>
            <w:noWrap/>
            <w:vAlign w:val="center"/>
          </w:tcPr>
          <w:p w14:paraId="35C1D357" w14:textId="77777777" w:rsidR="00195FE2" w:rsidRPr="00195FE2" w:rsidRDefault="00195FE2" w:rsidP="0025456C">
            <w:pPr>
              <w:jc w:val="center"/>
              <w:rPr>
                <w:sz w:val="22"/>
                <w:szCs w:val="22"/>
              </w:rPr>
            </w:pPr>
            <w:r w:rsidRPr="00195FE2">
              <w:rPr>
                <w:sz w:val="22"/>
                <w:szCs w:val="22"/>
              </w:rPr>
              <w:t>powyżej 2000</w:t>
            </w:r>
          </w:p>
        </w:tc>
      </w:tr>
      <w:tr w:rsidR="00195FE2" w:rsidRPr="00195FE2" w14:paraId="0E651A43"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033ECAD8" w14:textId="77777777" w:rsidR="00195FE2" w:rsidRPr="00195FE2" w:rsidRDefault="00195FE2" w:rsidP="0025456C">
            <w:pPr>
              <w:jc w:val="center"/>
              <w:rPr>
                <w:sz w:val="22"/>
                <w:szCs w:val="22"/>
              </w:rPr>
            </w:pPr>
            <w:r w:rsidRPr="00195FE2">
              <w:rPr>
                <w:sz w:val="22"/>
                <w:szCs w:val="22"/>
              </w:rPr>
              <w:t>40</w:t>
            </w:r>
          </w:p>
        </w:tc>
        <w:tc>
          <w:tcPr>
            <w:tcW w:w="2820" w:type="dxa"/>
            <w:tcBorders>
              <w:top w:val="single" w:sz="4" w:space="0" w:color="auto"/>
              <w:left w:val="single" w:sz="4" w:space="0" w:color="auto"/>
              <w:bottom w:val="single" w:sz="4" w:space="0" w:color="auto"/>
              <w:right w:val="single" w:sz="4" w:space="0" w:color="auto"/>
            </w:tcBorders>
            <w:vAlign w:val="center"/>
          </w:tcPr>
          <w:p w14:paraId="1AF874EC"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tcPr>
          <w:p w14:paraId="48AA3AE8" w14:textId="77777777" w:rsidR="00195FE2" w:rsidRPr="00195FE2" w:rsidRDefault="00195FE2" w:rsidP="0025456C">
            <w:pPr>
              <w:jc w:val="center"/>
              <w:rPr>
                <w:sz w:val="22"/>
                <w:szCs w:val="22"/>
              </w:rPr>
            </w:pPr>
            <w:r w:rsidRPr="00195FE2">
              <w:rPr>
                <w:sz w:val="22"/>
                <w:szCs w:val="22"/>
              </w:rPr>
              <w:t>120 ÷ 150</w:t>
            </w:r>
          </w:p>
        </w:tc>
        <w:tc>
          <w:tcPr>
            <w:tcW w:w="2551" w:type="dxa"/>
            <w:tcBorders>
              <w:top w:val="single" w:sz="4" w:space="0" w:color="auto"/>
              <w:left w:val="single" w:sz="4" w:space="0" w:color="auto"/>
              <w:bottom w:val="single" w:sz="4" w:space="0" w:color="auto"/>
              <w:right w:val="single" w:sz="4" w:space="0" w:color="auto"/>
            </w:tcBorders>
            <w:noWrap/>
            <w:vAlign w:val="center"/>
          </w:tcPr>
          <w:p w14:paraId="45A2B777" w14:textId="77777777" w:rsidR="00195FE2" w:rsidRPr="00195FE2" w:rsidRDefault="00195FE2" w:rsidP="0025456C">
            <w:pPr>
              <w:jc w:val="center"/>
              <w:rPr>
                <w:sz w:val="22"/>
                <w:szCs w:val="22"/>
              </w:rPr>
            </w:pPr>
            <w:r w:rsidRPr="00195FE2">
              <w:rPr>
                <w:sz w:val="22"/>
                <w:szCs w:val="22"/>
              </w:rPr>
              <w:t>400 ÷ 600</w:t>
            </w:r>
          </w:p>
        </w:tc>
      </w:tr>
      <w:tr w:rsidR="00195FE2" w:rsidRPr="00195FE2" w14:paraId="79DBFA68"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57AD417F" w14:textId="77777777" w:rsidR="00195FE2" w:rsidRPr="00195FE2" w:rsidRDefault="00195FE2" w:rsidP="0025456C">
            <w:pPr>
              <w:jc w:val="center"/>
              <w:rPr>
                <w:sz w:val="22"/>
                <w:szCs w:val="22"/>
              </w:rPr>
            </w:pPr>
            <w:r w:rsidRPr="00195FE2">
              <w:rPr>
                <w:sz w:val="22"/>
                <w:szCs w:val="22"/>
              </w:rPr>
              <w:t>41</w:t>
            </w:r>
          </w:p>
        </w:tc>
        <w:tc>
          <w:tcPr>
            <w:tcW w:w="2820" w:type="dxa"/>
            <w:tcBorders>
              <w:top w:val="single" w:sz="4" w:space="0" w:color="auto"/>
              <w:left w:val="single" w:sz="4" w:space="0" w:color="auto"/>
              <w:bottom w:val="single" w:sz="4" w:space="0" w:color="auto"/>
              <w:right w:val="single" w:sz="4" w:space="0" w:color="auto"/>
            </w:tcBorders>
            <w:vAlign w:val="center"/>
          </w:tcPr>
          <w:p w14:paraId="2CB69814"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tcPr>
          <w:p w14:paraId="73F5032A" w14:textId="77777777" w:rsidR="00195FE2" w:rsidRPr="00195FE2" w:rsidRDefault="00195FE2" w:rsidP="0025456C">
            <w:pPr>
              <w:jc w:val="center"/>
              <w:rPr>
                <w:sz w:val="22"/>
                <w:szCs w:val="22"/>
              </w:rPr>
            </w:pPr>
            <w:r w:rsidRPr="00195FE2">
              <w:rPr>
                <w:sz w:val="22"/>
                <w:szCs w:val="22"/>
              </w:rPr>
              <w:t>120 ÷ 150</w:t>
            </w:r>
          </w:p>
        </w:tc>
        <w:tc>
          <w:tcPr>
            <w:tcW w:w="2551" w:type="dxa"/>
            <w:tcBorders>
              <w:top w:val="single" w:sz="4" w:space="0" w:color="auto"/>
              <w:left w:val="single" w:sz="4" w:space="0" w:color="auto"/>
              <w:bottom w:val="single" w:sz="4" w:space="0" w:color="auto"/>
              <w:right w:val="single" w:sz="4" w:space="0" w:color="auto"/>
            </w:tcBorders>
            <w:noWrap/>
            <w:vAlign w:val="center"/>
          </w:tcPr>
          <w:p w14:paraId="1987628A" w14:textId="77777777" w:rsidR="00195FE2" w:rsidRPr="00195FE2" w:rsidRDefault="00195FE2" w:rsidP="0025456C">
            <w:pPr>
              <w:jc w:val="center"/>
              <w:rPr>
                <w:sz w:val="22"/>
                <w:szCs w:val="22"/>
              </w:rPr>
            </w:pPr>
            <w:r w:rsidRPr="00195FE2">
              <w:rPr>
                <w:sz w:val="22"/>
                <w:szCs w:val="22"/>
              </w:rPr>
              <w:t>601 ÷ 900</w:t>
            </w:r>
          </w:p>
        </w:tc>
      </w:tr>
      <w:tr w:rsidR="00195FE2" w:rsidRPr="00195FE2" w14:paraId="5B06E654"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0722636B" w14:textId="77777777" w:rsidR="00195FE2" w:rsidRPr="00195FE2" w:rsidRDefault="00195FE2" w:rsidP="0025456C">
            <w:pPr>
              <w:jc w:val="center"/>
              <w:rPr>
                <w:sz w:val="22"/>
                <w:szCs w:val="22"/>
              </w:rPr>
            </w:pPr>
            <w:r w:rsidRPr="00195FE2">
              <w:rPr>
                <w:sz w:val="22"/>
                <w:szCs w:val="22"/>
              </w:rPr>
              <w:t>42</w:t>
            </w:r>
          </w:p>
        </w:tc>
        <w:tc>
          <w:tcPr>
            <w:tcW w:w="2820" w:type="dxa"/>
            <w:tcBorders>
              <w:top w:val="single" w:sz="4" w:space="0" w:color="auto"/>
              <w:left w:val="single" w:sz="4" w:space="0" w:color="auto"/>
              <w:bottom w:val="single" w:sz="4" w:space="0" w:color="auto"/>
              <w:right w:val="single" w:sz="4" w:space="0" w:color="auto"/>
            </w:tcBorders>
            <w:vAlign w:val="center"/>
          </w:tcPr>
          <w:p w14:paraId="4D4CA842"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tcPr>
          <w:p w14:paraId="10DFC226" w14:textId="77777777" w:rsidR="00195FE2" w:rsidRPr="00195FE2" w:rsidRDefault="00195FE2" w:rsidP="0025456C">
            <w:pPr>
              <w:jc w:val="center"/>
              <w:rPr>
                <w:sz w:val="22"/>
                <w:szCs w:val="22"/>
              </w:rPr>
            </w:pPr>
            <w:r w:rsidRPr="00195FE2">
              <w:rPr>
                <w:sz w:val="22"/>
                <w:szCs w:val="22"/>
              </w:rPr>
              <w:t>120 ÷ 150</w:t>
            </w:r>
          </w:p>
        </w:tc>
        <w:tc>
          <w:tcPr>
            <w:tcW w:w="2551" w:type="dxa"/>
            <w:tcBorders>
              <w:top w:val="single" w:sz="4" w:space="0" w:color="auto"/>
              <w:left w:val="single" w:sz="4" w:space="0" w:color="auto"/>
              <w:bottom w:val="single" w:sz="4" w:space="0" w:color="auto"/>
              <w:right w:val="single" w:sz="4" w:space="0" w:color="auto"/>
            </w:tcBorders>
            <w:noWrap/>
            <w:vAlign w:val="center"/>
          </w:tcPr>
          <w:p w14:paraId="7327DAEF" w14:textId="77777777" w:rsidR="00195FE2" w:rsidRPr="00195FE2" w:rsidRDefault="00195FE2" w:rsidP="0025456C">
            <w:pPr>
              <w:jc w:val="center"/>
              <w:rPr>
                <w:sz w:val="22"/>
                <w:szCs w:val="22"/>
              </w:rPr>
            </w:pPr>
            <w:r w:rsidRPr="00195FE2">
              <w:rPr>
                <w:sz w:val="22"/>
                <w:szCs w:val="22"/>
              </w:rPr>
              <w:t>powyżej 900</w:t>
            </w:r>
          </w:p>
        </w:tc>
      </w:tr>
      <w:tr w:rsidR="00195FE2" w:rsidRPr="00195FE2" w14:paraId="4DD6CD51"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32BF06BF" w14:textId="77777777" w:rsidR="00195FE2" w:rsidRPr="00195FE2" w:rsidRDefault="00195FE2" w:rsidP="0025456C">
            <w:pPr>
              <w:jc w:val="center"/>
              <w:rPr>
                <w:sz w:val="22"/>
                <w:szCs w:val="22"/>
              </w:rPr>
            </w:pPr>
            <w:r w:rsidRPr="00195FE2">
              <w:rPr>
                <w:sz w:val="22"/>
                <w:szCs w:val="22"/>
              </w:rPr>
              <w:t>43</w:t>
            </w:r>
          </w:p>
        </w:tc>
        <w:tc>
          <w:tcPr>
            <w:tcW w:w="2820" w:type="dxa"/>
            <w:tcBorders>
              <w:top w:val="single" w:sz="4" w:space="0" w:color="auto"/>
              <w:left w:val="single" w:sz="4" w:space="0" w:color="auto"/>
              <w:bottom w:val="single" w:sz="4" w:space="0" w:color="auto"/>
              <w:right w:val="single" w:sz="4" w:space="0" w:color="auto"/>
            </w:tcBorders>
            <w:vAlign w:val="center"/>
          </w:tcPr>
          <w:p w14:paraId="6572AC3E"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tcPr>
          <w:p w14:paraId="7B46C513" w14:textId="77777777" w:rsidR="00195FE2" w:rsidRPr="00195FE2" w:rsidRDefault="00195FE2" w:rsidP="0025456C">
            <w:pPr>
              <w:jc w:val="center"/>
              <w:rPr>
                <w:sz w:val="22"/>
                <w:szCs w:val="22"/>
              </w:rPr>
            </w:pPr>
            <w:r w:rsidRPr="00195FE2">
              <w:rPr>
                <w:sz w:val="22"/>
                <w:szCs w:val="22"/>
              </w:rPr>
              <w:t>151 ÷ 180</w:t>
            </w:r>
          </w:p>
        </w:tc>
        <w:tc>
          <w:tcPr>
            <w:tcW w:w="2551" w:type="dxa"/>
            <w:tcBorders>
              <w:top w:val="single" w:sz="4" w:space="0" w:color="auto"/>
              <w:left w:val="single" w:sz="4" w:space="0" w:color="auto"/>
              <w:bottom w:val="single" w:sz="4" w:space="0" w:color="auto"/>
              <w:right w:val="single" w:sz="4" w:space="0" w:color="auto"/>
            </w:tcBorders>
            <w:noWrap/>
            <w:vAlign w:val="center"/>
          </w:tcPr>
          <w:p w14:paraId="65036216" w14:textId="77777777" w:rsidR="00195FE2" w:rsidRPr="00195FE2" w:rsidRDefault="00195FE2" w:rsidP="0025456C">
            <w:pPr>
              <w:jc w:val="center"/>
              <w:rPr>
                <w:sz w:val="22"/>
                <w:szCs w:val="22"/>
              </w:rPr>
            </w:pPr>
            <w:r w:rsidRPr="00195FE2">
              <w:rPr>
                <w:sz w:val="22"/>
                <w:szCs w:val="22"/>
              </w:rPr>
              <w:t>400 ÷ 800</w:t>
            </w:r>
          </w:p>
        </w:tc>
      </w:tr>
      <w:tr w:rsidR="00195FE2" w:rsidRPr="00195FE2" w14:paraId="01B9045C"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448F88C6" w14:textId="77777777" w:rsidR="00195FE2" w:rsidRPr="00195FE2" w:rsidRDefault="00195FE2" w:rsidP="0025456C">
            <w:pPr>
              <w:jc w:val="center"/>
              <w:rPr>
                <w:sz w:val="22"/>
                <w:szCs w:val="22"/>
              </w:rPr>
            </w:pPr>
            <w:r w:rsidRPr="00195FE2">
              <w:rPr>
                <w:sz w:val="22"/>
                <w:szCs w:val="22"/>
              </w:rPr>
              <w:t>44</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17EE06E"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0B74C743" w14:textId="77777777" w:rsidR="00195FE2" w:rsidRPr="00195FE2" w:rsidRDefault="00195FE2" w:rsidP="0025456C">
            <w:pPr>
              <w:jc w:val="center"/>
              <w:rPr>
                <w:sz w:val="22"/>
                <w:szCs w:val="22"/>
              </w:rPr>
            </w:pPr>
            <w:r w:rsidRPr="00195FE2">
              <w:rPr>
                <w:sz w:val="22"/>
                <w:szCs w:val="22"/>
              </w:rPr>
              <w:t>151 ÷ 180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A0D0D04" w14:textId="77777777" w:rsidR="00195FE2" w:rsidRPr="00195FE2" w:rsidRDefault="00195FE2" w:rsidP="0025456C">
            <w:pPr>
              <w:jc w:val="center"/>
              <w:rPr>
                <w:sz w:val="22"/>
                <w:szCs w:val="22"/>
              </w:rPr>
            </w:pPr>
            <w:r w:rsidRPr="00195FE2">
              <w:rPr>
                <w:sz w:val="22"/>
                <w:szCs w:val="22"/>
              </w:rPr>
              <w:t>801 ÷ 1000</w:t>
            </w:r>
          </w:p>
        </w:tc>
      </w:tr>
      <w:tr w:rsidR="00195FE2" w:rsidRPr="00195FE2" w14:paraId="19D2B9BE"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31E8EFDA" w14:textId="77777777" w:rsidR="00195FE2" w:rsidRPr="00195FE2" w:rsidRDefault="00195FE2" w:rsidP="0025456C">
            <w:pPr>
              <w:jc w:val="center"/>
              <w:rPr>
                <w:sz w:val="22"/>
                <w:szCs w:val="22"/>
              </w:rPr>
            </w:pPr>
            <w:r w:rsidRPr="00195FE2">
              <w:rPr>
                <w:sz w:val="22"/>
                <w:szCs w:val="22"/>
              </w:rPr>
              <w:t>45</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0463B0A"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3153CBFF" w14:textId="77777777" w:rsidR="00195FE2" w:rsidRPr="00195FE2" w:rsidRDefault="00195FE2" w:rsidP="0025456C">
            <w:pPr>
              <w:jc w:val="center"/>
              <w:rPr>
                <w:sz w:val="22"/>
                <w:szCs w:val="22"/>
              </w:rPr>
            </w:pPr>
            <w:r w:rsidRPr="00195FE2">
              <w:rPr>
                <w:sz w:val="22"/>
                <w:szCs w:val="22"/>
              </w:rPr>
              <w:t>151 ÷ 180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6C5B58C" w14:textId="77777777" w:rsidR="00195FE2" w:rsidRPr="00195FE2" w:rsidRDefault="00195FE2" w:rsidP="0025456C">
            <w:pPr>
              <w:jc w:val="center"/>
              <w:rPr>
                <w:sz w:val="22"/>
                <w:szCs w:val="22"/>
              </w:rPr>
            </w:pPr>
            <w:r w:rsidRPr="00195FE2">
              <w:rPr>
                <w:sz w:val="22"/>
                <w:szCs w:val="22"/>
              </w:rPr>
              <w:t>1001 ÷ 1200</w:t>
            </w:r>
          </w:p>
        </w:tc>
      </w:tr>
      <w:tr w:rsidR="00195FE2" w:rsidRPr="00195FE2" w14:paraId="26109597"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442C677E" w14:textId="77777777" w:rsidR="00195FE2" w:rsidRPr="00195FE2" w:rsidRDefault="00195FE2" w:rsidP="0025456C">
            <w:pPr>
              <w:jc w:val="center"/>
              <w:rPr>
                <w:sz w:val="22"/>
                <w:szCs w:val="22"/>
              </w:rPr>
            </w:pPr>
            <w:r w:rsidRPr="00195FE2">
              <w:rPr>
                <w:sz w:val="22"/>
                <w:szCs w:val="22"/>
              </w:rPr>
              <w:t>46</w:t>
            </w:r>
          </w:p>
        </w:tc>
        <w:tc>
          <w:tcPr>
            <w:tcW w:w="2820" w:type="dxa"/>
            <w:tcBorders>
              <w:top w:val="single" w:sz="4" w:space="0" w:color="auto"/>
              <w:left w:val="single" w:sz="4" w:space="0" w:color="auto"/>
              <w:bottom w:val="single" w:sz="4" w:space="0" w:color="auto"/>
              <w:right w:val="single" w:sz="4" w:space="0" w:color="auto"/>
            </w:tcBorders>
            <w:vAlign w:val="center"/>
          </w:tcPr>
          <w:p w14:paraId="768B32D3"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tcPr>
          <w:p w14:paraId="5529B1A0" w14:textId="77777777" w:rsidR="00195FE2" w:rsidRPr="00195FE2" w:rsidRDefault="00195FE2" w:rsidP="0025456C">
            <w:pPr>
              <w:jc w:val="center"/>
              <w:rPr>
                <w:sz w:val="22"/>
                <w:szCs w:val="22"/>
              </w:rPr>
            </w:pPr>
            <w:r w:rsidRPr="00195FE2">
              <w:rPr>
                <w:sz w:val="22"/>
                <w:szCs w:val="22"/>
              </w:rPr>
              <w:t>151 ÷ 180</w:t>
            </w:r>
          </w:p>
        </w:tc>
        <w:tc>
          <w:tcPr>
            <w:tcW w:w="2551" w:type="dxa"/>
            <w:tcBorders>
              <w:top w:val="single" w:sz="4" w:space="0" w:color="auto"/>
              <w:left w:val="single" w:sz="4" w:space="0" w:color="auto"/>
              <w:bottom w:val="single" w:sz="4" w:space="0" w:color="auto"/>
              <w:right w:val="single" w:sz="4" w:space="0" w:color="auto"/>
            </w:tcBorders>
            <w:noWrap/>
            <w:vAlign w:val="center"/>
          </w:tcPr>
          <w:p w14:paraId="3B903366" w14:textId="77777777" w:rsidR="00195FE2" w:rsidRPr="00195FE2" w:rsidRDefault="00195FE2" w:rsidP="0025456C">
            <w:pPr>
              <w:jc w:val="center"/>
              <w:rPr>
                <w:sz w:val="22"/>
                <w:szCs w:val="22"/>
              </w:rPr>
            </w:pPr>
            <w:r w:rsidRPr="00195FE2">
              <w:rPr>
                <w:sz w:val="22"/>
                <w:szCs w:val="22"/>
              </w:rPr>
              <w:t>powyżej 1200</w:t>
            </w:r>
          </w:p>
        </w:tc>
      </w:tr>
      <w:tr w:rsidR="00195FE2" w:rsidRPr="00195FE2" w14:paraId="51F2965D"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5478AE9" w14:textId="77777777" w:rsidR="00195FE2" w:rsidRPr="00195FE2" w:rsidRDefault="00195FE2" w:rsidP="0025456C">
            <w:pPr>
              <w:jc w:val="center"/>
              <w:rPr>
                <w:sz w:val="22"/>
                <w:szCs w:val="22"/>
              </w:rPr>
            </w:pPr>
            <w:r w:rsidRPr="00195FE2">
              <w:rPr>
                <w:sz w:val="22"/>
                <w:szCs w:val="22"/>
              </w:rPr>
              <w:t>47</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4A8EA4F"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5F318E1F" w14:textId="77777777" w:rsidR="00195FE2" w:rsidRPr="00195FE2" w:rsidRDefault="00195FE2" w:rsidP="0025456C">
            <w:pPr>
              <w:jc w:val="center"/>
              <w:rPr>
                <w:sz w:val="22"/>
                <w:szCs w:val="22"/>
              </w:rPr>
            </w:pPr>
            <w:r w:rsidRPr="00195FE2">
              <w:rPr>
                <w:sz w:val="22"/>
                <w:szCs w:val="22"/>
              </w:rPr>
              <w:t>181 ÷ 200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0B2628A9" w14:textId="77777777" w:rsidR="00195FE2" w:rsidRPr="00195FE2" w:rsidRDefault="00195FE2" w:rsidP="0025456C">
            <w:pPr>
              <w:jc w:val="center"/>
              <w:rPr>
                <w:sz w:val="22"/>
                <w:szCs w:val="22"/>
              </w:rPr>
            </w:pPr>
            <w:r w:rsidRPr="00195FE2">
              <w:rPr>
                <w:sz w:val="22"/>
                <w:szCs w:val="22"/>
              </w:rPr>
              <w:t>800 ÷ 1000</w:t>
            </w:r>
          </w:p>
        </w:tc>
      </w:tr>
      <w:tr w:rsidR="00195FE2" w:rsidRPr="00195FE2" w14:paraId="5E5A202C"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27F45C0" w14:textId="77777777" w:rsidR="00195FE2" w:rsidRPr="00195FE2" w:rsidRDefault="00195FE2" w:rsidP="0025456C">
            <w:pPr>
              <w:jc w:val="center"/>
              <w:rPr>
                <w:sz w:val="22"/>
                <w:szCs w:val="22"/>
              </w:rPr>
            </w:pPr>
            <w:r w:rsidRPr="00195FE2">
              <w:rPr>
                <w:sz w:val="22"/>
                <w:szCs w:val="22"/>
              </w:rPr>
              <w:lastRenderedPageBreak/>
              <w:t>48</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7A3BA08"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6F24923B" w14:textId="77777777" w:rsidR="00195FE2" w:rsidRPr="00195FE2" w:rsidRDefault="00195FE2" w:rsidP="0025456C">
            <w:pPr>
              <w:jc w:val="center"/>
              <w:rPr>
                <w:sz w:val="22"/>
                <w:szCs w:val="22"/>
              </w:rPr>
            </w:pPr>
            <w:r w:rsidRPr="00195FE2">
              <w:rPr>
                <w:sz w:val="22"/>
                <w:szCs w:val="22"/>
              </w:rPr>
              <w:t>181 ÷ 200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90ACCA7" w14:textId="77777777" w:rsidR="00195FE2" w:rsidRPr="00195FE2" w:rsidRDefault="00195FE2" w:rsidP="0025456C">
            <w:pPr>
              <w:jc w:val="center"/>
              <w:rPr>
                <w:sz w:val="22"/>
                <w:szCs w:val="22"/>
              </w:rPr>
            </w:pPr>
            <w:r w:rsidRPr="00195FE2">
              <w:rPr>
                <w:sz w:val="22"/>
                <w:szCs w:val="22"/>
              </w:rPr>
              <w:t>1001 ÷ 1200</w:t>
            </w:r>
          </w:p>
        </w:tc>
      </w:tr>
      <w:tr w:rsidR="00195FE2" w:rsidRPr="00195FE2" w14:paraId="0C9A98D3"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42911B57" w14:textId="77777777" w:rsidR="00195FE2" w:rsidRPr="00195FE2" w:rsidRDefault="00195FE2" w:rsidP="0025456C">
            <w:pPr>
              <w:jc w:val="center"/>
              <w:rPr>
                <w:sz w:val="22"/>
                <w:szCs w:val="22"/>
              </w:rPr>
            </w:pPr>
            <w:r w:rsidRPr="00195FE2">
              <w:rPr>
                <w:sz w:val="22"/>
                <w:szCs w:val="22"/>
              </w:rPr>
              <w:t>49</w:t>
            </w:r>
          </w:p>
        </w:tc>
        <w:tc>
          <w:tcPr>
            <w:tcW w:w="2820" w:type="dxa"/>
            <w:tcBorders>
              <w:top w:val="single" w:sz="4" w:space="0" w:color="auto"/>
              <w:left w:val="single" w:sz="4" w:space="0" w:color="auto"/>
              <w:bottom w:val="single" w:sz="4" w:space="0" w:color="auto"/>
              <w:right w:val="single" w:sz="4" w:space="0" w:color="auto"/>
            </w:tcBorders>
            <w:vAlign w:val="center"/>
          </w:tcPr>
          <w:p w14:paraId="53D2ACE6" w14:textId="77777777" w:rsidR="00195FE2" w:rsidRPr="00195FE2" w:rsidRDefault="00195FE2" w:rsidP="0025456C">
            <w:pPr>
              <w:jc w:val="center"/>
              <w:rPr>
                <w:sz w:val="22"/>
                <w:szCs w:val="22"/>
              </w:rPr>
            </w:pPr>
            <w:r w:rsidRPr="00195FE2">
              <w:rPr>
                <w:sz w:val="22"/>
                <w:szCs w:val="22"/>
              </w:rPr>
              <w:t>podpora</w:t>
            </w:r>
          </w:p>
        </w:tc>
        <w:tc>
          <w:tcPr>
            <w:tcW w:w="2609" w:type="dxa"/>
            <w:tcBorders>
              <w:top w:val="single" w:sz="4" w:space="0" w:color="auto"/>
              <w:left w:val="single" w:sz="4" w:space="0" w:color="auto"/>
              <w:bottom w:val="single" w:sz="4" w:space="0" w:color="auto"/>
              <w:right w:val="single" w:sz="4" w:space="0" w:color="auto"/>
            </w:tcBorders>
            <w:noWrap/>
            <w:vAlign w:val="center"/>
          </w:tcPr>
          <w:p w14:paraId="543FDAA8" w14:textId="77777777" w:rsidR="00195FE2" w:rsidRPr="00195FE2" w:rsidRDefault="00195FE2" w:rsidP="0025456C">
            <w:pPr>
              <w:jc w:val="center"/>
              <w:rPr>
                <w:sz w:val="22"/>
                <w:szCs w:val="22"/>
              </w:rPr>
            </w:pPr>
            <w:r w:rsidRPr="00195FE2">
              <w:rPr>
                <w:sz w:val="22"/>
                <w:szCs w:val="22"/>
              </w:rPr>
              <w:t>181 ÷ 200</w:t>
            </w:r>
          </w:p>
        </w:tc>
        <w:tc>
          <w:tcPr>
            <w:tcW w:w="2551" w:type="dxa"/>
            <w:tcBorders>
              <w:top w:val="single" w:sz="4" w:space="0" w:color="auto"/>
              <w:left w:val="single" w:sz="4" w:space="0" w:color="auto"/>
              <w:bottom w:val="single" w:sz="4" w:space="0" w:color="auto"/>
              <w:right w:val="single" w:sz="4" w:space="0" w:color="auto"/>
            </w:tcBorders>
            <w:noWrap/>
            <w:vAlign w:val="center"/>
          </w:tcPr>
          <w:p w14:paraId="30B43679" w14:textId="77777777" w:rsidR="00195FE2" w:rsidRPr="00195FE2" w:rsidRDefault="00195FE2" w:rsidP="0025456C">
            <w:pPr>
              <w:jc w:val="center"/>
              <w:rPr>
                <w:sz w:val="22"/>
                <w:szCs w:val="22"/>
              </w:rPr>
            </w:pPr>
            <w:r w:rsidRPr="00195FE2">
              <w:rPr>
                <w:sz w:val="22"/>
                <w:szCs w:val="22"/>
              </w:rPr>
              <w:t>powyżej 1200</w:t>
            </w:r>
          </w:p>
        </w:tc>
      </w:tr>
      <w:tr w:rsidR="00195FE2" w:rsidRPr="00195FE2" w14:paraId="38E4CF74"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21E59A77" w14:textId="77777777" w:rsidR="00195FE2" w:rsidRPr="00195FE2" w:rsidRDefault="00195FE2" w:rsidP="0025456C">
            <w:pPr>
              <w:jc w:val="center"/>
              <w:rPr>
                <w:sz w:val="22"/>
                <w:szCs w:val="22"/>
              </w:rPr>
            </w:pPr>
            <w:r w:rsidRPr="00195FE2">
              <w:rPr>
                <w:sz w:val="22"/>
                <w:szCs w:val="22"/>
              </w:rPr>
              <w:t>50</w:t>
            </w:r>
          </w:p>
        </w:tc>
        <w:tc>
          <w:tcPr>
            <w:tcW w:w="2820" w:type="dxa"/>
            <w:tcBorders>
              <w:top w:val="single" w:sz="4" w:space="0" w:color="auto"/>
              <w:left w:val="single" w:sz="4" w:space="0" w:color="auto"/>
              <w:bottom w:val="single" w:sz="4" w:space="0" w:color="auto"/>
              <w:right w:val="single" w:sz="4" w:space="0" w:color="auto"/>
            </w:tcBorders>
            <w:vAlign w:val="center"/>
          </w:tcPr>
          <w:p w14:paraId="00638979"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vAlign w:val="center"/>
          </w:tcPr>
          <w:p w14:paraId="059D89F4" w14:textId="77777777" w:rsidR="00195FE2" w:rsidRPr="00195FE2" w:rsidRDefault="00195FE2" w:rsidP="0025456C">
            <w:pPr>
              <w:jc w:val="center"/>
              <w:rPr>
                <w:sz w:val="22"/>
                <w:szCs w:val="22"/>
              </w:rPr>
            </w:pPr>
            <w:r w:rsidRPr="00195FE2">
              <w:rPr>
                <w:sz w:val="22"/>
                <w:szCs w:val="22"/>
              </w:rPr>
              <w:t>100 ÷ 150</w:t>
            </w:r>
          </w:p>
        </w:tc>
        <w:tc>
          <w:tcPr>
            <w:tcW w:w="2551" w:type="dxa"/>
            <w:tcBorders>
              <w:top w:val="single" w:sz="4" w:space="0" w:color="auto"/>
              <w:left w:val="single" w:sz="4" w:space="0" w:color="auto"/>
              <w:bottom w:val="single" w:sz="4" w:space="0" w:color="auto"/>
              <w:right w:val="single" w:sz="4" w:space="0" w:color="auto"/>
            </w:tcBorders>
            <w:noWrap/>
            <w:vAlign w:val="center"/>
          </w:tcPr>
          <w:p w14:paraId="07C20274" w14:textId="77777777" w:rsidR="00195FE2" w:rsidRPr="00195FE2" w:rsidRDefault="00195FE2" w:rsidP="0025456C">
            <w:pPr>
              <w:jc w:val="center"/>
              <w:rPr>
                <w:sz w:val="22"/>
                <w:szCs w:val="22"/>
              </w:rPr>
            </w:pPr>
            <w:r w:rsidRPr="00195FE2">
              <w:rPr>
                <w:sz w:val="22"/>
                <w:szCs w:val="22"/>
              </w:rPr>
              <w:t>600 ÷ 1200</w:t>
            </w:r>
          </w:p>
        </w:tc>
      </w:tr>
      <w:tr w:rsidR="00195FE2" w:rsidRPr="00195FE2" w14:paraId="4FEB7A82"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3CF76859" w14:textId="77777777" w:rsidR="00195FE2" w:rsidRPr="00195FE2" w:rsidRDefault="00195FE2" w:rsidP="0025456C">
            <w:pPr>
              <w:jc w:val="center"/>
              <w:rPr>
                <w:sz w:val="22"/>
                <w:szCs w:val="22"/>
              </w:rPr>
            </w:pPr>
            <w:r w:rsidRPr="00195FE2">
              <w:rPr>
                <w:sz w:val="22"/>
                <w:szCs w:val="22"/>
              </w:rPr>
              <w:t>51</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A6B0056"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75F8D38F" w14:textId="77777777" w:rsidR="00195FE2" w:rsidRPr="00195FE2" w:rsidRDefault="00195FE2" w:rsidP="0025456C">
            <w:pPr>
              <w:jc w:val="center"/>
              <w:rPr>
                <w:sz w:val="22"/>
                <w:szCs w:val="22"/>
              </w:rPr>
            </w:pPr>
            <w:r w:rsidRPr="00195FE2">
              <w:rPr>
                <w:sz w:val="22"/>
                <w:szCs w:val="22"/>
              </w:rPr>
              <w:t>100 ÷ 150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5D8F993" w14:textId="77777777" w:rsidR="00195FE2" w:rsidRPr="00195FE2" w:rsidRDefault="00195FE2" w:rsidP="0025456C">
            <w:pPr>
              <w:jc w:val="center"/>
              <w:rPr>
                <w:sz w:val="22"/>
                <w:szCs w:val="22"/>
              </w:rPr>
            </w:pPr>
            <w:r w:rsidRPr="00195FE2">
              <w:rPr>
                <w:sz w:val="22"/>
                <w:szCs w:val="22"/>
              </w:rPr>
              <w:t>1201 ÷ 1400</w:t>
            </w:r>
          </w:p>
        </w:tc>
      </w:tr>
      <w:tr w:rsidR="00195FE2" w:rsidRPr="00195FE2" w14:paraId="6B0AD331"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7C79B9B" w14:textId="77777777" w:rsidR="00195FE2" w:rsidRPr="00195FE2" w:rsidRDefault="00195FE2" w:rsidP="0025456C">
            <w:pPr>
              <w:jc w:val="center"/>
              <w:rPr>
                <w:sz w:val="22"/>
                <w:szCs w:val="22"/>
              </w:rPr>
            </w:pPr>
            <w:r w:rsidRPr="00195FE2">
              <w:rPr>
                <w:sz w:val="22"/>
                <w:szCs w:val="22"/>
              </w:rPr>
              <w:t>52</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FA93CA2"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7A87FCF2" w14:textId="77777777" w:rsidR="00195FE2" w:rsidRPr="00195FE2" w:rsidRDefault="00195FE2" w:rsidP="0025456C">
            <w:pPr>
              <w:jc w:val="center"/>
              <w:rPr>
                <w:sz w:val="22"/>
                <w:szCs w:val="22"/>
              </w:rPr>
            </w:pPr>
            <w:r w:rsidRPr="00195FE2">
              <w:rPr>
                <w:sz w:val="22"/>
                <w:szCs w:val="22"/>
              </w:rPr>
              <w:t>100 ÷ 150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DFFD7E9" w14:textId="77777777" w:rsidR="00195FE2" w:rsidRPr="00195FE2" w:rsidRDefault="00195FE2" w:rsidP="0025456C">
            <w:pPr>
              <w:jc w:val="center"/>
              <w:rPr>
                <w:sz w:val="22"/>
                <w:szCs w:val="22"/>
              </w:rPr>
            </w:pPr>
            <w:r w:rsidRPr="00195FE2">
              <w:rPr>
                <w:sz w:val="22"/>
                <w:szCs w:val="22"/>
              </w:rPr>
              <w:t>1401 ÷ 1600</w:t>
            </w:r>
          </w:p>
        </w:tc>
      </w:tr>
      <w:tr w:rsidR="00195FE2" w:rsidRPr="00195FE2" w14:paraId="79EF6E4A"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1954FEEE" w14:textId="77777777" w:rsidR="00195FE2" w:rsidRPr="00195FE2" w:rsidRDefault="00195FE2" w:rsidP="0025456C">
            <w:pPr>
              <w:jc w:val="center"/>
              <w:rPr>
                <w:sz w:val="22"/>
                <w:szCs w:val="22"/>
              </w:rPr>
            </w:pPr>
            <w:r w:rsidRPr="00195FE2">
              <w:rPr>
                <w:sz w:val="22"/>
                <w:szCs w:val="22"/>
              </w:rPr>
              <w:t>53</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CC4BB50"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5252D782" w14:textId="77777777" w:rsidR="00195FE2" w:rsidRPr="00195FE2" w:rsidRDefault="00195FE2" w:rsidP="0025456C">
            <w:pPr>
              <w:jc w:val="center"/>
              <w:rPr>
                <w:sz w:val="22"/>
                <w:szCs w:val="22"/>
              </w:rPr>
            </w:pPr>
            <w:r w:rsidRPr="00195FE2">
              <w:rPr>
                <w:sz w:val="22"/>
                <w:szCs w:val="22"/>
              </w:rPr>
              <w:t>100 ÷ 150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F228259" w14:textId="77777777" w:rsidR="00195FE2" w:rsidRPr="00195FE2" w:rsidRDefault="00195FE2" w:rsidP="0025456C">
            <w:pPr>
              <w:jc w:val="center"/>
              <w:rPr>
                <w:sz w:val="22"/>
                <w:szCs w:val="22"/>
              </w:rPr>
            </w:pPr>
            <w:r w:rsidRPr="00195FE2">
              <w:rPr>
                <w:sz w:val="22"/>
                <w:szCs w:val="22"/>
              </w:rPr>
              <w:t>powyżej 1600</w:t>
            </w:r>
          </w:p>
        </w:tc>
      </w:tr>
      <w:tr w:rsidR="00195FE2" w:rsidRPr="00195FE2" w14:paraId="676CA9AF"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tcPr>
          <w:p w14:paraId="7167048A" w14:textId="77777777" w:rsidR="00195FE2" w:rsidRPr="00195FE2" w:rsidRDefault="00195FE2" w:rsidP="0025456C">
            <w:pPr>
              <w:jc w:val="center"/>
              <w:rPr>
                <w:sz w:val="22"/>
                <w:szCs w:val="22"/>
              </w:rPr>
            </w:pPr>
            <w:r w:rsidRPr="00195FE2">
              <w:rPr>
                <w:sz w:val="22"/>
                <w:szCs w:val="22"/>
              </w:rPr>
              <w:t>54</w:t>
            </w:r>
          </w:p>
        </w:tc>
        <w:tc>
          <w:tcPr>
            <w:tcW w:w="2820" w:type="dxa"/>
            <w:tcBorders>
              <w:top w:val="single" w:sz="4" w:space="0" w:color="auto"/>
              <w:left w:val="single" w:sz="4" w:space="0" w:color="auto"/>
              <w:bottom w:val="single" w:sz="4" w:space="0" w:color="auto"/>
              <w:right w:val="single" w:sz="4" w:space="0" w:color="auto"/>
            </w:tcBorders>
            <w:vAlign w:val="center"/>
          </w:tcPr>
          <w:p w14:paraId="1826257C"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vAlign w:val="center"/>
          </w:tcPr>
          <w:p w14:paraId="0A78C990" w14:textId="77777777" w:rsidR="00195FE2" w:rsidRPr="00195FE2" w:rsidRDefault="00195FE2" w:rsidP="0025456C">
            <w:pPr>
              <w:jc w:val="center"/>
              <w:rPr>
                <w:sz w:val="22"/>
                <w:szCs w:val="22"/>
              </w:rPr>
            </w:pPr>
            <w:r w:rsidRPr="00195FE2">
              <w:rPr>
                <w:sz w:val="22"/>
                <w:szCs w:val="22"/>
              </w:rPr>
              <w:t>151 ÷ 200</w:t>
            </w:r>
          </w:p>
        </w:tc>
        <w:tc>
          <w:tcPr>
            <w:tcW w:w="2551" w:type="dxa"/>
            <w:tcBorders>
              <w:top w:val="single" w:sz="4" w:space="0" w:color="auto"/>
              <w:left w:val="single" w:sz="4" w:space="0" w:color="auto"/>
              <w:bottom w:val="single" w:sz="4" w:space="0" w:color="auto"/>
              <w:right w:val="single" w:sz="4" w:space="0" w:color="auto"/>
            </w:tcBorders>
            <w:noWrap/>
            <w:vAlign w:val="center"/>
          </w:tcPr>
          <w:p w14:paraId="56D93FAD" w14:textId="77777777" w:rsidR="00195FE2" w:rsidRPr="00195FE2" w:rsidRDefault="00195FE2" w:rsidP="0025456C">
            <w:pPr>
              <w:jc w:val="center"/>
              <w:rPr>
                <w:sz w:val="22"/>
                <w:szCs w:val="22"/>
              </w:rPr>
            </w:pPr>
            <w:r w:rsidRPr="00195FE2">
              <w:rPr>
                <w:sz w:val="22"/>
                <w:szCs w:val="22"/>
              </w:rPr>
              <w:t>600 ÷ 1200</w:t>
            </w:r>
          </w:p>
        </w:tc>
      </w:tr>
      <w:tr w:rsidR="00195FE2" w:rsidRPr="00195FE2" w14:paraId="6F324CF1"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4EB6969C" w14:textId="77777777" w:rsidR="00195FE2" w:rsidRPr="00195FE2" w:rsidRDefault="00195FE2" w:rsidP="0025456C">
            <w:pPr>
              <w:jc w:val="center"/>
              <w:rPr>
                <w:sz w:val="22"/>
                <w:szCs w:val="22"/>
              </w:rPr>
            </w:pPr>
            <w:r w:rsidRPr="00195FE2">
              <w:rPr>
                <w:sz w:val="22"/>
                <w:szCs w:val="22"/>
              </w:rPr>
              <w:t>55</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DBCB810"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5BEE0C09" w14:textId="77777777" w:rsidR="00195FE2" w:rsidRPr="00195FE2" w:rsidRDefault="00195FE2" w:rsidP="0025456C">
            <w:pPr>
              <w:jc w:val="center"/>
              <w:rPr>
                <w:sz w:val="22"/>
                <w:szCs w:val="22"/>
              </w:rPr>
            </w:pPr>
            <w:r w:rsidRPr="00195FE2">
              <w:rPr>
                <w:sz w:val="22"/>
                <w:szCs w:val="22"/>
              </w:rPr>
              <w:t>151 ÷ 200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650A762" w14:textId="77777777" w:rsidR="00195FE2" w:rsidRPr="00195FE2" w:rsidRDefault="00195FE2" w:rsidP="0025456C">
            <w:pPr>
              <w:jc w:val="center"/>
              <w:rPr>
                <w:sz w:val="22"/>
                <w:szCs w:val="22"/>
              </w:rPr>
            </w:pPr>
            <w:r w:rsidRPr="00195FE2">
              <w:rPr>
                <w:sz w:val="22"/>
                <w:szCs w:val="22"/>
              </w:rPr>
              <w:t>1201 ÷ 1400</w:t>
            </w:r>
          </w:p>
        </w:tc>
      </w:tr>
      <w:tr w:rsidR="00195FE2" w:rsidRPr="00195FE2" w14:paraId="6F59AE1D"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77BE9A6E" w14:textId="77777777" w:rsidR="00195FE2" w:rsidRPr="00195FE2" w:rsidRDefault="00195FE2" w:rsidP="0025456C">
            <w:pPr>
              <w:jc w:val="center"/>
              <w:rPr>
                <w:sz w:val="22"/>
                <w:szCs w:val="22"/>
              </w:rPr>
            </w:pPr>
            <w:r w:rsidRPr="00195FE2">
              <w:rPr>
                <w:sz w:val="22"/>
                <w:szCs w:val="22"/>
              </w:rPr>
              <w:t>56</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63768EB"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76C0DC0E" w14:textId="77777777" w:rsidR="00195FE2" w:rsidRPr="00195FE2" w:rsidRDefault="00195FE2" w:rsidP="0025456C">
            <w:pPr>
              <w:jc w:val="center"/>
              <w:rPr>
                <w:sz w:val="22"/>
                <w:szCs w:val="22"/>
              </w:rPr>
            </w:pPr>
            <w:r w:rsidRPr="00195FE2">
              <w:rPr>
                <w:sz w:val="22"/>
                <w:szCs w:val="22"/>
              </w:rPr>
              <w:t>151 ÷ 200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FC6F95F" w14:textId="77777777" w:rsidR="00195FE2" w:rsidRPr="00195FE2" w:rsidRDefault="00195FE2" w:rsidP="0025456C">
            <w:pPr>
              <w:jc w:val="center"/>
              <w:rPr>
                <w:sz w:val="22"/>
                <w:szCs w:val="22"/>
              </w:rPr>
            </w:pPr>
            <w:r w:rsidRPr="00195FE2">
              <w:rPr>
                <w:sz w:val="22"/>
                <w:szCs w:val="22"/>
              </w:rPr>
              <w:t>1401 ÷ 1600</w:t>
            </w:r>
          </w:p>
        </w:tc>
      </w:tr>
      <w:tr w:rsidR="00195FE2" w:rsidRPr="00195FE2" w14:paraId="06BBB410"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5E79915C" w14:textId="77777777" w:rsidR="00195FE2" w:rsidRPr="00195FE2" w:rsidRDefault="00195FE2" w:rsidP="0025456C">
            <w:pPr>
              <w:jc w:val="center"/>
              <w:rPr>
                <w:sz w:val="22"/>
                <w:szCs w:val="22"/>
              </w:rPr>
            </w:pPr>
            <w:r w:rsidRPr="00195FE2">
              <w:rPr>
                <w:sz w:val="22"/>
                <w:szCs w:val="22"/>
              </w:rPr>
              <w:t>57</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8CA55F4"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vAlign w:val="center"/>
            <w:hideMark/>
          </w:tcPr>
          <w:p w14:paraId="05506230" w14:textId="77777777" w:rsidR="00195FE2" w:rsidRPr="00195FE2" w:rsidRDefault="00195FE2" w:rsidP="0025456C">
            <w:pPr>
              <w:jc w:val="center"/>
              <w:rPr>
                <w:sz w:val="22"/>
                <w:szCs w:val="22"/>
              </w:rPr>
            </w:pPr>
            <w:r w:rsidRPr="00195FE2">
              <w:rPr>
                <w:sz w:val="22"/>
                <w:szCs w:val="22"/>
              </w:rPr>
              <w:t>151 ÷ 200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77D37851" w14:textId="77777777" w:rsidR="00195FE2" w:rsidRPr="00195FE2" w:rsidRDefault="00195FE2" w:rsidP="0025456C">
            <w:pPr>
              <w:jc w:val="center"/>
              <w:rPr>
                <w:sz w:val="22"/>
                <w:szCs w:val="22"/>
              </w:rPr>
            </w:pPr>
            <w:r w:rsidRPr="00195FE2">
              <w:rPr>
                <w:sz w:val="22"/>
                <w:szCs w:val="22"/>
              </w:rPr>
              <w:t>powyżej 1600</w:t>
            </w:r>
          </w:p>
        </w:tc>
      </w:tr>
      <w:tr w:rsidR="00195FE2" w:rsidRPr="00195FE2" w14:paraId="5C4A2E3E"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69F78E5F" w14:textId="77777777" w:rsidR="00195FE2" w:rsidRPr="00195FE2" w:rsidRDefault="00195FE2" w:rsidP="0025456C">
            <w:pPr>
              <w:jc w:val="center"/>
              <w:rPr>
                <w:sz w:val="22"/>
                <w:szCs w:val="22"/>
              </w:rPr>
            </w:pPr>
            <w:r w:rsidRPr="00195FE2">
              <w:rPr>
                <w:sz w:val="22"/>
                <w:szCs w:val="22"/>
              </w:rPr>
              <w:t>58</w:t>
            </w:r>
          </w:p>
        </w:tc>
        <w:tc>
          <w:tcPr>
            <w:tcW w:w="2820" w:type="dxa"/>
            <w:tcBorders>
              <w:top w:val="single" w:sz="4" w:space="0" w:color="auto"/>
              <w:left w:val="single" w:sz="4" w:space="0" w:color="auto"/>
              <w:bottom w:val="single" w:sz="4" w:space="0" w:color="auto"/>
              <w:right w:val="single" w:sz="4" w:space="0" w:color="auto"/>
            </w:tcBorders>
            <w:vAlign w:val="center"/>
            <w:hideMark/>
          </w:tcPr>
          <w:p w14:paraId="591DB411"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hideMark/>
          </w:tcPr>
          <w:p w14:paraId="6391DD0B" w14:textId="77777777" w:rsidR="00195FE2" w:rsidRPr="00195FE2" w:rsidRDefault="00195FE2" w:rsidP="0025456C">
            <w:pPr>
              <w:jc w:val="center"/>
              <w:rPr>
                <w:sz w:val="22"/>
                <w:szCs w:val="22"/>
              </w:rPr>
            </w:pPr>
            <w:r w:rsidRPr="00195FE2">
              <w:rPr>
                <w:sz w:val="22"/>
                <w:szCs w:val="22"/>
              </w:rPr>
              <w:t>200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DD9EC46" w14:textId="77777777" w:rsidR="00195FE2" w:rsidRPr="00195FE2" w:rsidRDefault="00195FE2" w:rsidP="0025456C">
            <w:pPr>
              <w:jc w:val="center"/>
              <w:rPr>
                <w:sz w:val="22"/>
                <w:szCs w:val="22"/>
              </w:rPr>
            </w:pPr>
            <w:r w:rsidRPr="00195FE2">
              <w:rPr>
                <w:sz w:val="22"/>
                <w:szCs w:val="22"/>
              </w:rPr>
              <w:t>1200 ÷ 1400</w:t>
            </w:r>
          </w:p>
        </w:tc>
      </w:tr>
      <w:tr w:rsidR="00195FE2" w:rsidRPr="00195FE2" w14:paraId="286B6593"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24DCE142" w14:textId="77777777" w:rsidR="00195FE2" w:rsidRPr="00195FE2" w:rsidRDefault="00195FE2" w:rsidP="0025456C">
            <w:pPr>
              <w:jc w:val="center"/>
              <w:rPr>
                <w:sz w:val="22"/>
                <w:szCs w:val="22"/>
              </w:rPr>
            </w:pPr>
            <w:r w:rsidRPr="00195FE2">
              <w:rPr>
                <w:sz w:val="22"/>
                <w:szCs w:val="22"/>
              </w:rPr>
              <w:t>59</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8BA678F"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hideMark/>
          </w:tcPr>
          <w:p w14:paraId="3223B6D6" w14:textId="77777777" w:rsidR="00195FE2" w:rsidRPr="00195FE2" w:rsidRDefault="00195FE2" w:rsidP="0025456C">
            <w:pPr>
              <w:jc w:val="center"/>
              <w:rPr>
                <w:sz w:val="22"/>
                <w:szCs w:val="22"/>
              </w:rPr>
            </w:pPr>
            <w:r w:rsidRPr="00195FE2">
              <w:rPr>
                <w:sz w:val="22"/>
                <w:szCs w:val="22"/>
              </w:rPr>
              <w:t>200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F29FA13" w14:textId="77777777" w:rsidR="00195FE2" w:rsidRPr="00195FE2" w:rsidRDefault="00195FE2" w:rsidP="0025456C">
            <w:pPr>
              <w:jc w:val="center"/>
              <w:rPr>
                <w:sz w:val="22"/>
                <w:szCs w:val="22"/>
              </w:rPr>
            </w:pPr>
            <w:r w:rsidRPr="00195FE2">
              <w:rPr>
                <w:sz w:val="22"/>
                <w:szCs w:val="22"/>
              </w:rPr>
              <w:t>1401 ÷ 1600</w:t>
            </w:r>
          </w:p>
        </w:tc>
      </w:tr>
      <w:tr w:rsidR="00195FE2" w:rsidRPr="00195FE2" w14:paraId="0F58B354" w14:textId="77777777" w:rsidTr="0025456C">
        <w:trPr>
          <w:trHeight w:val="375"/>
          <w:jc w:val="center"/>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3B24747F" w14:textId="77777777" w:rsidR="00195FE2" w:rsidRPr="00195FE2" w:rsidRDefault="00195FE2" w:rsidP="0025456C">
            <w:pPr>
              <w:jc w:val="center"/>
              <w:rPr>
                <w:sz w:val="22"/>
                <w:szCs w:val="22"/>
              </w:rPr>
            </w:pPr>
            <w:r w:rsidRPr="00195FE2">
              <w:rPr>
                <w:sz w:val="22"/>
                <w:szCs w:val="22"/>
              </w:rPr>
              <w:t>60</w:t>
            </w:r>
          </w:p>
        </w:tc>
        <w:tc>
          <w:tcPr>
            <w:tcW w:w="2820" w:type="dxa"/>
            <w:tcBorders>
              <w:top w:val="single" w:sz="4" w:space="0" w:color="auto"/>
              <w:left w:val="single" w:sz="4" w:space="0" w:color="auto"/>
              <w:bottom w:val="single" w:sz="4" w:space="0" w:color="auto"/>
              <w:right w:val="single" w:sz="4" w:space="0" w:color="auto"/>
            </w:tcBorders>
            <w:vAlign w:val="center"/>
            <w:hideMark/>
          </w:tcPr>
          <w:p w14:paraId="0095F98B" w14:textId="77777777" w:rsidR="00195FE2" w:rsidRPr="00195FE2" w:rsidRDefault="00195FE2" w:rsidP="0025456C">
            <w:pPr>
              <w:jc w:val="center"/>
              <w:rPr>
                <w:sz w:val="22"/>
                <w:szCs w:val="22"/>
              </w:rPr>
            </w:pPr>
            <w:r w:rsidRPr="00195FE2">
              <w:rPr>
                <w:sz w:val="22"/>
                <w:szCs w:val="22"/>
              </w:rPr>
              <w:t>przesuwnik</w:t>
            </w:r>
          </w:p>
        </w:tc>
        <w:tc>
          <w:tcPr>
            <w:tcW w:w="2609" w:type="dxa"/>
            <w:tcBorders>
              <w:top w:val="single" w:sz="4" w:space="0" w:color="auto"/>
              <w:left w:val="single" w:sz="4" w:space="0" w:color="auto"/>
              <w:bottom w:val="single" w:sz="4" w:space="0" w:color="auto"/>
              <w:right w:val="single" w:sz="4" w:space="0" w:color="auto"/>
            </w:tcBorders>
            <w:noWrap/>
            <w:hideMark/>
          </w:tcPr>
          <w:p w14:paraId="1492EEF7" w14:textId="77777777" w:rsidR="00195FE2" w:rsidRPr="00195FE2" w:rsidRDefault="00195FE2" w:rsidP="0025456C">
            <w:pPr>
              <w:jc w:val="center"/>
              <w:rPr>
                <w:sz w:val="22"/>
                <w:szCs w:val="22"/>
              </w:rPr>
            </w:pPr>
            <w:r w:rsidRPr="00195FE2">
              <w:rPr>
                <w:sz w:val="22"/>
                <w:szCs w:val="22"/>
              </w:rPr>
              <w:t>200 ÷ 250</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3E62650" w14:textId="77777777" w:rsidR="00195FE2" w:rsidRPr="00195FE2" w:rsidRDefault="00195FE2" w:rsidP="0025456C">
            <w:pPr>
              <w:jc w:val="center"/>
              <w:rPr>
                <w:sz w:val="22"/>
                <w:szCs w:val="22"/>
              </w:rPr>
            </w:pPr>
            <w:r w:rsidRPr="00195FE2">
              <w:rPr>
                <w:sz w:val="22"/>
                <w:szCs w:val="22"/>
              </w:rPr>
              <w:t>powyżej 1600</w:t>
            </w:r>
          </w:p>
        </w:tc>
      </w:tr>
    </w:tbl>
    <w:p w14:paraId="58E45AA8" w14:textId="77777777" w:rsidR="00195FE2" w:rsidRPr="00195FE2" w:rsidRDefault="00195FE2" w:rsidP="00195FE2">
      <w:pPr>
        <w:pStyle w:val="Akapitzlist"/>
        <w:tabs>
          <w:tab w:val="left" w:pos="993"/>
        </w:tabs>
        <w:ind w:left="502"/>
        <w:jc w:val="both"/>
        <w:rPr>
          <w:b/>
          <w:bCs/>
          <w:sz w:val="22"/>
          <w:szCs w:val="22"/>
        </w:rPr>
      </w:pPr>
    </w:p>
    <w:p w14:paraId="4B76C143" w14:textId="77777777" w:rsidR="00195FE2" w:rsidRPr="00195FE2" w:rsidRDefault="00195FE2" w:rsidP="007F6178">
      <w:pPr>
        <w:pStyle w:val="Akapitzlist"/>
        <w:numPr>
          <w:ilvl w:val="0"/>
          <w:numId w:val="81"/>
        </w:numPr>
        <w:tabs>
          <w:tab w:val="left" w:pos="993"/>
        </w:tabs>
        <w:spacing w:after="200" w:line="276" w:lineRule="auto"/>
        <w:jc w:val="both"/>
        <w:rPr>
          <w:b/>
          <w:bCs/>
          <w:sz w:val="22"/>
          <w:szCs w:val="22"/>
        </w:rPr>
      </w:pPr>
      <w:r w:rsidRPr="00195FE2">
        <w:rPr>
          <w:b/>
          <w:bCs/>
          <w:sz w:val="22"/>
          <w:szCs w:val="22"/>
        </w:rPr>
        <w:t>Zakres remontu podstawowego musi być wykonany zgodnie z dokumentacją remontową siłownika oraz DTR producenta obudowy i obejmuje następujące czynności:</w:t>
      </w:r>
    </w:p>
    <w:p w14:paraId="25E10633" w14:textId="77777777" w:rsidR="00195FE2" w:rsidRPr="00195FE2" w:rsidRDefault="00195FE2" w:rsidP="007F6178">
      <w:pPr>
        <w:pStyle w:val="Akapitzlist"/>
        <w:numPr>
          <w:ilvl w:val="0"/>
          <w:numId w:val="72"/>
        </w:numPr>
        <w:tabs>
          <w:tab w:val="clear" w:pos="928"/>
          <w:tab w:val="num" w:pos="1211"/>
        </w:tabs>
        <w:ind w:left="993" w:hanging="284"/>
        <w:jc w:val="both"/>
        <w:rPr>
          <w:bCs/>
          <w:sz w:val="22"/>
          <w:szCs w:val="22"/>
        </w:rPr>
      </w:pPr>
      <w:r w:rsidRPr="00195FE2">
        <w:rPr>
          <w:bCs/>
          <w:sz w:val="22"/>
          <w:szCs w:val="22"/>
        </w:rPr>
        <w:t xml:space="preserve">Demontaż </w:t>
      </w:r>
      <w:r w:rsidRPr="00195FE2">
        <w:rPr>
          <w:rFonts w:eastAsiaTheme="minorHAnsi"/>
          <w:bCs/>
          <w:sz w:val="22"/>
          <w:szCs w:val="22"/>
        </w:rPr>
        <w:t>siłownika hydraulicznego.</w:t>
      </w:r>
    </w:p>
    <w:p w14:paraId="44B7AAB8" w14:textId="77777777" w:rsidR="00195FE2" w:rsidRPr="00195FE2" w:rsidRDefault="00195FE2" w:rsidP="007F6178">
      <w:pPr>
        <w:pStyle w:val="Akapitzlist"/>
        <w:numPr>
          <w:ilvl w:val="0"/>
          <w:numId w:val="72"/>
        </w:numPr>
        <w:tabs>
          <w:tab w:val="clear" w:pos="928"/>
          <w:tab w:val="num" w:pos="1211"/>
        </w:tabs>
        <w:ind w:left="993" w:hanging="284"/>
        <w:jc w:val="both"/>
        <w:rPr>
          <w:bCs/>
          <w:sz w:val="22"/>
          <w:szCs w:val="22"/>
        </w:rPr>
      </w:pPr>
      <w:r w:rsidRPr="00195FE2">
        <w:rPr>
          <w:bCs/>
          <w:sz w:val="22"/>
          <w:szCs w:val="22"/>
        </w:rPr>
        <w:t>Czyszczenie i mycie elementów</w:t>
      </w:r>
      <w:r w:rsidRPr="00195FE2">
        <w:rPr>
          <w:rFonts w:eastAsiaTheme="minorHAnsi"/>
          <w:bCs/>
          <w:sz w:val="22"/>
          <w:szCs w:val="22"/>
        </w:rPr>
        <w:t xml:space="preserve"> siłownika hydraulicznego.</w:t>
      </w:r>
    </w:p>
    <w:p w14:paraId="551D26AA" w14:textId="77777777" w:rsidR="00195FE2" w:rsidRPr="00195FE2" w:rsidRDefault="00195FE2" w:rsidP="007F6178">
      <w:pPr>
        <w:pStyle w:val="Akapitzlist"/>
        <w:numPr>
          <w:ilvl w:val="0"/>
          <w:numId w:val="72"/>
        </w:numPr>
        <w:tabs>
          <w:tab w:val="clear" w:pos="928"/>
          <w:tab w:val="num" w:pos="1211"/>
        </w:tabs>
        <w:ind w:left="993" w:hanging="284"/>
        <w:jc w:val="both"/>
        <w:rPr>
          <w:bCs/>
          <w:sz w:val="22"/>
          <w:szCs w:val="22"/>
        </w:rPr>
      </w:pPr>
      <w:r w:rsidRPr="00195FE2">
        <w:rPr>
          <w:rFonts w:eastAsiaTheme="minorHAnsi"/>
          <w:bCs/>
          <w:sz w:val="22"/>
          <w:szCs w:val="22"/>
        </w:rPr>
        <w:t>Wymiana uchwytów transportowych na nowe.</w:t>
      </w:r>
    </w:p>
    <w:p w14:paraId="5A612F15" w14:textId="77777777" w:rsidR="00195FE2" w:rsidRPr="00195FE2" w:rsidRDefault="00195FE2" w:rsidP="007F6178">
      <w:pPr>
        <w:numPr>
          <w:ilvl w:val="0"/>
          <w:numId w:val="72"/>
        </w:numPr>
        <w:tabs>
          <w:tab w:val="clear" w:pos="928"/>
          <w:tab w:val="num" w:pos="993"/>
          <w:tab w:val="num" w:pos="1211"/>
        </w:tabs>
        <w:ind w:left="1418" w:hanging="709"/>
        <w:jc w:val="both"/>
        <w:rPr>
          <w:bCs/>
          <w:sz w:val="22"/>
          <w:szCs w:val="22"/>
        </w:rPr>
      </w:pPr>
      <w:r w:rsidRPr="00195FE2">
        <w:rPr>
          <w:bCs/>
          <w:sz w:val="22"/>
          <w:szCs w:val="22"/>
        </w:rPr>
        <w:t>Wymianę przyłączy zasilających na nowe.</w:t>
      </w:r>
    </w:p>
    <w:p w14:paraId="5D5824F9" w14:textId="77777777" w:rsidR="00195FE2" w:rsidRPr="00195FE2" w:rsidRDefault="00195FE2" w:rsidP="007F6178">
      <w:pPr>
        <w:pStyle w:val="Akapitzlist"/>
        <w:numPr>
          <w:ilvl w:val="0"/>
          <w:numId w:val="72"/>
        </w:numPr>
        <w:tabs>
          <w:tab w:val="clear" w:pos="928"/>
          <w:tab w:val="num" w:pos="1211"/>
        </w:tabs>
        <w:ind w:left="993" w:hanging="284"/>
        <w:jc w:val="both"/>
        <w:rPr>
          <w:bCs/>
          <w:sz w:val="22"/>
          <w:szCs w:val="22"/>
        </w:rPr>
      </w:pPr>
      <w:r w:rsidRPr="00195FE2">
        <w:rPr>
          <w:bCs/>
          <w:sz w:val="22"/>
          <w:szCs w:val="22"/>
        </w:rPr>
        <w:t>Wymianę kompletu uszczelnień na nowe - zgodnie z dokumentacją remontową siłownika lub DTR producenta (z zastrzeżeniem pkt. 6).</w:t>
      </w:r>
    </w:p>
    <w:p w14:paraId="198F5753" w14:textId="77777777" w:rsidR="00195FE2" w:rsidRPr="00195FE2" w:rsidRDefault="00195FE2" w:rsidP="007F6178">
      <w:pPr>
        <w:pStyle w:val="Akapitzlist"/>
        <w:numPr>
          <w:ilvl w:val="0"/>
          <w:numId w:val="72"/>
        </w:numPr>
        <w:tabs>
          <w:tab w:val="clear" w:pos="928"/>
          <w:tab w:val="num" w:pos="1211"/>
        </w:tabs>
        <w:ind w:left="993" w:hanging="284"/>
        <w:jc w:val="both"/>
        <w:rPr>
          <w:bCs/>
          <w:sz w:val="22"/>
          <w:szCs w:val="22"/>
        </w:rPr>
      </w:pPr>
      <w:r w:rsidRPr="00195FE2">
        <w:rPr>
          <w:bCs/>
          <w:sz w:val="22"/>
          <w:szCs w:val="22"/>
        </w:rPr>
        <w:t>Podczas regeneracji i wymiany dławic uszczelnienia statyczne (czyli elementy uszczelniane w trakcie pracy nie przesuwające się) muszą być wyposażone w pierścień oporowy wykonany z materiału POM o wymiarach dobranych do uszczelnienia statycznego.</w:t>
      </w:r>
    </w:p>
    <w:p w14:paraId="2B15D017" w14:textId="77777777" w:rsidR="00195FE2" w:rsidRPr="00195FE2" w:rsidRDefault="00195FE2" w:rsidP="007F6178">
      <w:pPr>
        <w:numPr>
          <w:ilvl w:val="0"/>
          <w:numId w:val="72"/>
        </w:numPr>
        <w:tabs>
          <w:tab w:val="clear" w:pos="928"/>
          <w:tab w:val="num" w:pos="993"/>
          <w:tab w:val="num" w:pos="1211"/>
        </w:tabs>
        <w:ind w:left="936" w:hanging="227"/>
        <w:jc w:val="both"/>
        <w:rPr>
          <w:bCs/>
          <w:sz w:val="22"/>
          <w:szCs w:val="22"/>
        </w:rPr>
      </w:pPr>
      <w:r w:rsidRPr="00195FE2">
        <w:rPr>
          <w:bCs/>
          <w:sz w:val="22"/>
          <w:szCs w:val="22"/>
        </w:rPr>
        <w:t xml:space="preserve">Regeneracja przez honowanie cylindra, cylindra środkowego/cylindra II stopnia. Dopuszcza się regenerację cylindrów na I </w:t>
      </w:r>
      <w:proofErr w:type="spellStart"/>
      <w:r w:rsidRPr="00195FE2">
        <w:rPr>
          <w:bCs/>
          <w:sz w:val="22"/>
          <w:szCs w:val="22"/>
        </w:rPr>
        <w:t>nadwymiar</w:t>
      </w:r>
      <w:proofErr w:type="spellEnd"/>
      <w:r w:rsidRPr="00195FE2">
        <w:rPr>
          <w:bCs/>
          <w:sz w:val="22"/>
          <w:szCs w:val="22"/>
        </w:rPr>
        <w:t xml:space="preserve"> (1.2 mm) i II </w:t>
      </w:r>
      <w:proofErr w:type="spellStart"/>
      <w:r w:rsidRPr="00195FE2">
        <w:rPr>
          <w:bCs/>
          <w:sz w:val="22"/>
          <w:szCs w:val="22"/>
        </w:rPr>
        <w:t>nadwymiar</w:t>
      </w:r>
      <w:proofErr w:type="spellEnd"/>
      <w:r w:rsidRPr="00195FE2">
        <w:rPr>
          <w:bCs/>
          <w:sz w:val="22"/>
          <w:szCs w:val="22"/>
        </w:rPr>
        <w:t xml:space="preserve"> (2,5 mm) wraz </w:t>
      </w:r>
      <w:r w:rsidRPr="00195FE2">
        <w:rPr>
          <w:bCs/>
          <w:sz w:val="22"/>
          <w:szCs w:val="22"/>
        </w:rPr>
        <w:br/>
        <w:t>z nałożeniem powłoki wewnętrznej ochronnej galwanicznej.</w:t>
      </w:r>
    </w:p>
    <w:p w14:paraId="7EDCBA06" w14:textId="77777777" w:rsidR="00195FE2" w:rsidRPr="00195FE2" w:rsidRDefault="00195FE2" w:rsidP="007F6178">
      <w:pPr>
        <w:pStyle w:val="Akapitzlist"/>
        <w:numPr>
          <w:ilvl w:val="0"/>
          <w:numId w:val="72"/>
        </w:numPr>
        <w:tabs>
          <w:tab w:val="clear" w:pos="928"/>
          <w:tab w:val="num" w:pos="993"/>
          <w:tab w:val="num" w:pos="1211"/>
        </w:tabs>
        <w:ind w:left="993" w:hanging="284"/>
        <w:jc w:val="both"/>
        <w:rPr>
          <w:bCs/>
          <w:sz w:val="22"/>
          <w:szCs w:val="22"/>
        </w:rPr>
      </w:pPr>
      <w:r w:rsidRPr="00195FE2">
        <w:rPr>
          <w:bCs/>
          <w:sz w:val="22"/>
          <w:szCs w:val="22"/>
        </w:rPr>
        <w:t xml:space="preserve">Regeneracja rdzennika z nałożeniem zewnętrznej powłoki ochronnej (doprowadzenie do wymiaru nominalnego - dotyczy stojaków 2 teleskopowych). </w:t>
      </w:r>
    </w:p>
    <w:p w14:paraId="74D976CE" w14:textId="77777777" w:rsidR="00195FE2" w:rsidRPr="00195FE2" w:rsidRDefault="00195FE2" w:rsidP="007F6178">
      <w:pPr>
        <w:pStyle w:val="Akapitzlist"/>
        <w:numPr>
          <w:ilvl w:val="0"/>
          <w:numId w:val="72"/>
        </w:numPr>
        <w:tabs>
          <w:tab w:val="clear" w:pos="928"/>
          <w:tab w:val="num" w:pos="993"/>
          <w:tab w:val="num" w:pos="1211"/>
        </w:tabs>
        <w:ind w:left="993" w:hanging="284"/>
        <w:jc w:val="both"/>
        <w:rPr>
          <w:bCs/>
          <w:sz w:val="22"/>
          <w:szCs w:val="22"/>
        </w:rPr>
      </w:pPr>
      <w:r w:rsidRPr="00195FE2">
        <w:rPr>
          <w:bCs/>
          <w:sz w:val="22"/>
          <w:szCs w:val="22"/>
        </w:rPr>
        <w:t>Regeneracja tłoczyska wraz z nałożeniem powłoki ochronnej (doprowadzenie do wymiaru nominalnego).</w:t>
      </w:r>
    </w:p>
    <w:p w14:paraId="55AFBC23" w14:textId="77777777" w:rsidR="00195FE2" w:rsidRPr="00195FE2" w:rsidRDefault="00195FE2" w:rsidP="007F6178">
      <w:pPr>
        <w:pStyle w:val="Akapitzlist"/>
        <w:numPr>
          <w:ilvl w:val="0"/>
          <w:numId w:val="72"/>
        </w:numPr>
        <w:tabs>
          <w:tab w:val="clear" w:pos="928"/>
          <w:tab w:val="num" w:pos="993"/>
          <w:tab w:val="num" w:pos="1211"/>
        </w:tabs>
        <w:ind w:left="993" w:hanging="284"/>
        <w:jc w:val="both"/>
        <w:rPr>
          <w:bCs/>
          <w:sz w:val="22"/>
          <w:szCs w:val="22"/>
        </w:rPr>
      </w:pPr>
      <w:r w:rsidRPr="00195FE2">
        <w:rPr>
          <w:bCs/>
          <w:sz w:val="22"/>
          <w:szCs w:val="22"/>
        </w:rPr>
        <w:t>Parametry powłok ochronnych:</w:t>
      </w:r>
    </w:p>
    <w:p w14:paraId="51D17BEE" w14:textId="77777777" w:rsidR="00195FE2" w:rsidRPr="00195FE2" w:rsidRDefault="00195FE2" w:rsidP="007F6178">
      <w:pPr>
        <w:pStyle w:val="Akapitzlist"/>
        <w:numPr>
          <w:ilvl w:val="1"/>
          <w:numId w:val="72"/>
        </w:numPr>
        <w:tabs>
          <w:tab w:val="clear" w:pos="2160"/>
          <w:tab w:val="num" w:pos="1843"/>
        </w:tabs>
        <w:ind w:hanging="742"/>
        <w:jc w:val="both"/>
        <w:rPr>
          <w:bCs/>
          <w:sz w:val="22"/>
          <w:szCs w:val="22"/>
        </w:rPr>
      </w:pPr>
      <w:r w:rsidRPr="00195FE2">
        <w:rPr>
          <w:bCs/>
          <w:sz w:val="22"/>
          <w:szCs w:val="22"/>
        </w:rPr>
        <w:t>galwaniczna (dla powierzchni wewnętrznych rur cylindrów i rdzenników min 25µm),</w:t>
      </w:r>
    </w:p>
    <w:p w14:paraId="6C8C44E8" w14:textId="77777777" w:rsidR="00195FE2" w:rsidRPr="00195FE2" w:rsidRDefault="00195FE2" w:rsidP="007F6178">
      <w:pPr>
        <w:pStyle w:val="Akapitzlist"/>
        <w:numPr>
          <w:ilvl w:val="1"/>
          <w:numId w:val="72"/>
        </w:numPr>
        <w:tabs>
          <w:tab w:val="clear" w:pos="2160"/>
          <w:tab w:val="num" w:pos="1843"/>
        </w:tabs>
        <w:ind w:left="1843" w:hanging="425"/>
        <w:jc w:val="both"/>
        <w:rPr>
          <w:bCs/>
          <w:sz w:val="22"/>
          <w:szCs w:val="22"/>
        </w:rPr>
      </w:pPr>
      <w:r w:rsidRPr="00195FE2">
        <w:rPr>
          <w:bCs/>
          <w:sz w:val="22"/>
          <w:szCs w:val="22"/>
        </w:rPr>
        <w:t>chromonikiel (dla powierzchni zewnętrznych rdzenników stojaków, tłoczysk podpór i przesuwników) – powłoka po szlifowaniu o grubości min 0,7 mm dla wszystkich średnic oraz chropowatość powierzchni nie większa niż 0,63 µm.</w:t>
      </w:r>
    </w:p>
    <w:p w14:paraId="5C3C6440" w14:textId="77777777" w:rsidR="00195FE2" w:rsidRPr="00195FE2" w:rsidRDefault="00195FE2" w:rsidP="007F6178">
      <w:pPr>
        <w:pStyle w:val="Akapitzlist"/>
        <w:numPr>
          <w:ilvl w:val="1"/>
          <w:numId w:val="72"/>
        </w:numPr>
        <w:tabs>
          <w:tab w:val="clear" w:pos="2160"/>
        </w:tabs>
        <w:ind w:left="1843" w:hanging="425"/>
        <w:jc w:val="both"/>
        <w:rPr>
          <w:bCs/>
          <w:sz w:val="22"/>
          <w:szCs w:val="22"/>
        </w:rPr>
      </w:pPr>
      <w:r w:rsidRPr="00195FE2">
        <w:rPr>
          <w:bCs/>
          <w:sz w:val="22"/>
          <w:szCs w:val="22"/>
        </w:rPr>
        <w:t>pozostałe powierzchnie zabezpieczyć antykorozyjnie poprzez malowanie – podkład + warstwa wierzchnia koloru białego RAL 9010.</w:t>
      </w:r>
    </w:p>
    <w:p w14:paraId="13DEE1B7" w14:textId="77777777" w:rsidR="00195FE2" w:rsidRPr="00195FE2" w:rsidRDefault="00195FE2" w:rsidP="007F6178">
      <w:pPr>
        <w:pStyle w:val="Akapitzlist"/>
        <w:numPr>
          <w:ilvl w:val="0"/>
          <w:numId w:val="72"/>
        </w:numPr>
        <w:tabs>
          <w:tab w:val="clear" w:pos="928"/>
          <w:tab w:val="num" w:pos="993"/>
          <w:tab w:val="num" w:pos="1211"/>
        </w:tabs>
        <w:ind w:left="993" w:hanging="284"/>
        <w:jc w:val="both"/>
        <w:rPr>
          <w:bCs/>
          <w:color w:val="3399FF"/>
          <w:sz w:val="22"/>
          <w:szCs w:val="22"/>
        </w:rPr>
      </w:pPr>
      <w:r w:rsidRPr="00195FE2">
        <w:rPr>
          <w:bCs/>
          <w:sz w:val="22"/>
          <w:szCs w:val="22"/>
        </w:rPr>
        <w:t xml:space="preserve">Chropowatości, tolerancja wymiarów i szczelina między elementami musi być zgodna                       z wymiarami zabudowy uszczelnień w siłowniku oraz powinna być wykonana zgodnie                          z zaleceniami producenta uszczelnień i dostosowana do ciśnienia nominalnego w siłowniku. </w:t>
      </w:r>
    </w:p>
    <w:p w14:paraId="6885E39F" w14:textId="77777777" w:rsidR="00195FE2" w:rsidRPr="00195FE2" w:rsidRDefault="00195FE2" w:rsidP="007F6178">
      <w:pPr>
        <w:numPr>
          <w:ilvl w:val="0"/>
          <w:numId w:val="72"/>
        </w:numPr>
        <w:tabs>
          <w:tab w:val="clear" w:pos="928"/>
          <w:tab w:val="num" w:pos="993"/>
          <w:tab w:val="num" w:pos="1211"/>
        </w:tabs>
        <w:ind w:left="993" w:hanging="284"/>
        <w:jc w:val="both"/>
        <w:rPr>
          <w:bCs/>
          <w:sz w:val="22"/>
          <w:szCs w:val="22"/>
        </w:rPr>
      </w:pPr>
      <w:r w:rsidRPr="00195FE2">
        <w:rPr>
          <w:bCs/>
          <w:sz w:val="22"/>
          <w:szCs w:val="22"/>
        </w:rPr>
        <w:t>Regeneracja tłoka lub wymiana na nowy.</w:t>
      </w:r>
    </w:p>
    <w:p w14:paraId="737A492A" w14:textId="77777777" w:rsidR="00195FE2" w:rsidRPr="00195FE2" w:rsidRDefault="00195FE2" w:rsidP="007F6178">
      <w:pPr>
        <w:pStyle w:val="Akapitzlist"/>
        <w:numPr>
          <w:ilvl w:val="0"/>
          <w:numId w:val="72"/>
        </w:numPr>
        <w:tabs>
          <w:tab w:val="clear" w:pos="928"/>
          <w:tab w:val="num" w:pos="993"/>
          <w:tab w:val="num" w:pos="1211"/>
        </w:tabs>
        <w:ind w:left="1440" w:hanging="731"/>
        <w:jc w:val="both"/>
        <w:rPr>
          <w:bCs/>
          <w:sz w:val="22"/>
          <w:szCs w:val="22"/>
        </w:rPr>
      </w:pPr>
      <w:r w:rsidRPr="00195FE2">
        <w:rPr>
          <w:bCs/>
          <w:sz w:val="22"/>
          <w:szCs w:val="22"/>
        </w:rPr>
        <w:t>Regeneracja lub wymiana pierścieni dzielonych na nowe.</w:t>
      </w:r>
    </w:p>
    <w:p w14:paraId="3555BA82" w14:textId="77777777" w:rsidR="00195FE2" w:rsidRPr="00195FE2" w:rsidRDefault="00195FE2" w:rsidP="007F6178">
      <w:pPr>
        <w:numPr>
          <w:ilvl w:val="0"/>
          <w:numId w:val="72"/>
        </w:numPr>
        <w:tabs>
          <w:tab w:val="clear" w:pos="928"/>
          <w:tab w:val="num" w:pos="993"/>
          <w:tab w:val="num" w:pos="1211"/>
        </w:tabs>
        <w:ind w:left="993" w:hanging="284"/>
        <w:jc w:val="both"/>
        <w:rPr>
          <w:bCs/>
          <w:sz w:val="22"/>
          <w:szCs w:val="22"/>
        </w:rPr>
      </w:pPr>
      <w:r w:rsidRPr="00195FE2">
        <w:rPr>
          <w:bCs/>
          <w:sz w:val="22"/>
          <w:szCs w:val="22"/>
        </w:rPr>
        <w:t xml:space="preserve"> W przypadku zmiany zakresu działania siłownika firma powinna wyposażyć siłownik </w:t>
      </w:r>
      <w:r w:rsidRPr="00195FE2">
        <w:rPr>
          <w:bCs/>
          <w:sz w:val="22"/>
          <w:szCs w:val="22"/>
        </w:rPr>
        <w:br/>
        <w:t>w tuleje dystansową ograniczającą skok.</w:t>
      </w:r>
    </w:p>
    <w:p w14:paraId="34E0D695" w14:textId="77777777" w:rsidR="00195FE2" w:rsidRPr="00195FE2" w:rsidRDefault="00195FE2" w:rsidP="007F6178">
      <w:pPr>
        <w:pStyle w:val="Akapitzlist"/>
        <w:numPr>
          <w:ilvl w:val="0"/>
          <w:numId w:val="72"/>
        </w:numPr>
        <w:tabs>
          <w:tab w:val="clear" w:pos="928"/>
          <w:tab w:val="num" w:pos="993"/>
          <w:tab w:val="num" w:pos="1211"/>
        </w:tabs>
        <w:ind w:left="993" w:hanging="284"/>
        <w:jc w:val="both"/>
        <w:rPr>
          <w:bCs/>
          <w:sz w:val="22"/>
          <w:szCs w:val="22"/>
        </w:rPr>
      </w:pPr>
      <w:r w:rsidRPr="00195FE2">
        <w:rPr>
          <w:bCs/>
          <w:sz w:val="22"/>
          <w:szCs w:val="22"/>
        </w:rPr>
        <w:lastRenderedPageBreak/>
        <w:t>Regeneracja lub wymiana dławicy/tulei na nową (doprowadzenie do wymiaru nominalnego) (dla stojaków 2 teleskopowych regeneracja dotyczy kompletu dławic i tulei).</w:t>
      </w:r>
    </w:p>
    <w:p w14:paraId="3094E54D" w14:textId="77777777" w:rsidR="00195FE2" w:rsidRPr="00195FE2" w:rsidRDefault="00195FE2" w:rsidP="007F6178">
      <w:pPr>
        <w:pStyle w:val="Akapitzlist"/>
        <w:numPr>
          <w:ilvl w:val="0"/>
          <w:numId w:val="72"/>
        </w:numPr>
        <w:tabs>
          <w:tab w:val="clear" w:pos="928"/>
          <w:tab w:val="num" w:pos="993"/>
          <w:tab w:val="num" w:pos="1211"/>
        </w:tabs>
        <w:ind w:left="993" w:hanging="284"/>
        <w:jc w:val="both"/>
        <w:rPr>
          <w:bCs/>
          <w:sz w:val="22"/>
          <w:szCs w:val="22"/>
        </w:rPr>
      </w:pPr>
      <w:r w:rsidRPr="00195FE2">
        <w:rPr>
          <w:bCs/>
          <w:sz w:val="22"/>
          <w:szCs w:val="22"/>
        </w:rPr>
        <w:t xml:space="preserve">Regeneracja przez napawanie lub wymiana ucha cylindra (doprowadzenie do wymiaru nominalnego), </w:t>
      </w:r>
      <w:r w:rsidRPr="00195FE2">
        <w:rPr>
          <w:sz w:val="22"/>
          <w:szCs w:val="22"/>
        </w:rPr>
        <w:t xml:space="preserve">lub w przypadku stojaka hydraulicznego regeneracja sposobu mocowania cylindra do spągnicy (np. czopy). W przypadku przesuwnika sekcji nieposiadającego ucha cylindra regeneracja </w:t>
      </w:r>
      <w:r w:rsidRPr="00195FE2">
        <w:rPr>
          <w:bCs/>
          <w:sz w:val="22"/>
          <w:szCs w:val="22"/>
        </w:rPr>
        <w:t>lub wymiana</w:t>
      </w:r>
      <w:r w:rsidRPr="00195FE2">
        <w:rPr>
          <w:sz w:val="22"/>
          <w:szCs w:val="22"/>
        </w:rPr>
        <w:t xml:space="preserve"> jego mocowania do układu przesuwnego (obejmy, czopy na cylindrze) </w:t>
      </w:r>
    </w:p>
    <w:p w14:paraId="5B2D8646" w14:textId="77777777" w:rsidR="00195FE2" w:rsidRPr="00195FE2" w:rsidRDefault="00195FE2" w:rsidP="007F6178">
      <w:pPr>
        <w:numPr>
          <w:ilvl w:val="0"/>
          <w:numId w:val="72"/>
        </w:numPr>
        <w:tabs>
          <w:tab w:val="clear" w:pos="928"/>
          <w:tab w:val="num" w:pos="993"/>
          <w:tab w:val="num" w:pos="1211"/>
        </w:tabs>
        <w:ind w:left="993" w:hanging="284"/>
        <w:jc w:val="both"/>
        <w:rPr>
          <w:bCs/>
          <w:sz w:val="22"/>
          <w:szCs w:val="22"/>
        </w:rPr>
      </w:pPr>
      <w:r w:rsidRPr="00195FE2">
        <w:rPr>
          <w:bCs/>
          <w:sz w:val="22"/>
          <w:szCs w:val="22"/>
        </w:rPr>
        <w:t>Regeneracja przez napawanie lub wymiana ucha tłoczyska (doprowadzenie do wymiaru nominalnego).</w:t>
      </w:r>
    </w:p>
    <w:p w14:paraId="7C851A52" w14:textId="77777777" w:rsidR="00195FE2" w:rsidRPr="00195FE2" w:rsidRDefault="00195FE2" w:rsidP="007F6178">
      <w:pPr>
        <w:numPr>
          <w:ilvl w:val="0"/>
          <w:numId w:val="72"/>
        </w:numPr>
        <w:tabs>
          <w:tab w:val="clear" w:pos="928"/>
          <w:tab w:val="num" w:pos="993"/>
          <w:tab w:val="num" w:pos="1211"/>
        </w:tabs>
        <w:ind w:left="993" w:hanging="284"/>
        <w:jc w:val="both"/>
        <w:rPr>
          <w:bCs/>
          <w:sz w:val="22"/>
          <w:szCs w:val="22"/>
        </w:rPr>
      </w:pPr>
      <w:r w:rsidRPr="00195FE2">
        <w:rPr>
          <w:bCs/>
          <w:sz w:val="22"/>
          <w:szCs w:val="22"/>
        </w:rPr>
        <w:t xml:space="preserve">Montaż i badania na stanowisku prób (potwierdzające zgodność wykonania remontu </w:t>
      </w:r>
      <w:r w:rsidRPr="00195FE2">
        <w:rPr>
          <w:bCs/>
          <w:sz w:val="22"/>
          <w:szCs w:val="22"/>
        </w:rPr>
        <w:br/>
        <w:t>z normą PN-EN-1804-2:2021-05 w zakresie próby przeciążenia statycznego dla 1,5 krotnego maksymalnego dopuszczalnego ciśnienia roboczego, próby szczelności oraz badania ogranicznika wysuwu (</w:t>
      </w:r>
      <w:r w:rsidRPr="00195FE2">
        <w:rPr>
          <w:b/>
          <w:sz w:val="22"/>
          <w:szCs w:val="22"/>
        </w:rPr>
        <w:t>załącznik nr 1.3 - oświadczenie</w:t>
      </w:r>
      <w:r w:rsidRPr="00195FE2">
        <w:rPr>
          <w:bCs/>
          <w:sz w:val="22"/>
          <w:szCs w:val="22"/>
        </w:rPr>
        <w:t>).</w:t>
      </w:r>
    </w:p>
    <w:p w14:paraId="194FB566" w14:textId="77777777" w:rsidR="00195FE2" w:rsidRPr="00195FE2" w:rsidRDefault="00195FE2" w:rsidP="007F6178">
      <w:pPr>
        <w:numPr>
          <w:ilvl w:val="0"/>
          <w:numId w:val="72"/>
        </w:numPr>
        <w:tabs>
          <w:tab w:val="clear" w:pos="928"/>
          <w:tab w:val="num" w:pos="993"/>
          <w:tab w:val="num" w:pos="1211"/>
        </w:tabs>
        <w:ind w:left="993" w:hanging="284"/>
        <w:jc w:val="both"/>
        <w:rPr>
          <w:bCs/>
          <w:sz w:val="22"/>
          <w:szCs w:val="22"/>
        </w:rPr>
      </w:pPr>
      <w:r w:rsidRPr="00195FE2">
        <w:rPr>
          <w:bCs/>
          <w:sz w:val="22"/>
          <w:szCs w:val="22"/>
        </w:rPr>
        <w:t>Zamawiający zastrzega sobie prawo uczestnictwa w badaniach z pkt. 18. w miejscu wskazanym przez Wykonawcę.</w:t>
      </w:r>
    </w:p>
    <w:p w14:paraId="21EEDC67" w14:textId="77777777" w:rsidR="00195FE2" w:rsidRPr="00195FE2" w:rsidRDefault="00195FE2" w:rsidP="007F6178">
      <w:pPr>
        <w:pStyle w:val="Akapitzlist"/>
        <w:numPr>
          <w:ilvl w:val="0"/>
          <w:numId w:val="72"/>
        </w:numPr>
        <w:tabs>
          <w:tab w:val="clear" w:pos="928"/>
          <w:tab w:val="num" w:pos="993"/>
          <w:tab w:val="num" w:pos="1211"/>
        </w:tabs>
        <w:ind w:left="993" w:hanging="284"/>
        <w:jc w:val="both"/>
        <w:rPr>
          <w:bCs/>
          <w:sz w:val="22"/>
          <w:szCs w:val="22"/>
        </w:rPr>
      </w:pPr>
      <w:r w:rsidRPr="00195FE2">
        <w:rPr>
          <w:bCs/>
          <w:sz w:val="22"/>
          <w:szCs w:val="22"/>
        </w:rPr>
        <w:t>Wszystkie spoiny wymieniane i regenerowane powinny być wykonane z zapewnieniem poziomu jakości B wg PN-EN ISO 5817, o ile nie podano inaczej w dokumentacji technicznej producenta oraz oczyszczone ze szlaki i zgorzeliny.</w:t>
      </w:r>
    </w:p>
    <w:p w14:paraId="638A26CB" w14:textId="77777777" w:rsidR="00195FE2" w:rsidRPr="00195FE2" w:rsidRDefault="00195FE2" w:rsidP="007F6178">
      <w:pPr>
        <w:numPr>
          <w:ilvl w:val="0"/>
          <w:numId w:val="72"/>
        </w:numPr>
        <w:tabs>
          <w:tab w:val="clear" w:pos="928"/>
          <w:tab w:val="num" w:pos="993"/>
          <w:tab w:val="num" w:pos="1211"/>
        </w:tabs>
        <w:ind w:left="993" w:hanging="284"/>
        <w:jc w:val="both"/>
        <w:rPr>
          <w:bCs/>
          <w:sz w:val="22"/>
          <w:szCs w:val="22"/>
        </w:rPr>
      </w:pPr>
      <w:r w:rsidRPr="00195FE2">
        <w:rPr>
          <w:bCs/>
          <w:sz w:val="22"/>
          <w:szCs w:val="22"/>
        </w:rPr>
        <w:t>Zabezpieczenie wlotów przyłączy zaślepkami metalowymi.</w:t>
      </w:r>
    </w:p>
    <w:p w14:paraId="45FF2F9C" w14:textId="77777777" w:rsidR="00195FE2" w:rsidRPr="00195FE2" w:rsidRDefault="00195FE2" w:rsidP="007F6178">
      <w:pPr>
        <w:pStyle w:val="Akapitzlist"/>
        <w:numPr>
          <w:ilvl w:val="0"/>
          <w:numId w:val="72"/>
        </w:numPr>
        <w:tabs>
          <w:tab w:val="clear" w:pos="928"/>
          <w:tab w:val="num" w:pos="1211"/>
        </w:tabs>
        <w:ind w:left="993" w:hanging="284"/>
        <w:jc w:val="both"/>
        <w:rPr>
          <w:bCs/>
          <w:color w:val="FF0000"/>
          <w:sz w:val="22"/>
          <w:szCs w:val="22"/>
        </w:rPr>
      </w:pPr>
      <w:r w:rsidRPr="00195FE2">
        <w:rPr>
          <w:bCs/>
          <w:sz w:val="22"/>
          <w:szCs w:val="22"/>
        </w:rPr>
        <w:t xml:space="preserve">Oznakowanie każdego remontowanego siłownika przez umieszczenie tabliczki, która zawiera: typ siłownika, producenta, numer, datę remontu, ciśnienie nominalne, ciśnienie zasilania, podporność wstępną, podporność nominalną zgodną z dokumentacją siłownika lub DTR producenta oraz dodatkowo oznakowanie transponderem pasywnym typu </w:t>
      </w:r>
      <w:r w:rsidRPr="00195FE2">
        <w:rPr>
          <w:bCs/>
          <w:sz w:val="22"/>
          <w:szCs w:val="22"/>
        </w:rPr>
        <w:br/>
        <w:t xml:space="preserve">TRID-01 pracującymi w paśmie o częstotliwości 125 kHz, umieszczonym podczas dostawy </w:t>
      </w:r>
      <w:r w:rsidRPr="00195FE2">
        <w:rPr>
          <w:bCs/>
          <w:sz w:val="22"/>
          <w:szCs w:val="22"/>
        </w:rPr>
        <w:br/>
        <w:t>w miejscu dostępnym do wczytania do bazy danych.</w:t>
      </w:r>
    </w:p>
    <w:p w14:paraId="69D242CB" w14:textId="77777777" w:rsidR="00195FE2" w:rsidRPr="00195FE2" w:rsidRDefault="00195FE2" w:rsidP="007F6178">
      <w:pPr>
        <w:pStyle w:val="Akapitzlist"/>
        <w:numPr>
          <w:ilvl w:val="0"/>
          <w:numId w:val="72"/>
        </w:numPr>
        <w:tabs>
          <w:tab w:val="clear" w:pos="928"/>
          <w:tab w:val="num" w:pos="1211"/>
        </w:tabs>
        <w:ind w:left="993" w:hanging="284"/>
        <w:jc w:val="both"/>
        <w:rPr>
          <w:bCs/>
          <w:color w:val="FF0000"/>
          <w:sz w:val="22"/>
          <w:szCs w:val="22"/>
        </w:rPr>
      </w:pPr>
      <w:r w:rsidRPr="00195FE2">
        <w:rPr>
          <w:bCs/>
          <w:sz w:val="22"/>
          <w:szCs w:val="22"/>
        </w:rPr>
        <w:t xml:space="preserve"> </w:t>
      </w:r>
      <w:r w:rsidRPr="00195FE2">
        <w:rPr>
          <w:b/>
          <w:sz w:val="22"/>
          <w:szCs w:val="22"/>
        </w:rPr>
        <w:t>Załącznik nr 1.4</w:t>
      </w:r>
      <w:r w:rsidRPr="00195FE2">
        <w:rPr>
          <w:bCs/>
          <w:sz w:val="22"/>
          <w:szCs w:val="22"/>
        </w:rPr>
        <w:t xml:space="preserve"> </w:t>
      </w:r>
      <w:r w:rsidRPr="00195FE2">
        <w:rPr>
          <w:b/>
          <w:sz w:val="22"/>
          <w:szCs w:val="22"/>
        </w:rPr>
        <w:t>„Znakowanie”</w:t>
      </w:r>
      <w:r w:rsidRPr="00195FE2">
        <w:rPr>
          <w:bCs/>
          <w:sz w:val="22"/>
          <w:szCs w:val="22"/>
        </w:rPr>
        <w:t xml:space="preserve"> określa wymagania prawno-techniczne dotyczące wyposażenia przedmiotu zamówienia w elementy (transpondery pasywne) dla elektronicznej identyfikacji.</w:t>
      </w:r>
    </w:p>
    <w:p w14:paraId="42595EC1" w14:textId="77777777" w:rsidR="00195FE2" w:rsidRPr="00195FE2" w:rsidRDefault="00195FE2" w:rsidP="007F6178">
      <w:pPr>
        <w:numPr>
          <w:ilvl w:val="0"/>
          <w:numId w:val="72"/>
        </w:numPr>
        <w:tabs>
          <w:tab w:val="clear" w:pos="928"/>
          <w:tab w:val="num" w:pos="993"/>
          <w:tab w:val="num" w:pos="1211"/>
        </w:tabs>
        <w:ind w:left="993" w:hanging="284"/>
        <w:jc w:val="both"/>
        <w:rPr>
          <w:sz w:val="22"/>
          <w:szCs w:val="22"/>
        </w:rPr>
      </w:pPr>
      <w:r w:rsidRPr="00195FE2">
        <w:rPr>
          <w:sz w:val="22"/>
          <w:szCs w:val="22"/>
        </w:rPr>
        <w:t>Napełnienie siłowników po remoncie płynem niezamarzającym.</w:t>
      </w:r>
    </w:p>
    <w:p w14:paraId="7994F95C" w14:textId="77777777" w:rsidR="00195FE2" w:rsidRPr="00195FE2" w:rsidRDefault="00195FE2" w:rsidP="007F6178">
      <w:pPr>
        <w:numPr>
          <w:ilvl w:val="0"/>
          <w:numId w:val="72"/>
        </w:numPr>
        <w:tabs>
          <w:tab w:val="clear" w:pos="928"/>
          <w:tab w:val="num" w:pos="993"/>
          <w:tab w:val="num" w:pos="1211"/>
        </w:tabs>
        <w:ind w:left="993" w:hanging="284"/>
        <w:jc w:val="both"/>
        <w:rPr>
          <w:sz w:val="22"/>
          <w:szCs w:val="22"/>
        </w:rPr>
      </w:pPr>
      <w:r w:rsidRPr="00195FE2">
        <w:rPr>
          <w:sz w:val="22"/>
          <w:szCs w:val="22"/>
        </w:rPr>
        <w:t xml:space="preserve">W przypadku remontu podpory stropnicy oraz stojaka hydraulicznego uchwyt pod blok zaworowy musi umożliwiać zabudowę </w:t>
      </w:r>
      <w:r w:rsidRPr="00195FE2">
        <w:rPr>
          <w:sz w:val="22"/>
          <w:szCs w:val="22"/>
          <w:u w:val="single"/>
        </w:rPr>
        <w:t>bloku wskazanego przez ZRP lub KWK bez dodatkowych adapterów.</w:t>
      </w:r>
    </w:p>
    <w:p w14:paraId="632F4A29" w14:textId="77777777" w:rsidR="00195FE2" w:rsidRPr="00195FE2" w:rsidRDefault="00195FE2" w:rsidP="007F6178">
      <w:pPr>
        <w:numPr>
          <w:ilvl w:val="0"/>
          <w:numId w:val="72"/>
        </w:numPr>
        <w:tabs>
          <w:tab w:val="clear" w:pos="928"/>
          <w:tab w:val="num" w:pos="993"/>
          <w:tab w:val="num" w:pos="1211"/>
        </w:tabs>
        <w:ind w:left="993" w:hanging="284"/>
        <w:jc w:val="both"/>
        <w:rPr>
          <w:sz w:val="22"/>
          <w:szCs w:val="22"/>
        </w:rPr>
      </w:pPr>
      <w:r w:rsidRPr="00195FE2">
        <w:rPr>
          <w:sz w:val="22"/>
          <w:szCs w:val="22"/>
        </w:rPr>
        <w:t>Siłowniki po remoncie dostarczyć na bezzwrotnym opakowaniu (np. paleta drewniana),</w:t>
      </w:r>
    </w:p>
    <w:p w14:paraId="283CFDF5" w14:textId="77777777" w:rsidR="00195FE2" w:rsidRPr="00195FE2" w:rsidRDefault="00195FE2" w:rsidP="007F6178">
      <w:pPr>
        <w:numPr>
          <w:ilvl w:val="0"/>
          <w:numId w:val="72"/>
        </w:numPr>
        <w:tabs>
          <w:tab w:val="clear" w:pos="928"/>
          <w:tab w:val="num" w:pos="993"/>
          <w:tab w:val="num" w:pos="1211"/>
        </w:tabs>
        <w:ind w:left="993" w:hanging="284"/>
        <w:jc w:val="both"/>
        <w:rPr>
          <w:sz w:val="22"/>
          <w:szCs w:val="22"/>
        </w:rPr>
      </w:pPr>
      <w:r w:rsidRPr="00195FE2">
        <w:rPr>
          <w:sz w:val="22"/>
          <w:szCs w:val="22"/>
        </w:rPr>
        <w:t>Zabezpieczenie antykorozyjne wyremontowanych elementów poprzez nałożenie podwójnej warstwy antykorozyjnej.</w:t>
      </w:r>
    </w:p>
    <w:p w14:paraId="46E76B88" w14:textId="77777777" w:rsidR="00195FE2" w:rsidRPr="00195FE2" w:rsidRDefault="00195FE2" w:rsidP="007F6178">
      <w:pPr>
        <w:pStyle w:val="Akapitzlist"/>
        <w:numPr>
          <w:ilvl w:val="0"/>
          <w:numId w:val="81"/>
        </w:numPr>
        <w:tabs>
          <w:tab w:val="left" w:pos="993"/>
        </w:tabs>
        <w:spacing w:after="200" w:line="276" w:lineRule="auto"/>
        <w:jc w:val="both"/>
        <w:rPr>
          <w:b/>
          <w:bCs/>
          <w:sz w:val="22"/>
          <w:szCs w:val="22"/>
        </w:rPr>
      </w:pPr>
      <w:r w:rsidRPr="00195FE2">
        <w:rPr>
          <w:b/>
          <w:bCs/>
          <w:sz w:val="22"/>
          <w:szCs w:val="22"/>
        </w:rPr>
        <w:t>Zakres remontu rozszerzonego:</w:t>
      </w:r>
    </w:p>
    <w:p w14:paraId="37151DD8" w14:textId="77777777" w:rsidR="00195FE2" w:rsidRPr="00195FE2" w:rsidRDefault="00195FE2" w:rsidP="00195FE2">
      <w:pPr>
        <w:jc w:val="both"/>
        <w:rPr>
          <w:sz w:val="22"/>
          <w:szCs w:val="22"/>
        </w:rPr>
      </w:pPr>
      <w:r w:rsidRPr="00195FE2">
        <w:rPr>
          <w:sz w:val="22"/>
          <w:szCs w:val="22"/>
        </w:rPr>
        <w:t>Zakres rozszerzony wykonywany będzie zgodnie z zakresem każdorazowo określonym przez przedstawiciela Zamawiającego.</w:t>
      </w:r>
    </w:p>
    <w:p w14:paraId="4026AE5A" w14:textId="77777777" w:rsidR="00195FE2" w:rsidRPr="00195FE2" w:rsidRDefault="00195FE2" w:rsidP="007F6178">
      <w:pPr>
        <w:numPr>
          <w:ilvl w:val="0"/>
          <w:numId w:val="82"/>
        </w:numPr>
        <w:tabs>
          <w:tab w:val="clear" w:pos="1211"/>
        </w:tabs>
        <w:ind w:left="567" w:hanging="425"/>
        <w:jc w:val="both"/>
        <w:rPr>
          <w:sz w:val="22"/>
          <w:szCs w:val="22"/>
        </w:rPr>
      </w:pPr>
      <w:r w:rsidRPr="00195FE2">
        <w:rPr>
          <w:sz w:val="22"/>
          <w:szCs w:val="22"/>
        </w:rPr>
        <w:t>Zasady rozliczania wykonania usługi:</w:t>
      </w:r>
    </w:p>
    <w:p w14:paraId="26FB8618" w14:textId="77777777" w:rsidR="00195FE2" w:rsidRPr="00195FE2" w:rsidRDefault="00195FE2" w:rsidP="00195FE2">
      <w:pPr>
        <w:ind w:left="708"/>
        <w:jc w:val="both"/>
        <w:rPr>
          <w:sz w:val="22"/>
          <w:szCs w:val="22"/>
        </w:rPr>
      </w:pPr>
      <w:r w:rsidRPr="00195FE2">
        <w:rPr>
          <w:sz w:val="22"/>
          <w:szCs w:val="22"/>
        </w:rPr>
        <w:t>W przypadku remontu siłownika w zakresie rozszerzonym – rozliczenie usługi będzie odbywać się wg wzoru:</w:t>
      </w:r>
    </w:p>
    <w:p w14:paraId="1A540091" w14:textId="77777777" w:rsidR="00195FE2" w:rsidRPr="00195FE2" w:rsidRDefault="00195FE2" w:rsidP="00195FE2">
      <w:pPr>
        <w:pStyle w:val="Akapitzlist"/>
        <w:ind w:left="780"/>
        <w:jc w:val="center"/>
        <w:rPr>
          <w:b/>
          <w:bCs/>
          <w:sz w:val="22"/>
          <w:szCs w:val="22"/>
        </w:rPr>
      </w:pPr>
      <w:r w:rsidRPr="00195FE2">
        <w:rPr>
          <w:b/>
          <w:bCs/>
          <w:sz w:val="22"/>
          <w:szCs w:val="22"/>
        </w:rPr>
        <w:t>Koszt remontu siłownika = cena remontu (z aukcji) – cena regenerowanej części (z umowy ramowej) + cena wykonania nowej części (z aukcji).</w:t>
      </w:r>
    </w:p>
    <w:p w14:paraId="23A676D8" w14:textId="77777777" w:rsidR="00195FE2" w:rsidRPr="00195FE2" w:rsidRDefault="00195FE2" w:rsidP="00195FE2">
      <w:pPr>
        <w:pStyle w:val="Akapitzlist"/>
        <w:ind w:left="780"/>
        <w:jc w:val="center"/>
        <w:rPr>
          <w:b/>
          <w:bCs/>
          <w:sz w:val="22"/>
          <w:szCs w:val="22"/>
        </w:rPr>
      </w:pPr>
    </w:p>
    <w:p w14:paraId="442A10D7" w14:textId="77777777" w:rsidR="00195FE2" w:rsidRPr="00195FE2" w:rsidRDefault="00195FE2" w:rsidP="007F6178">
      <w:pPr>
        <w:numPr>
          <w:ilvl w:val="0"/>
          <w:numId w:val="73"/>
        </w:numPr>
        <w:tabs>
          <w:tab w:val="clear" w:pos="4860"/>
          <w:tab w:val="num" w:pos="644"/>
        </w:tabs>
        <w:spacing w:line="276" w:lineRule="auto"/>
        <w:ind w:left="644"/>
        <w:rPr>
          <w:sz w:val="22"/>
          <w:szCs w:val="22"/>
        </w:rPr>
      </w:pPr>
      <w:r w:rsidRPr="00195FE2">
        <w:rPr>
          <w:b/>
          <w:sz w:val="22"/>
          <w:szCs w:val="22"/>
        </w:rPr>
        <w:t>Wymagane dokumenty, które należy złożyć:</w:t>
      </w:r>
    </w:p>
    <w:p w14:paraId="1CD4CFD0" w14:textId="77777777" w:rsidR="00195FE2" w:rsidRPr="00195FE2" w:rsidRDefault="00195FE2" w:rsidP="00195FE2">
      <w:pPr>
        <w:spacing w:before="120"/>
        <w:ind w:left="360"/>
        <w:jc w:val="both"/>
        <w:rPr>
          <w:sz w:val="22"/>
          <w:szCs w:val="22"/>
        </w:rPr>
      </w:pPr>
      <w:r w:rsidRPr="00195FE2">
        <w:rPr>
          <w:sz w:val="22"/>
          <w:szCs w:val="22"/>
        </w:rPr>
        <w:t xml:space="preserve">1) </w:t>
      </w:r>
      <w:r w:rsidRPr="00195FE2">
        <w:rPr>
          <w:b/>
          <w:bCs/>
          <w:sz w:val="22"/>
          <w:szCs w:val="22"/>
        </w:rPr>
        <w:t>do oferty:</w:t>
      </w:r>
    </w:p>
    <w:p w14:paraId="2B3531E2" w14:textId="77777777" w:rsidR="00195FE2" w:rsidRPr="00195FE2" w:rsidRDefault="00195FE2" w:rsidP="00195FE2">
      <w:pPr>
        <w:pStyle w:val="Tekstpodstawowy3"/>
        <w:spacing w:line="276" w:lineRule="auto"/>
        <w:ind w:left="720"/>
        <w:rPr>
          <w:b w:val="0"/>
          <w:sz w:val="22"/>
          <w:szCs w:val="22"/>
        </w:rPr>
      </w:pPr>
      <w:r w:rsidRPr="00195FE2">
        <w:rPr>
          <w:b w:val="0"/>
          <w:sz w:val="22"/>
          <w:szCs w:val="22"/>
        </w:rPr>
        <w:t xml:space="preserve">Poza cennikami z cenami jednostkowymi </w:t>
      </w:r>
      <w:r w:rsidRPr="00195FE2">
        <w:rPr>
          <w:bCs w:val="0"/>
          <w:sz w:val="22"/>
          <w:szCs w:val="22"/>
        </w:rPr>
        <w:t>(załącznik nr 2a)</w:t>
      </w:r>
      <w:r w:rsidRPr="00195FE2">
        <w:rPr>
          <w:b w:val="0"/>
          <w:sz w:val="22"/>
          <w:szCs w:val="22"/>
        </w:rPr>
        <w:t xml:space="preserve"> za wykonanie remontu, Wykonawca załączy ceny nowych części zamiennych </w:t>
      </w:r>
      <w:r w:rsidRPr="00195FE2">
        <w:rPr>
          <w:bCs w:val="0"/>
          <w:sz w:val="22"/>
          <w:szCs w:val="22"/>
        </w:rPr>
        <w:t>(załącznik nr 2b)</w:t>
      </w:r>
      <w:r w:rsidRPr="00195FE2">
        <w:rPr>
          <w:b w:val="0"/>
          <w:sz w:val="22"/>
          <w:szCs w:val="22"/>
        </w:rPr>
        <w:t xml:space="preserve"> oraz regenerowanych części zamiennych </w:t>
      </w:r>
      <w:r w:rsidRPr="00195FE2">
        <w:rPr>
          <w:bCs w:val="0"/>
          <w:sz w:val="22"/>
          <w:szCs w:val="22"/>
        </w:rPr>
        <w:t>(załącznik nr 2c).</w:t>
      </w:r>
      <w:r w:rsidRPr="00195FE2">
        <w:rPr>
          <w:b w:val="0"/>
          <w:sz w:val="22"/>
          <w:szCs w:val="22"/>
        </w:rPr>
        <w:t xml:space="preserve"> </w:t>
      </w:r>
    </w:p>
    <w:p w14:paraId="32C78458" w14:textId="77777777" w:rsidR="00195FE2" w:rsidRPr="00195FE2" w:rsidRDefault="00195FE2" w:rsidP="00195FE2">
      <w:pPr>
        <w:pStyle w:val="Tekstpodstawowy3"/>
        <w:spacing w:line="276" w:lineRule="auto"/>
        <w:ind w:left="720"/>
        <w:rPr>
          <w:b w:val="0"/>
          <w:sz w:val="22"/>
          <w:szCs w:val="22"/>
        </w:rPr>
      </w:pPr>
      <w:r w:rsidRPr="00195FE2">
        <w:rPr>
          <w:b w:val="0"/>
          <w:sz w:val="22"/>
          <w:szCs w:val="22"/>
        </w:rPr>
        <w:t xml:space="preserve">W trakcie realizacji usługi, w przypadku, gdy w zakresie rzeczowym remontu wystąpią części, podzespoły, których Wykonawca nie wykazał w ofercie złożonej w niniejszym postępowaniu </w:t>
      </w:r>
      <w:r w:rsidRPr="00195FE2">
        <w:rPr>
          <w:b w:val="0"/>
          <w:sz w:val="22"/>
          <w:szCs w:val="22"/>
        </w:rPr>
        <w:lastRenderedPageBreak/>
        <w:t>przetargowym, Zamawiający przyjmie, że te ceny nie są istotne i ich koszt uwzględniony został przez Wykonawcę w cenie remontu.</w:t>
      </w:r>
    </w:p>
    <w:p w14:paraId="2B2CE442" w14:textId="77777777" w:rsidR="00195FE2" w:rsidRPr="00195FE2" w:rsidRDefault="00195FE2" w:rsidP="007F6178">
      <w:pPr>
        <w:pStyle w:val="Tekstpodstawowy3"/>
        <w:numPr>
          <w:ilvl w:val="1"/>
          <w:numId w:val="74"/>
        </w:numPr>
        <w:tabs>
          <w:tab w:val="num" w:pos="851"/>
        </w:tabs>
        <w:spacing w:line="276" w:lineRule="auto"/>
        <w:ind w:left="851" w:hanging="426"/>
        <w:rPr>
          <w:bCs w:val="0"/>
          <w:sz w:val="22"/>
          <w:szCs w:val="22"/>
        </w:rPr>
      </w:pPr>
      <w:r w:rsidRPr="00195FE2">
        <w:rPr>
          <w:bCs w:val="0"/>
          <w:sz w:val="22"/>
          <w:szCs w:val="22"/>
        </w:rPr>
        <w:t>W postępowaniach wykonawczych:</w:t>
      </w:r>
    </w:p>
    <w:p w14:paraId="743D8BF8" w14:textId="77777777" w:rsidR="00195FE2" w:rsidRPr="00195FE2" w:rsidRDefault="00195FE2" w:rsidP="00195FE2">
      <w:pPr>
        <w:pStyle w:val="Tekstpodstawowy3"/>
        <w:spacing w:line="276" w:lineRule="auto"/>
        <w:ind w:left="851"/>
        <w:rPr>
          <w:b w:val="0"/>
          <w:sz w:val="22"/>
          <w:szCs w:val="22"/>
        </w:rPr>
      </w:pPr>
      <w:r w:rsidRPr="00195FE2">
        <w:rPr>
          <w:b w:val="0"/>
          <w:sz w:val="22"/>
          <w:szCs w:val="22"/>
        </w:rPr>
        <w:t>Dokumenty potwierdzające, że Wykonawca posiada uprawnienia niezbędne do wykonania zamówienia w odniesieniu do sekcji obudowy zmechanizowanej oraz elementów sekcji obudowy zmechanizowanej i potwierdzi, że jest:</w:t>
      </w:r>
    </w:p>
    <w:p w14:paraId="782F9AAF" w14:textId="77777777" w:rsidR="00195FE2" w:rsidRPr="00195FE2" w:rsidRDefault="00195FE2" w:rsidP="007F6178">
      <w:pPr>
        <w:pStyle w:val="Tekstpodstawowy3"/>
        <w:numPr>
          <w:ilvl w:val="2"/>
          <w:numId w:val="74"/>
        </w:numPr>
        <w:rPr>
          <w:b w:val="0"/>
          <w:sz w:val="22"/>
          <w:szCs w:val="22"/>
        </w:rPr>
      </w:pPr>
      <w:r w:rsidRPr="00195FE2">
        <w:rPr>
          <w:b w:val="0"/>
          <w:sz w:val="22"/>
          <w:szCs w:val="22"/>
        </w:rPr>
        <w:t xml:space="preserve">producentem obudowy zmechanizowanej, której przedmiot zamówienia dotyczy; </w:t>
      </w:r>
    </w:p>
    <w:p w14:paraId="554E1380" w14:textId="77777777" w:rsidR="00195FE2" w:rsidRPr="00195FE2" w:rsidRDefault="00195FE2" w:rsidP="00195FE2">
      <w:pPr>
        <w:pStyle w:val="Tekstpodstawowy3"/>
        <w:ind w:left="1276"/>
        <w:rPr>
          <w:b w:val="0"/>
          <w:sz w:val="22"/>
          <w:szCs w:val="22"/>
        </w:rPr>
      </w:pPr>
      <w:r w:rsidRPr="00195FE2">
        <w:rPr>
          <w:b w:val="0"/>
          <w:sz w:val="22"/>
          <w:szCs w:val="22"/>
        </w:rPr>
        <w:t>lub</w:t>
      </w:r>
    </w:p>
    <w:p w14:paraId="2F4EECF1" w14:textId="77777777" w:rsidR="00195FE2" w:rsidRPr="00195FE2" w:rsidRDefault="00195FE2" w:rsidP="007F6178">
      <w:pPr>
        <w:pStyle w:val="Tekstpodstawowy3"/>
        <w:numPr>
          <w:ilvl w:val="2"/>
          <w:numId w:val="74"/>
        </w:numPr>
        <w:rPr>
          <w:b w:val="0"/>
          <w:sz w:val="22"/>
          <w:szCs w:val="22"/>
        </w:rPr>
      </w:pPr>
      <w:r w:rsidRPr="00195FE2">
        <w:rPr>
          <w:b w:val="0"/>
          <w:sz w:val="22"/>
          <w:szCs w:val="22"/>
        </w:rPr>
        <w:t>podmiotem posiadającym upoważnienie producenta obudowy zmechanizowanej, której przedmiot zamówienia dotyczy,</w:t>
      </w:r>
    </w:p>
    <w:p w14:paraId="01E4B26B" w14:textId="77777777" w:rsidR="00195FE2" w:rsidRPr="00195FE2" w:rsidRDefault="00195FE2" w:rsidP="00195FE2">
      <w:pPr>
        <w:pStyle w:val="Tekstpodstawowy3"/>
        <w:ind w:left="1276"/>
        <w:rPr>
          <w:b w:val="0"/>
          <w:sz w:val="22"/>
          <w:szCs w:val="22"/>
        </w:rPr>
      </w:pPr>
      <w:r w:rsidRPr="00195FE2">
        <w:rPr>
          <w:b w:val="0"/>
          <w:sz w:val="22"/>
          <w:szCs w:val="22"/>
        </w:rPr>
        <w:t>lub</w:t>
      </w:r>
    </w:p>
    <w:p w14:paraId="3D9D76AF" w14:textId="77777777" w:rsidR="00195FE2" w:rsidRPr="00195FE2" w:rsidRDefault="00195FE2" w:rsidP="00195FE2">
      <w:pPr>
        <w:pStyle w:val="Tekstpodstawowy3"/>
        <w:ind w:left="1276" w:hanging="425"/>
        <w:rPr>
          <w:b w:val="0"/>
          <w:sz w:val="22"/>
          <w:szCs w:val="22"/>
        </w:rPr>
      </w:pPr>
      <w:r w:rsidRPr="00195FE2">
        <w:rPr>
          <w:b w:val="0"/>
          <w:sz w:val="22"/>
          <w:szCs w:val="22"/>
        </w:rPr>
        <w:t>c)</w:t>
      </w:r>
      <w:r w:rsidRPr="00195FE2">
        <w:rPr>
          <w:b w:val="0"/>
          <w:sz w:val="22"/>
          <w:szCs w:val="22"/>
        </w:rPr>
        <w:tab/>
        <w:t xml:space="preserve">podmiotem posiadającym ocenę zdolności do wykonywania remontu sekcji obudów zmechanizowanych lub jej elementów wydaną przez jednostkę certyfikującą wyroby w zakresie obudów zmechanizowanych, potwierdzającą zdolność Wykonawcy </w:t>
      </w:r>
      <w:r w:rsidRPr="00195FE2">
        <w:rPr>
          <w:b w:val="0"/>
          <w:sz w:val="22"/>
          <w:szCs w:val="22"/>
        </w:rPr>
        <w:br/>
        <w:t>do prowadzenia remontów w zakresie nie mniejszym niż przedmiot zamówienia.</w:t>
      </w:r>
    </w:p>
    <w:p w14:paraId="5CDED9D0" w14:textId="77777777" w:rsidR="00195FE2" w:rsidRPr="00195FE2" w:rsidRDefault="00195FE2" w:rsidP="007F6178">
      <w:pPr>
        <w:numPr>
          <w:ilvl w:val="1"/>
          <w:numId w:val="74"/>
        </w:numPr>
        <w:tabs>
          <w:tab w:val="num" w:pos="720"/>
        </w:tabs>
        <w:spacing w:line="360" w:lineRule="auto"/>
        <w:ind w:left="851" w:hanging="426"/>
        <w:jc w:val="both"/>
        <w:rPr>
          <w:b/>
          <w:sz w:val="22"/>
          <w:szCs w:val="22"/>
        </w:rPr>
      </w:pPr>
      <w:r w:rsidRPr="00195FE2">
        <w:rPr>
          <w:b/>
          <w:sz w:val="22"/>
          <w:szCs w:val="22"/>
        </w:rPr>
        <w:t>przy każdej dostawie:</w:t>
      </w:r>
    </w:p>
    <w:p w14:paraId="6C56E0EB" w14:textId="77777777" w:rsidR="00195FE2" w:rsidRPr="00195FE2" w:rsidRDefault="00195FE2" w:rsidP="007F6178">
      <w:pPr>
        <w:pStyle w:val="Akapitzlist"/>
        <w:numPr>
          <w:ilvl w:val="0"/>
          <w:numId w:val="83"/>
        </w:numPr>
        <w:spacing w:after="200" w:line="276" w:lineRule="auto"/>
        <w:rPr>
          <w:bCs/>
          <w:sz w:val="22"/>
          <w:szCs w:val="22"/>
        </w:rPr>
      </w:pPr>
      <w:r w:rsidRPr="00195FE2">
        <w:rPr>
          <w:bCs/>
          <w:sz w:val="22"/>
          <w:szCs w:val="22"/>
        </w:rPr>
        <w:t>dowód dostawy (WZ),</w:t>
      </w:r>
    </w:p>
    <w:p w14:paraId="5BFF87D6" w14:textId="77777777" w:rsidR="00195FE2" w:rsidRPr="00195FE2" w:rsidRDefault="00195FE2" w:rsidP="007F6178">
      <w:pPr>
        <w:pStyle w:val="Akapitzlist"/>
        <w:numPr>
          <w:ilvl w:val="0"/>
          <w:numId w:val="83"/>
        </w:numPr>
        <w:spacing w:after="200" w:line="276" w:lineRule="auto"/>
        <w:rPr>
          <w:bCs/>
          <w:sz w:val="22"/>
          <w:szCs w:val="22"/>
        </w:rPr>
      </w:pPr>
      <w:r w:rsidRPr="00195FE2">
        <w:rPr>
          <w:bCs/>
          <w:sz w:val="22"/>
          <w:szCs w:val="22"/>
        </w:rPr>
        <w:t>protokół zdawczo-odbiorczy częściowy,</w:t>
      </w:r>
    </w:p>
    <w:p w14:paraId="750B0F4E" w14:textId="77777777" w:rsidR="00195FE2" w:rsidRPr="00195FE2" w:rsidRDefault="00195FE2" w:rsidP="007F6178">
      <w:pPr>
        <w:pStyle w:val="Akapitzlist"/>
        <w:numPr>
          <w:ilvl w:val="0"/>
          <w:numId w:val="83"/>
        </w:numPr>
        <w:spacing w:after="200" w:line="276" w:lineRule="auto"/>
        <w:rPr>
          <w:bCs/>
          <w:sz w:val="22"/>
          <w:szCs w:val="22"/>
        </w:rPr>
      </w:pPr>
      <w:r w:rsidRPr="00195FE2">
        <w:rPr>
          <w:bCs/>
          <w:sz w:val="22"/>
          <w:szCs w:val="22"/>
        </w:rPr>
        <w:t xml:space="preserve">świadectwo jakości na dostarczoną partię, </w:t>
      </w:r>
    </w:p>
    <w:p w14:paraId="44571920" w14:textId="77777777" w:rsidR="00195FE2" w:rsidRPr="00195FE2" w:rsidRDefault="00195FE2" w:rsidP="007F6178">
      <w:pPr>
        <w:pStyle w:val="Akapitzlist"/>
        <w:numPr>
          <w:ilvl w:val="0"/>
          <w:numId w:val="83"/>
        </w:numPr>
        <w:spacing w:after="200" w:line="276" w:lineRule="auto"/>
        <w:rPr>
          <w:bCs/>
          <w:sz w:val="22"/>
          <w:szCs w:val="22"/>
        </w:rPr>
      </w:pPr>
      <w:r w:rsidRPr="00195FE2">
        <w:rPr>
          <w:bCs/>
          <w:sz w:val="22"/>
          <w:szCs w:val="22"/>
        </w:rPr>
        <w:t xml:space="preserve">karta gwarancyjna na dostarczoną partie, </w:t>
      </w:r>
    </w:p>
    <w:p w14:paraId="5C6BA8C8" w14:textId="77777777" w:rsidR="00195FE2" w:rsidRPr="00195FE2" w:rsidRDefault="00195FE2" w:rsidP="007F6178">
      <w:pPr>
        <w:pStyle w:val="Akapitzlist"/>
        <w:numPr>
          <w:ilvl w:val="0"/>
          <w:numId w:val="83"/>
        </w:numPr>
        <w:spacing w:after="200" w:line="276" w:lineRule="auto"/>
        <w:rPr>
          <w:bCs/>
          <w:sz w:val="22"/>
          <w:szCs w:val="22"/>
        </w:rPr>
      </w:pPr>
      <w:r w:rsidRPr="00195FE2">
        <w:rPr>
          <w:bCs/>
          <w:sz w:val="22"/>
          <w:szCs w:val="22"/>
        </w:rPr>
        <w:t>protokół z technicznego odbioru prób ciśnieniowych po przeprowadzonym remoncie na każdą partię z wyszczególnionymi numerami siłowników potwierdzający prawidłowość wykonanego remontu.</w:t>
      </w:r>
    </w:p>
    <w:p w14:paraId="2936D76D" w14:textId="77777777" w:rsidR="00195FE2" w:rsidRPr="00195FE2" w:rsidRDefault="00195FE2" w:rsidP="007F6178">
      <w:pPr>
        <w:pStyle w:val="Akapitzlist"/>
        <w:numPr>
          <w:ilvl w:val="0"/>
          <w:numId w:val="83"/>
        </w:numPr>
        <w:spacing w:after="200" w:line="276" w:lineRule="auto"/>
        <w:rPr>
          <w:bCs/>
          <w:sz w:val="22"/>
          <w:szCs w:val="22"/>
        </w:rPr>
      </w:pPr>
      <w:r w:rsidRPr="00195FE2">
        <w:rPr>
          <w:bCs/>
          <w:sz w:val="22"/>
          <w:szCs w:val="22"/>
        </w:rPr>
        <w:t>w przypadku wymiany części na nową – atest materiału z którego część została wykonana (rury, pręty)</w:t>
      </w:r>
    </w:p>
    <w:p w14:paraId="37F3311D" w14:textId="77777777" w:rsidR="00195FE2" w:rsidRPr="00195FE2" w:rsidRDefault="00195FE2" w:rsidP="00195FE2">
      <w:pPr>
        <w:pStyle w:val="Akapitzlist"/>
        <w:ind w:left="1854"/>
        <w:rPr>
          <w:bCs/>
          <w:sz w:val="22"/>
          <w:szCs w:val="22"/>
        </w:rPr>
      </w:pPr>
    </w:p>
    <w:p w14:paraId="07AFE813" w14:textId="77777777" w:rsidR="00195FE2" w:rsidRPr="00195FE2" w:rsidRDefault="00195FE2" w:rsidP="007F6178">
      <w:pPr>
        <w:numPr>
          <w:ilvl w:val="1"/>
          <w:numId w:val="74"/>
        </w:numPr>
        <w:tabs>
          <w:tab w:val="num" w:pos="720"/>
        </w:tabs>
        <w:spacing w:line="360" w:lineRule="auto"/>
        <w:ind w:left="851" w:hanging="426"/>
        <w:jc w:val="both"/>
        <w:rPr>
          <w:b/>
          <w:sz w:val="22"/>
          <w:szCs w:val="22"/>
        </w:rPr>
      </w:pPr>
      <w:r w:rsidRPr="00195FE2">
        <w:rPr>
          <w:b/>
          <w:sz w:val="22"/>
          <w:szCs w:val="22"/>
        </w:rPr>
        <w:t>Po zakończeniu realizacji zadania (wraz z odbiorem końcowym):</w:t>
      </w:r>
    </w:p>
    <w:p w14:paraId="0266DFC5" w14:textId="77777777" w:rsidR="00195FE2" w:rsidRPr="00195FE2" w:rsidRDefault="00195FE2" w:rsidP="007F6178">
      <w:pPr>
        <w:pStyle w:val="Akapitzlist"/>
        <w:numPr>
          <w:ilvl w:val="0"/>
          <w:numId w:val="84"/>
        </w:numPr>
        <w:spacing w:after="200" w:line="276" w:lineRule="auto"/>
        <w:ind w:left="1843"/>
        <w:rPr>
          <w:bCs/>
          <w:sz w:val="22"/>
          <w:szCs w:val="22"/>
        </w:rPr>
      </w:pPr>
      <w:r w:rsidRPr="00195FE2">
        <w:rPr>
          <w:bCs/>
          <w:sz w:val="22"/>
          <w:szCs w:val="22"/>
        </w:rPr>
        <w:t>protokół zdawczo-odbiorczy końcowy,</w:t>
      </w:r>
    </w:p>
    <w:p w14:paraId="3FA34B41" w14:textId="77777777" w:rsidR="00195FE2" w:rsidRPr="00195FE2" w:rsidRDefault="00195FE2" w:rsidP="007F6178">
      <w:pPr>
        <w:pStyle w:val="Akapitzlist"/>
        <w:numPr>
          <w:ilvl w:val="0"/>
          <w:numId w:val="84"/>
        </w:numPr>
        <w:spacing w:after="200" w:line="276" w:lineRule="auto"/>
        <w:ind w:left="1843"/>
        <w:rPr>
          <w:bCs/>
          <w:sz w:val="22"/>
          <w:szCs w:val="22"/>
        </w:rPr>
      </w:pPr>
      <w:r w:rsidRPr="00195FE2">
        <w:rPr>
          <w:bCs/>
          <w:sz w:val="22"/>
          <w:szCs w:val="22"/>
        </w:rPr>
        <w:t>sprawozdanie z badań – jeśli dotyczy,</w:t>
      </w:r>
    </w:p>
    <w:p w14:paraId="768AC96A" w14:textId="77777777" w:rsidR="00195FE2" w:rsidRPr="00195FE2" w:rsidRDefault="00195FE2" w:rsidP="007F6178">
      <w:pPr>
        <w:pStyle w:val="Akapitzlist"/>
        <w:numPr>
          <w:ilvl w:val="0"/>
          <w:numId w:val="84"/>
        </w:numPr>
        <w:spacing w:after="200" w:line="276" w:lineRule="auto"/>
        <w:ind w:left="1843"/>
        <w:rPr>
          <w:bCs/>
          <w:sz w:val="22"/>
          <w:szCs w:val="22"/>
        </w:rPr>
      </w:pPr>
      <w:r w:rsidRPr="00195FE2">
        <w:rPr>
          <w:bCs/>
          <w:sz w:val="22"/>
          <w:szCs w:val="22"/>
        </w:rPr>
        <w:t>wykaz części i podzespołów wymienionych,</w:t>
      </w:r>
    </w:p>
    <w:p w14:paraId="455DDF51" w14:textId="77777777" w:rsidR="00195FE2" w:rsidRPr="00195FE2" w:rsidRDefault="00195FE2" w:rsidP="007F6178">
      <w:pPr>
        <w:pStyle w:val="Akapitzlist"/>
        <w:numPr>
          <w:ilvl w:val="0"/>
          <w:numId w:val="84"/>
        </w:numPr>
        <w:spacing w:after="200" w:line="276" w:lineRule="auto"/>
        <w:ind w:left="1843"/>
        <w:rPr>
          <w:bCs/>
          <w:sz w:val="22"/>
          <w:szCs w:val="22"/>
        </w:rPr>
      </w:pPr>
      <w:r w:rsidRPr="00195FE2">
        <w:rPr>
          <w:bCs/>
          <w:sz w:val="22"/>
          <w:szCs w:val="22"/>
        </w:rPr>
        <w:t>wykaz części i podzespołów podlegających zwrotowi zawierający wymiar rzeczowy i ilościowy.</w:t>
      </w:r>
    </w:p>
    <w:p w14:paraId="3D4D1159" w14:textId="77777777" w:rsidR="00195FE2" w:rsidRPr="00195FE2" w:rsidRDefault="00195FE2" w:rsidP="00195FE2">
      <w:pPr>
        <w:pStyle w:val="Akapitzlist"/>
        <w:ind w:left="1854"/>
        <w:rPr>
          <w:bCs/>
          <w:sz w:val="22"/>
          <w:szCs w:val="22"/>
        </w:rPr>
      </w:pPr>
    </w:p>
    <w:p w14:paraId="509F64E3" w14:textId="77777777" w:rsidR="00195FE2" w:rsidRPr="00195FE2" w:rsidRDefault="00195FE2" w:rsidP="007F6178">
      <w:pPr>
        <w:numPr>
          <w:ilvl w:val="0"/>
          <w:numId w:val="73"/>
        </w:numPr>
        <w:tabs>
          <w:tab w:val="clear" w:pos="4860"/>
          <w:tab w:val="num" w:pos="360"/>
          <w:tab w:val="num" w:pos="644"/>
        </w:tabs>
        <w:spacing w:line="276" w:lineRule="auto"/>
        <w:ind w:left="360"/>
        <w:rPr>
          <w:b/>
          <w:sz w:val="22"/>
          <w:szCs w:val="22"/>
        </w:rPr>
      </w:pPr>
      <w:r w:rsidRPr="00195FE2">
        <w:rPr>
          <w:b/>
          <w:sz w:val="22"/>
          <w:szCs w:val="22"/>
        </w:rPr>
        <w:t xml:space="preserve">Wymagania dotyczące gwarancji zostały przedstawione w załączniku nr 1.2 </w:t>
      </w:r>
    </w:p>
    <w:p w14:paraId="0DEE4557" w14:textId="77777777" w:rsidR="00195FE2" w:rsidRPr="00195FE2" w:rsidRDefault="00195FE2" w:rsidP="007F6178">
      <w:pPr>
        <w:numPr>
          <w:ilvl w:val="0"/>
          <w:numId w:val="73"/>
        </w:numPr>
        <w:tabs>
          <w:tab w:val="clear" w:pos="4860"/>
          <w:tab w:val="num" w:pos="360"/>
          <w:tab w:val="num" w:pos="644"/>
        </w:tabs>
        <w:spacing w:line="276" w:lineRule="auto"/>
        <w:ind w:left="360"/>
        <w:rPr>
          <w:b/>
          <w:sz w:val="22"/>
          <w:szCs w:val="22"/>
        </w:rPr>
      </w:pPr>
      <w:r w:rsidRPr="00195FE2">
        <w:rPr>
          <w:b/>
          <w:sz w:val="22"/>
          <w:szCs w:val="22"/>
        </w:rPr>
        <w:t>Wymagania dodatkowe:</w:t>
      </w:r>
    </w:p>
    <w:p w14:paraId="08E6CB2A" w14:textId="77777777" w:rsidR="00195FE2" w:rsidRPr="00195FE2" w:rsidRDefault="00195FE2" w:rsidP="00195FE2">
      <w:pPr>
        <w:tabs>
          <w:tab w:val="left" w:leader="dot" w:pos="2700"/>
        </w:tabs>
        <w:ind w:left="284" w:hanging="284"/>
        <w:jc w:val="both"/>
        <w:rPr>
          <w:sz w:val="22"/>
          <w:szCs w:val="22"/>
        </w:rPr>
      </w:pPr>
      <w:r w:rsidRPr="00195FE2">
        <w:rPr>
          <w:sz w:val="22"/>
          <w:szCs w:val="22"/>
        </w:rPr>
        <w:t xml:space="preserve">1. Zamawiający zastrzega sobie możliwość zlecenia oceny urządzenia po remoncie ekspertowi </w:t>
      </w:r>
      <w:r w:rsidRPr="00195FE2">
        <w:rPr>
          <w:sz w:val="22"/>
          <w:szCs w:val="22"/>
        </w:rPr>
        <w:br/>
        <w:t xml:space="preserve">z uprawnieniami rzeczoznawcy ds. ruchu zakładu górniczego lub ekspertowi jednostki certyfikującej wyroby w zakresie nie mniejszym niż przedmiot zamówienia. </w:t>
      </w:r>
    </w:p>
    <w:p w14:paraId="46943847" w14:textId="77777777" w:rsidR="00195FE2" w:rsidRPr="00195FE2" w:rsidRDefault="00195FE2" w:rsidP="007F6178">
      <w:pPr>
        <w:numPr>
          <w:ilvl w:val="0"/>
          <w:numId w:val="73"/>
        </w:numPr>
        <w:tabs>
          <w:tab w:val="clear" w:pos="4860"/>
          <w:tab w:val="num" w:pos="644"/>
        </w:tabs>
        <w:spacing w:line="276" w:lineRule="auto"/>
        <w:ind w:left="644"/>
        <w:rPr>
          <w:b/>
          <w:sz w:val="22"/>
          <w:szCs w:val="22"/>
        </w:rPr>
      </w:pPr>
      <w:r w:rsidRPr="00195FE2">
        <w:rPr>
          <w:b/>
          <w:sz w:val="22"/>
          <w:szCs w:val="22"/>
        </w:rPr>
        <w:t xml:space="preserve">Inne </w:t>
      </w:r>
      <w:r w:rsidRPr="00195FE2">
        <w:rPr>
          <w:sz w:val="22"/>
          <w:szCs w:val="22"/>
        </w:rPr>
        <w:t xml:space="preserve">: </w:t>
      </w:r>
    </w:p>
    <w:p w14:paraId="3F3FD542" w14:textId="32FDCE1F" w:rsidR="00195FE2" w:rsidRPr="00195FE2" w:rsidRDefault="00195FE2" w:rsidP="007F6178">
      <w:pPr>
        <w:pStyle w:val="Akapitzlist"/>
        <w:widowControl w:val="0"/>
        <w:numPr>
          <w:ilvl w:val="0"/>
          <w:numId w:val="76"/>
        </w:numPr>
        <w:adjustRightInd w:val="0"/>
        <w:jc w:val="both"/>
        <w:textAlignment w:val="baseline"/>
        <w:rPr>
          <w:sz w:val="22"/>
          <w:szCs w:val="22"/>
        </w:rPr>
      </w:pPr>
      <w:r w:rsidRPr="00195FE2">
        <w:rPr>
          <w:b/>
          <w:sz w:val="22"/>
          <w:szCs w:val="22"/>
        </w:rPr>
        <w:t xml:space="preserve">Części i podzespoły po wymianie – </w:t>
      </w:r>
      <w:r w:rsidRPr="00195FE2">
        <w:rPr>
          <w:sz w:val="22"/>
          <w:szCs w:val="22"/>
        </w:rPr>
        <w:t>Wykonawca zobowiązany jest do zwrotu zamawiającemu części i podzespołów po wymianie z wyjątkiem uszczelnień oraz pierścieni z tworzyw sztucznych, olejów i smarów</w:t>
      </w:r>
      <w:r w:rsidRPr="00195FE2">
        <w:rPr>
          <w:b/>
          <w:sz w:val="22"/>
          <w:szCs w:val="22"/>
        </w:rPr>
        <w:t>.</w:t>
      </w:r>
    </w:p>
    <w:p w14:paraId="5D2DED60" w14:textId="77777777" w:rsidR="00195FE2" w:rsidRDefault="00195FE2" w:rsidP="00A85DB6">
      <w:pPr>
        <w:jc w:val="center"/>
        <w:rPr>
          <w:b/>
          <w:sz w:val="22"/>
          <w:szCs w:val="22"/>
        </w:rPr>
      </w:pPr>
    </w:p>
    <w:p w14:paraId="66E85204" w14:textId="77777777" w:rsidR="00195FE2" w:rsidRDefault="00195FE2" w:rsidP="00A85DB6">
      <w:pPr>
        <w:jc w:val="center"/>
        <w:rPr>
          <w:b/>
          <w:sz w:val="22"/>
          <w:szCs w:val="22"/>
        </w:rPr>
      </w:pPr>
    </w:p>
    <w:p w14:paraId="6FDC36F0" w14:textId="77777777" w:rsidR="00195FE2" w:rsidRDefault="00195FE2" w:rsidP="00A85DB6">
      <w:pPr>
        <w:jc w:val="center"/>
        <w:rPr>
          <w:b/>
          <w:sz w:val="22"/>
          <w:szCs w:val="22"/>
        </w:rPr>
      </w:pPr>
    </w:p>
    <w:p w14:paraId="7003C9B7" w14:textId="77777777" w:rsidR="00195FE2" w:rsidRDefault="00195FE2" w:rsidP="00A85DB6">
      <w:pPr>
        <w:jc w:val="center"/>
        <w:rPr>
          <w:b/>
          <w:sz w:val="22"/>
          <w:szCs w:val="22"/>
        </w:rPr>
      </w:pPr>
    </w:p>
    <w:p w14:paraId="2A37069F" w14:textId="77777777" w:rsidR="00195FE2" w:rsidRDefault="00195FE2" w:rsidP="00A85DB6">
      <w:pPr>
        <w:jc w:val="center"/>
        <w:rPr>
          <w:b/>
          <w:sz w:val="22"/>
          <w:szCs w:val="22"/>
        </w:rPr>
      </w:pPr>
    </w:p>
    <w:p w14:paraId="25A16D52" w14:textId="77777777" w:rsidR="00195FE2" w:rsidRDefault="00195FE2" w:rsidP="00A85DB6">
      <w:pPr>
        <w:jc w:val="center"/>
        <w:rPr>
          <w:b/>
          <w:sz w:val="22"/>
          <w:szCs w:val="22"/>
        </w:rPr>
      </w:pPr>
    </w:p>
    <w:p w14:paraId="37D8FEE1" w14:textId="77777777" w:rsidR="00195FE2" w:rsidRDefault="00195FE2" w:rsidP="00A85DB6">
      <w:pPr>
        <w:jc w:val="center"/>
        <w:rPr>
          <w:b/>
          <w:sz w:val="22"/>
          <w:szCs w:val="22"/>
        </w:rPr>
      </w:pPr>
    </w:p>
    <w:p w14:paraId="746D6F71" w14:textId="77777777" w:rsidR="00195FE2" w:rsidRDefault="00195FE2" w:rsidP="00A85DB6">
      <w:pPr>
        <w:jc w:val="center"/>
        <w:rPr>
          <w:b/>
          <w:sz w:val="22"/>
          <w:szCs w:val="22"/>
        </w:rPr>
      </w:pPr>
    </w:p>
    <w:p w14:paraId="273C3480" w14:textId="77777777" w:rsidR="007E64D8" w:rsidRPr="00707CAF"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8" w:name="_Toc138760774"/>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48"/>
    </w:p>
    <w:p w14:paraId="4BB6CA2C" w14:textId="77777777" w:rsidR="007E64D8" w:rsidRDefault="007E64D8" w:rsidP="007E64D8">
      <w:pPr>
        <w:jc w:val="center"/>
        <w:rPr>
          <w:b/>
          <w:sz w:val="22"/>
          <w:szCs w:val="22"/>
          <w:u w:val="single"/>
        </w:rPr>
      </w:pPr>
    </w:p>
    <w:p w14:paraId="3E76D240" w14:textId="77777777" w:rsidR="007E64D8" w:rsidRDefault="007E64D8" w:rsidP="007E64D8">
      <w:pPr>
        <w:jc w:val="center"/>
        <w:rPr>
          <w:b/>
          <w:sz w:val="22"/>
          <w:szCs w:val="22"/>
        </w:rPr>
      </w:pPr>
      <w:r w:rsidRPr="007E64D8">
        <w:rPr>
          <w:b/>
          <w:sz w:val="22"/>
          <w:szCs w:val="22"/>
        </w:rPr>
        <w:t>GWARANCJA I POSTĘPOWANIE REKLAMACYJNE</w:t>
      </w:r>
    </w:p>
    <w:p w14:paraId="14547AFC"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bookmarkStart w:id="49" w:name="_Hlk129856644"/>
      <w:r w:rsidRPr="0060790B">
        <w:rPr>
          <w:sz w:val="22"/>
          <w:szCs w:val="22"/>
        </w:rPr>
        <w:t>Minimalny okres gwarancji na wykonane czynności remontowe wynosi</w:t>
      </w:r>
      <w:r w:rsidRPr="0060790B">
        <w:rPr>
          <w:b/>
          <w:bCs/>
          <w:sz w:val="22"/>
          <w:szCs w:val="22"/>
        </w:rPr>
        <w:t>: minimum 24 miesiące</w:t>
      </w:r>
      <w:r w:rsidRPr="0060790B">
        <w:rPr>
          <w:sz w:val="22"/>
          <w:szCs w:val="22"/>
        </w:rPr>
        <w:t xml:space="preserve"> od daty przekazania Zamawiającemu przedmiotu zamówienia po wykonanym remoncie, potwierdzonym dokumentem odbioru oraz dodatkowo </w:t>
      </w:r>
      <w:r w:rsidRPr="0060790B">
        <w:rPr>
          <w:b/>
          <w:bCs/>
          <w:sz w:val="22"/>
          <w:szCs w:val="22"/>
        </w:rPr>
        <w:t>12 miesięcy</w:t>
      </w:r>
      <w:r w:rsidRPr="0060790B">
        <w:rPr>
          <w:sz w:val="22"/>
          <w:szCs w:val="22"/>
        </w:rPr>
        <w:t xml:space="preserve"> (</w:t>
      </w:r>
      <w:r w:rsidRPr="0060790B">
        <w:rPr>
          <w:b/>
          <w:bCs/>
          <w:sz w:val="22"/>
          <w:szCs w:val="22"/>
        </w:rPr>
        <w:t>łącznie 36 miesięcy</w:t>
      </w:r>
      <w:r w:rsidRPr="0060790B">
        <w:rPr>
          <w:sz w:val="22"/>
          <w:szCs w:val="22"/>
        </w:rPr>
        <w:t>) na nowe wymienione elementy hydrauliki siłowej  w ramach gwarancji.</w:t>
      </w:r>
    </w:p>
    <w:p w14:paraId="07FEE13A"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Wykonawca gwarantuje należyte wykonanie usługi zgodne z wymaganiami Zamawiającego zawartymi w całym postępowaniu.</w:t>
      </w:r>
    </w:p>
    <w:p w14:paraId="58133314"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Okres gwarancji nie może być krótszy niż ujęty w niniejszej umowie ramowej i wydłuża się go o czas wykonywania napraw gwarancyjnych.</w:t>
      </w:r>
    </w:p>
    <w:p w14:paraId="739B6B44"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W przypadku wystąpienia wad w wyremontowanym elemencie hydrauliki siłowej, których nie można było stwierdzić z chwilą odbioru końcowego Wykonawca jest zobowiązany na własny koszt wymienić lub naprawić dotknięte wadą elementy lub podzespoły.</w:t>
      </w:r>
    </w:p>
    <w:p w14:paraId="2C6F0A36"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Wymienione w ramach gwarancji elementy i podzespoły zostaną objęte nową gwarancją na takich samych zasadach jak przedmiot umowy.</w:t>
      </w:r>
    </w:p>
    <w:p w14:paraId="3AE792DB"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60F9C235"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Jeżeli umowa nie stanowi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689C659C"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52F30343"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W przypadku rozbieżności stanowisk, co do uznania reklamacji, Zamawiający może zlecić wykonanie badań niezależnemu ekspertowi wskazanemu przez Zamawiającego,</w:t>
      </w:r>
    </w:p>
    <w:p w14:paraId="4FD10944"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W przypadku uzyskania wyników badań potwierdzających wady przedmiotu zamówienia koszty badań ponosi Wykonawca. Wysokość kosztów badań określi każdorazowo niezależny ekspert,</w:t>
      </w:r>
    </w:p>
    <w:p w14:paraId="215D4D12"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Osoby, które będą wykonywać serwisowe czynności gwarancyjne posiadają lub będą posiadały wymagane uprawnienia do pracy w warunkach podziemnego zakładu górniczego wydobywającego węgiel kamienny, w przypadku konieczności świadczenia takich usług Wykonawca dostarczy wymagane dokumenty potwierdzające uprawnienia.</w:t>
      </w:r>
    </w:p>
    <w:p w14:paraId="13627D70" w14:textId="77777777" w:rsidR="0060790B" w:rsidRPr="0060790B" w:rsidRDefault="0060790B" w:rsidP="007F6178">
      <w:pPr>
        <w:pStyle w:val="Akapitzlist"/>
        <w:numPr>
          <w:ilvl w:val="0"/>
          <w:numId w:val="86"/>
        </w:numPr>
        <w:tabs>
          <w:tab w:val="left" w:pos="1042"/>
        </w:tabs>
        <w:spacing w:after="200" w:line="276" w:lineRule="auto"/>
        <w:jc w:val="both"/>
        <w:rPr>
          <w:sz w:val="22"/>
          <w:szCs w:val="22"/>
        </w:rPr>
      </w:pPr>
      <w:r w:rsidRPr="0060790B">
        <w:rPr>
          <w:sz w:val="22"/>
          <w:szCs w:val="22"/>
        </w:rPr>
        <w:t>W procesie odbioru urządzeń po remoncie, jak również w postępowaniu gwarancyjnym Zamawiający zastrzega sobie możliwość zlecenia oceny technicznej elementu hydrauliki siłowej po dokonanym remoncie przez eksperta z uprawnieniami rzeczoznawcy ds. ruchu zakładu górniczego – jeżeli dotyczy lub eksperta jednostki certyfikującej wyroby w zakresie nie mniejszym niż przedmiot zamówienia.</w:t>
      </w:r>
    </w:p>
    <w:p w14:paraId="4472F99E" w14:textId="77777777" w:rsidR="0060790B" w:rsidRPr="0060790B" w:rsidRDefault="0060790B" w:rsidP="007F6178">
      <w:pPr>
        <w:pStyle w:val="Akapitzlist"/>
        <w:numPr>
          <w:ilvl w:val="0"/>
          <w:numId w:val="86"/>
        </w:numPr>
        <w:tabs>
          <w:tab w:val="left" w:pos="567"/>
        </w:tabs>
        <w:spacing w:after="200" w:line="276" w:lineRule="auto"/>
        <w:jc w:val="both"/>
        <w:rPr>
          <w:sz w:val="22"/>
          <w:szCs w:val="22"/>
        </w:rPr>
      </w:pPr>
      <w:r w:rsidRPr="0060790B">
        <w:rPr>
          <w:sz w:val="22"/>
          <w:szCs w:val="22"/>
        </w:rPr>
        <w:t xml:space="preserve">Realizacja usług gwarancyjnych będzie podlegać następującym zasadom:                                                                  </w:t>
      </w:r>
    </w:p>
    <w:p w14:paraId="09DF0AA1" w14:textId="77777777" w:rsidR="0060790B" w:rsidRPr="0060790B" w:rsidRDefault="0060790B" w:rsidP="007F6178">
      <w:pPr>
        <w:pStyle w:val="Akapitzlist"/>
        <w:numPr>
          <w:ilvl w:val="0"/>
          <w:numId w:val="85"/>
        </w:numPr>
        <w:spacing w:after="160" w:line="259" w:lineRule="auto"/>
        <w:ind w:left="1134" w:hanging="564"/>
        <w:jc w:val="both"/>
        <w:rPr>
          <w:strike/>
          <w:sz w:val="22"/>
          <w:szCs w:val="22"/>
        </w:rPr>
      </w:pPr>
      <w:r w:rsidRPr="0060790B">
        <w:rPr>
          <w:sz w:val="22"/>
          <w:szCs w:val="22"/>
        </w:rPr>
        <w:t>Zamawiający przesyła pisemne zgłoszenie reklamacyjne do Wykonawcy drogą mailową. W przypadku PGG S.A. – Oddział ZRP zgłoszenie reklamacyjne do ZRP odbywa się za pomocą formularza F 51 OKL – 01 – 01 wysyłane bezpośrednio do Kierownika Działu Kontroli Jakości ZRP.</w:t>
      </w:r>
    </w:p>
    <w:p w14:paraId="4CA76900" w14:textId="77777777" w:rsidR="0060790B" w:rsidRPr="0060790B" w:rsidRDefault="0060790B" w:rsidP="007F6178">
      <w:pPr>
        <w:pStyle w:val="Akapitzlist"/>
        <w:numPr>
          <w:ilvl w:val="0"/>
          <w:numId w:val="85"/>
        </w:numPr>
        <w:tabs>
          <w:tab w:val="left" w:pos="567"/>
        </w:tabs>
        <w:spacing w:after="160" w:line="259" w:lineRule="auto"/>
        <w:ind w:left="1134" w:hanging="567"/>
        <w:jc w:val="both"/>
        <w:rPr>
          <w:color w:val="000000" w:themeColor="text1"/>
          <w:sz w:val="22"/>
          <w:szCs w:val="22"/>
        </w:rPr>
      </w:pPr>
      <w:r w:rsidRPr="0060790B">
        <w:rPr>
          <w:color w:val="000000" w:themeColor="text1"/>
          <w:sz w:val="22"/>
          <w:szCs w:val="22"/>
        </w:rPr>
        <w:lastRenderedPageBreak/>
        <w:t xml:space="preserve">W ciągu </w:t>
      </w:r>
      <w:r w:rsidRPr="0060790B">
        <w:rPr>
          <w:b/>
          <w:bCs/>
          <w:color w:val="000000" w:themeColor="text1"/>
          <w:sz w:val="22"/>
          <w:szCs w:val="22"/>
        </w:rPr>
        <w:t>4 dni roboczych</w:t>
      </w:r>
      <w:r w:rsidRPr="0060790B">
        <w:rPr>
          <w:color w:val="000000" w:themeColor="text1"/>
          <w:sz w:val="22"/>
          <w:szCs w:val="22"/>
        </w:rPr>
        <w:t xml:space="preserve"> od zgłoszenia reklamacji Wykonawca przyjeżdża do miejsca wskazanego przez Zamawiającego (w większości przypadków będzie to teren Oddziału PGG S.A. w którym eksploatowana jest obudowa z hydrauliką siłową, której reklamacja dotyczy) w celu wstępnej kwalifikacji i odbioru elementów do naprawy gwarancyjnej.</w:t>
      </w:r>
    </w:p>
    <w:p w14:paraId="4D740CC6" w14:textId="77777777" w:rsidR="0060790B" w:rsidRPr="0060790B" w:rsidRDefault="0060790B" w:rsidP="007F6178">
      <w:pPr>
        <w:pStyle w:val="Akapitzlist"/>
        <w:numPr>
          <w:ilvl w:val="0"/>
          <w:numId w:val="85"/>
        </w:numPr>
        <w:tabs>
          <w:tab w:val="left" w:pos="567"/>
        </w:tabs>
        <w:spacing w:after="160" w:line="259" w:lineRule="auto"/>
        <w:ind w:left="1134" w:hanging="567"/>
        <w:jc w:val="both"/>
        <w:rPr>
          <w:color w:val="000000" w:themeColor="text1"/>
          <w:sz w:val="22"/>
          <w:szCs w:val="22"/>
        </w:rPr>
      </w:pPr>
      <w:r w:rsidRPr="0060790B">
        <w:rPr>
          <w:color w:val="000000" w:themeColor="text1"/>
          <w:sz w:val="22"/>
          <w:szCs w:val="22"/>
        </w:rPr>
        <w:t xml:space="preserve">W przypadkach wymagających specjalnego nadzoru reklamacyjnego dopuszcza się sytuacje odbioru reklamowanych elementów w obecności przedstawiciela ZRP. </w:t>
      </w:r>
      <w:r w:rsidRPr="0060790B">
        <w:rPr>
          <w:color w:val="000000" w:themeColor="text1"/>
          <w:sz w:val="22"/>
          <w:szCs w:val="22"/>
        </w:rPr>
        <w:br/>
        <w:t xml:space="preserve">W przypadku przeprowadzenia badań specjalistycznych niezbędnych do określenia przyczyny reklamacji przedmiot reklamacji zostanie przetransportowany do Oddział WRP1 w Bieruniu , gdzie powołana komisja przeprowadzi specjalistyczne oględziny/badania po których elementy zostaną wydane do Wykonawcy celem dalszego procedowania zgłoszenia reklamacji. </w:t>
      </w:r>
    </w:p>
    <w:p w14:paraId="781AF7B8" w14:textId="77777777" w:rsidR="0060790B" w:rsidRPr="0060790B" w:rsidRDefault="0060790B" w:rsidP="007F6178">
      <w:pPr>
        <w:pStyle w:val="Akapitzlist"/>
        <w:numPr>
          <w:ilvl w:val="0"/>
          <w:numId w:val="85"/>
        </w:numPr>
        <w:tabs>
          <w:tab w:val="left" w:pos="567"/>
        </w:tabs>
        <w:spacing w:after="160" w:line="259" w:lineRule="auto"/>
        <w:ind w:left="1134" w:hanging="567"/>
        <w:jc w:val="both"/>
        <w:rPr>
          <w:color w:val="000000" w:themeColor="text1"/>
          <w:sz w:val="22"/>
          <w:szCs w:val="22"/>
        </w:rPr>
      </w:pPr>
      <w:r w:rsidRPr="0060790B">
        <w:rPr>
          <w:color w:val="000000" w:themeColor="text1"/>
          <w:sz w:val="22"/>
          <w:szCs w:val="22"/>
        </w:rPr>
        <w:t>Dopuszcza się wstępne odrzucenie reklamacji podczas kwalifikacji wyrobów do naprawy gwarancyjnej w przypadku, gdy ślady zewnętrzne wskazują na niewłaściwe użytkowanie</w:t>
      </w:r>
      <w:r w:rsidRPr="0060790B">
        <w:rPr>
          <w:sz w:val="22"/>
          <w:szCs w:val="22"/>
        </w:rPr>
        <w:t xml:space="preserve"> </w:t>
      </w:r>
      <w:r w:rsidRPr="0060790B">
        <w:rPr>
          <w:color w:val="000000" w:themeColor="text1"/>
          <w:sz w:val="22"/>
          <w:szCs w:val="22"/>
        </w:rPr>
        <w:t>przedmiotu reklamacji.</w:t>
      </w:r>
    </w:p>
    <w:p w14:paraId="3D9E4E59" w14:textId="77777777" w:rsidR="0060790B" w:rsidRPr="0060790B" w:rsidRDefault="0060790B" w:rsidP="007F6178">
      <w:pPr>
        <w:pStyle w:val="Akapitzlist"/>
        <w:numPr>
          <w:ilvl w:val="0"/>
          <w:numId w:val="85"/>
        </w:numPr>
        <w:tabs>
          <w:tab w:val="left" w:pos="567"/>
        </w:tabs>
        <w:spacing w:after="160" w:line="259" w:lineRule="auto"/>
        <w:ind w:left="1134" w:hanging="567"/>
        <w:jc w:val="both"/>
        <w:rPr>
          <w:color w:val="000000" w:themeColor="text1"/>
          <w:sz w:val="22"/>
          <w:szCs w:val="22"/>
        </w:rPr>
      </w:pPr>
      <w:r w:rsidRPr="0060790B">
        <w:rPr>
          <w:color w:val="000000" w:themeColor="text1"/>
          <w:sz w:val="22"/>
          <w:szCs w:val="22"/>
        </w:rPr>
        <w:t xml:space="preserve"> W przypadku braku ewidentnych uszkodzeń, które mogłyby wskazywać na niewłaściwe użytkowanie, przedmioty reklamacji zostaną przetransportowane na koszt Wykonawcy do jego siedziby celem dokonania szczegółowych oględzin (próby ciśnieniowe, kontrola wymiarowa elementów eksploatacyjnych), w których na wyraźną prośbę Zamawiającego może uczestniczyć wyznaczony przez Kierownika Działu Kontroli Jakości przedstawiciel Oddziału PGG S.A. o/ZRP </w:t>
      </w:r>
    </w:p>
    <w:p w14:paraId="7D307396" w14:textId="77777777" w:rsidR="0060790B" w:rsidRPr="0060790B" w:rsidRDefault="0060790B" w:rsidP="007F6178">
      <w:pPr>
        <w:pStyle w:val="Akapitzlist"/>
        <w:numPr>
          <w:ilvl w:val="0"/>
          <w:numId w:val="85"/>
        </w:numPr>
        <w:tabs>
          <w:tab w:val="left" w:pos="567"/>
        </w:tabs>
        <w:spacing w:after="160" w:line="259" w:lineRule="auto"/>
        <w:ind w:left="1134" w:hanging="567"/>
        <w:jc w:val="both"/>
        <w:rPr>
          <w:sz w:val="22"/>
          <w:szCs w:val="22"/>
        </w:rPr>
      </w:pPr>
      <w:r w:rsidRPr="0060790B">
        <w:rPr>
          <w:color w:val="000000" w:themeColor="text1"/>
          <w:sz w:val="22"/>
          <w:szCs w:val="22"/>
        </w:rPr>
        <w:t xml:space="preserve">Po odbiorze elementów do naprawy gwarancyjnej (dowód odbioru protokół przekazania elementów do naprawy gwarancyjnej) Wykonawca </w:t>
      </w:r>
      <w:r w:rsidRPr="0060790B">
        <w:rPr>
          <w:sz w:val="22"/>
          <w:szCs w:val="22"/>
        </w:rPr>
        <w:t xml:space="preserve">w ciągu </w:t>
      </w:r>
      <w:r w:rsidRPr="0060790B">
        <w:rPr>
          <w:b/>
          <w:bCs/>
          <w:sz w:val="22"/>
          <w:szCs w:val="22"/>
        </w:rPr>
        <w:t>4 dni roboczych</w:t>
      </w:r>
      <w:r w:rsidRPr="0060790B">
        <w:rPr>
          <w:sz w:val="22"/>
          <w:szCs w:val="22"/>
        </w:rPr>
        <w:t xml:space="preserve"> przesyła do Zamawiającego </w:t>
      </w:r>
      <w:r w:rsidRPr="0060790B">
        <w:rPr>
          <w:b/>
          <w:bCs/>
          <w:sz w:val="22"/>
          <w:szCs w:val="22"/>
        </w:rPr>
        <w:t xml:space="preserve">decyzję reklamacyjną wraz z określeniem terminu naprawy </w:t>
      </w:r>
      <w:r w:rsidRPr="0060790B">
        <w:rPr>
          <w:sz w:val="22"/>
          <w:szCs w:val="22"/>
        </w:rPr>
        <w:t>gwarancyjnej. W przypadku reklamowanych elementów przez Oddział PGG S.A. - ZRP przedmiotową decyzję należy przesłać droga mailową do Kierownika Działu Kontroli Jakości ZRP lub do jego Zastępcy.</w:t>
      </w:r>
    </w:p>
    <w:p w14:paraId="46CF37BB" w14:textId="77777777" w:rsidR="0060790B" w:rsidRPr="0060790B" w:rsidRDefault="0060790B" w:rsidP="007F6178">
      <w:pPr>
        <w:pStyle w:val="Akapitzlist"/>
        <w:numPr>
          <w:ilvl w:val="0"/>
          <w:numId w:val="85"/>
        </w:numPr>
        <w:tabs>
          <w:tab w:val="left" w:pos="567"/>
        </w:tabs>
        <w:spacing w:after="160" w:line="259" w:lineRule="auto"/>
        <w:ind w:left="1134" w:hanging="567"/>
        <w:jc w:val="both"/>
        <w:rPr>
          <w:strike/>
          <w:color w:val="EE0000"/>
          <w:sz w:val="22"/>
          <w:szCs w:val="22"/>
        </w:rPr>
      </w:pPr>
      <w:r w:rsidRPr="0060790B">
        <w:rPr>
          <w:sz w:val="22"/>
          <w:szCs w:val="22"/>
        </w:rPr>
        <w:t xml:space="preserve">Termin zamknięcia całego procesu reklamacji nie powinien przekroczyć </w:t>
      </w:r>
      <w:r w:rsidRPr="0060790B">
        <w:rPr>
          <w:b/>
          <w:bCs/>
          <w:sz w:val="22"/>
          <w:szCs w:val="22"/>
        </w:rPr>
        <w:t>14 dni roboczych</w:t>
      </w:r>
      <w:r w:rsidRPr="0060790B">
        <w:rPr>
          <w:sz w:val="22"/>
          <w:szCs w:val="22"/>
        </w:rPr>
        <w:t xml:space="preserve"> od dnia zgłoszenia reklamacji.</w:t>
      </w:r>
      <w:r w:rsidRPr="0060790B">
        <w:rPr>
          <w:b/>
          <w:bCs/>
          <w:sz w:val="22"/>
          <w:szCs w:val="22"/>
        </w:rPr>
        <w:t xml:space="preserve"> </w:t>
      </w:r>
      <w:r w:rsidRPr="0060790B">
        <w:rPr>
          <w:sz w:val="22"/>
          <w:szCs w:val="22"/>
        </w:rPr>
        <w:t xml:space="preserve">W </w:t>
      </w:r>
      <w:r w:rsidRPr="0060790B">
        <w:rPr>
          <w:color w:val="000000" w:themeColor="text1"/>
          <w:sz w:val="22"/>
          <w:szCs w:val="22"/>
        </w:rPr>
        <w:t xml:space="preserve">przypadku, gdy wykonawca nie będzie w stanie zakończyć procesu reklamacji w bazowym terminie, termin zakończeniu procesu reklamacji  może ulec wydłużeniu, ale wyłącznie po otrzymaniu pisemnej zgody udzielonej przez Pełnomocnika Zarządu </w:t>
      </w:r>
      <w:r w:rsidRPr="0060790B">
        <w:rPr>
          <w:sz w:val="22"/>
          <w:szCs w:val="22"/>
        </w:rPr>
        <w:t>w oddziale PGG S.A.</w:t>
      </w:r>
    </w:p>
    <w:p w14:paraId="1699CCB0" w14:textId="77777777" w:rsidR="0060790B" w:rsidRPr="0060790B" w:rsidRDefault="0060790B" w:rsidP="0060790B">
      <w:pPr>
        <w:pStyle w:val="Akapitzlist"/>
        <w:tabs>
          <w:tab w:val="left" w:pos="567"/>
        </w:tabs>
        <w:ind w:left="1134"/>
        <w:jc w:val="both"/>
        <w:rPr>
          <w:color w:val="EE0000"/>
          <w:sz w:val="22"/>
          <w:szCs w:val="22"/>
        </w:rPr>
      </w:pPr>
      <w:r w:rsidRPr="0060790B">
        <w:rPr>
          <w:color w:val="000000" w:themeColor="text1"/>
          <w:sz w:val="22"/>
          <w:szCs w:val="22"/>
        </w:rPr>
        <w:t xml:space="preserve">Brak takiej zgody skutkować będzie naliczaniem kar umownych. </w:t>
      </w:r>
    </w:p>
    <w:p w14:paraId="254E47EB" w14:textId="77777777" w:rsidR="0060790B" w:rsidRPr="0060790B" w:rsidRDefault="0060790B" w:rsidP="007F6178">
      <w:pPr>
        <w:pStyle w:val="Akapitzlist"/>
        <w:numPr>
          <w:ilvl w:val="0"/>
          <w:numId w:val="85"/>
        </w:numPr>
        <w:tabs>
          <w:tab w:val="left" w:pos="567"/>
        </w:tabs>
        <w:spacing w:after="160" w:line="259" w:lineRule="auto"/>
        <w:ind w:left="1134" w:hanging="567"/>
        <w:jc w:val="both"/>
        <w:rPr>
          <w:color w:val="000000" w:themeColor="text1"/>
          <w:sz w:val="22"/>
          <w:szCs w:val="22"/>
        </w:rPr>
      </w:pPr>
      <w:r w:rsidRPr="0060790B">
        <w:rPr>
          <w:color w:val="000000" w:themeColor="text1"/>
          <w:sz w:val="22"/>
          <w:szCs w:val="22"/>
        </w:rPr>
        <w:t xml:space="preserve">W przypadku wykonanej naprawie gwarancyjnej reklamowane elementy Wykonawca zwraca bezpośrednio do wskazanego Oddziału PGG S.A. bądź do ZRP, gdy takie będą spisane odrębne ustalenia. </w:t>
      </w:r>
    </w:p>
    <w:p w14:paraId="4729BCE4" w14:textId="77777777" w:rsidR="0060790B" w:rsidRPr="0060790B" w:rsidRDefault="0060790B" w:rsidP="007F6178">
      <w:pPr>
        <w:pStyle w:val="Akapitzlist"/>
        <w:numPr>
          <w:ilvl w:val="0"/>
          <w:numId w:val="85"/>
        </w:numPr>
        <w:tabs>
          <w:tab w:val="left" w:pos="567"/>
        </w:tabs>
        <w:spacing w:after="160" w:line="259" w:lineRule="auto"/>
        <w:ind w:left="1134" w:hanging="567"/>
        <w:jc w:val="both"/>
        <w:rPr>
          <w:color w:val="000000" w:themeColor="text1"/>
          <w:sz w:val="22"/>
          <w:szCs w:val="22"/>
        </w:rPr>
      </w:pPr>
      <w:r w:rsidRPr="0060790B">
        <w:rPr>
          <w:color w:val="000000" w:themeColor="text1"/>
          <w:sz w:val="22"/>
          <w:szCs w:val="22"/>
        </w:rPr>
        <w:t xml:space="preserve">W przypadku odrzucenia reklamacji elementy reklamowane Wykonawca zobowiązany jest zwrócić do Oddziału PGG S.A. z którego zostały odebrane w ciągu 7 dni roboczych od momentu ich odebrania z Oddziału PGG S.A. </w:t>
      </w:r>
    </w:p>
    <w:p w14:paraId="27404B59" w14:textId="45973B6C" w:rsidR="0060790B" w:rsidRPr="0060790B" w:rsidRDefault="0060790B" w:rsidP="007F6178">
      <w:pPr>
        <w:pStyle w:val="Akapitzlist"/>
        <w:numPr>
          <w:ilvl w:val="0"/>
          <w:numId w:val="85"/>
        </w:numPr>
        <w:tabs>
          <w:tab w:val="left" w:pos="567"/>
        </w:tabs>
        <w:spacing w:after="160" w:line="259" w:lineRule="auto"/>
        <w:ind w:left="1134" w:hanging="567"/>
        <w:jc w:val="both"/>
        <w:rPr>
          <w:sz w:val="22"/>
          <w:szCs w:val="22"/>
        </w:rPr>
      </w:pPr>
      <w:r w:rsidRPr="0060790B">
        <w:rPr>
          <w:sz w:val="22"/>
          <w:szCs w:val="22"/>
        </w:rPr>
        <w:t>Koszty ewentualnego transportu reklamowanych elementów w całym procesie reklamacyjnym ponosi całkowicie Wykonawca.</w:t>
      </w:r>
    </w:p>
    <w:p w14:paraId="347715FF" w14:textId="0B13DEBC" w:rsidR="00676215" w:rsidRPr="00723DEB" w:rsidRDefault="00676215" w:rsidP="0060790B">
      <w:pPr>
        <w:pStyle w:val="Akapitzlist"/>
        <w:ind w:left="1146"/>
        <w:jc w:val="both"/>
        <w:rPr>
          <w:sz w:val="22"/>
          <w:szCs w:val="22"/>
        </w:rPr>
      </w:pPr>
    </w:p>
    <w:bookmarkEnd w:id="49"/>
    <w:p w14:paraId="5793A410" w14:textId="77777777" w:rsidR="00676215" w:rsidRPr="000900A0" w:rsidRDefault="00676215" w:rsidP="00B63CC3">
      <w:pPr>
        <w:ind w:left="426"/>
        <w:jc w:val="both"/>
        <w:rPr>
          <w:sz w:val="22"/>
          <w:szCs w:val="22"/>
        </w:rPr>
      </w:pPr>
    </w:p>
    <w:p w14:paraId="62B87F37" w14:textId="77777777" w:rsidR="0034079F" w:rsidRDefault="0034079F">
      <w:pPr>
        <w:spacing w:after="160" w:line="259" w:lineRule="auto"/>
        <w:rPr>
          <w:b/>
          <w:bCs/>
        </w:rPr>
      </w:pPr>
      <w:r>
        <w:rPr>
          <w:b/>
          <w:bCs/>
        </w:rPr>
        <w:br w:type="page"/>
      </w:r>
    </w:p>
    <w:p w14:paraId="281AC293" w14:textId="394ABC64" w:rsidR="0034079F" w:rsidRPr="001546BD" w:rsidRDefault="0034079F" w:rsidP="0034079F">
      <w:pPr>
        <w:spacing w:before="120"/>
        <w:jc w:val="right"/>
        <w:rPr>
          <w:b/>
          <w:bCs/>
        </w:rPr>
      </w:pPr>
      <w:r w:rsidRPr="001546BD">
        <w:rPr>
          <w:b/>
          <w:bCs/>
        </w:rPr>
        <w:lastRenderedPageBreak/>
        <w:t>Załącznik nr 1</w:t>
      </w:r>
      <w:r>
        <w:rPr>
          <w:b/>
          <w:bCs/>
        </w:rPr>
        <w:t>.2a</w:t>
      </w:r>
      <w:r w:rsidRPr="001546BD">
        <w:rPr>
          <w:b/>
          <w:bCs/>
        </w:rPr>
        <w:t xml:space="preserve"> </w:t>
      </w:r>
    </w:p>
    <w:p w14:paraId="25A74DC2" w14:textId="77777777" w:rsidR="0034079F" w:rsidRPr="003F285C" w:rsidRDefault="0034079F" w:rsidP="0034079F">
      <w:pPr>
        <w:ind w:left="360"/>
        <w:contextualSpacing/>
        <w:jc w:val="center"/>
        <w:rPr>
          <w:b/>
          <w:sz w:val="24"/>
          <w:szCs w:val="24"/>
        </w:rPr>
      </w:pPr>
    </w:p>
    <w:p w14:paraId="1E5EC27A" w14:textId="77777777" w:rsidR="0034079F" w:rsidRPr="00C6576E" w:rsidRDefault="0034079F" w:rsidP="0034079F">
      <w:pPr>
        <w:rPr>
          <w:b/>
          <w:bCs/>
          <w:sz w:val="24"/>
          <w:szCs w:val="28"/>
        </w:rPr>
      </w:pPr>
      <w:r w:rsidRPr="00C6576E">
        <w:rPr>
          <w:b/>
          <w:bCs/>
          <w:sz w:val="24"/>
          <w:szCs w:val="28"/>
        </w:rPr>
        <w:t>Nazwa Wykonawcy/członka konsorcjum:</w:t>
      </w:r>
    </w:p>
    <w:p w14:paraId="3457823C" w14:textId="77777777" w:rsidR="0034079F" w:rsidRPr="00C6576E" w:rsidRDefault="0034079F" w:rsidP="0034079F">
      <w:pPr>
        <w:rPr>
          <w:b/>
          <w:bCs/>
          <w:sz w:val="24"/>
          <w:szCs w:val="28"/>
        </w:rPr>
      </w:pPr>
      <w:r w:rsidRPr="00C6576E">
        <w:rPr>
          <w:b/>
          <w:bCs/>
          <w:sz w:val="24"/>
          <w:szCs w:val="28"/>
        </w:rPr>
        <w:t>__________________________________</w:t>
      </w:r>
    </w:p>
    <w:p w14:paraId="1C2C0F51" w14:textId="77777777" w:rsidR="0034079F" w:rsidRPr="00C6576E" w:rsidRDefault="0034079F" w:rsidP="0034079F">
      <w:pPr>
        <w:rPr>
          <w:b/>
          <w:bCs/>
          <w:sz w:val="24"/>
          <w:szCs w:val="28"/>
        </w:rPr>
      </w:pPr>
      <w:r w:rsidRPr="00C6576E">
        <w:rPr>
          <w:b/>
          <w:bCs/>
          <w:sz w:val="24"/>
          <w:szCs w:val="28"/>
        </w:rPr>
        <w:t>__________________________________</w:t>
      </w:r>
    </w:p>
    <w:p w14:paraId="61544FE5" w14:textId="77777777" w:rsidR="0034079F" w:rsidRPr="00C6576E" w:rsidRDefault="0034079F" w:rsidP="0034079F">
      <w:pPr>
        <w:rPr>
          <w:b/>
          <w:bCs/>
          <w:sz w:val="24"/>
          <w:szCs w:val="28"/>
        </w:rPr>
      </w:pPr>
      <w:r w:rsidRPr="00C6576E">
        <w:rPr>
          <w:b/>
          <w:bCs/>
          <w:sz w:val="24"/>
          <w:szCs w:val="28"/>
        </w:rPr>
        <w:t>__________________________________</w:t>
      </w:r>
    </w:p>
    <w:p w14:paraId="7A89EA3E" w14:textId="77777777" w:rsidR="0034079F" w:rsidRPr="00DA60B4" w:rsidRDefault="0034079F" w:rsidP="0034079F">
      <w:pPr>
        <w:jc w:val="center"/>
        <w:rPr>
          <w:b/>
          <w:bCs/>
          <w:sz w:val="24"/>
          <w:szCs w:val="28"/>
        </w:rPr>
      </w:pPr>
    </w:p>
    <w:p w14:paraId="17EC3580" w14:textId="77777777" w:rsidR="0034079F" w:rsidRPr="006C2AE7" w:rsidRDefault="0034079F" w:rsidP="0034079F">
      <w:pPr>
        <w:jc w:val="center"/>
        <w:rPr>
          <w:b/>
          <w:bCs/>
          <w:sz w:val="24"/>
          <w:szCs w:val="28"/>
        </w:rPr>
      </w:pPr>
      <w:r w:rsidRPr="006C2AE7">
        <w:rPr>
          <w:b/>
          <w:bCs/>
          <w:sz w:val="24"/>
          <w:szCs w:val="28"/>
        </w:rPr>
        <w:t>OŚWIADCZENIE</w:t>
      </w:r>
    </w:p>
    <w:p w14:paraId="5BCD3568" w14:textId="77777777" w:rsidR="0034079F" w:rsidRPr="006C2AE7" w:rsidRDefault="0034079F" w:rsidP="0034079F">
      <w:pPr>
        <w:jc w:val="center"/>
        <w:rPr>
          <w:b/>
          <w:szCs w:val="24"/>
        </w:rPr>
      </w:pPr>
      <w:r w:rsidRPr="006C2AE7">
        <w:rPr>
          <w:b/>
          <w:szCs w:val="24"/>
        </w:rPr>
        <w:t>O POSIADANIU STANOWISKA DO BADANIA SIŁOWNIKÓW HYDRAULICZNYCH</w:t>
      </w:r>
      <w:r>
        <w:rPr>
          <w:b/>
          <w:szCs w:val="24"/>
        </w:rPr>
        <w:t xml:space="preserve"> lub KORZYSTANIE ZE STANOWISKA W INNEJ FIRMIE*</w:t>
      </w:r>
    </w:p>
    <w:p w14:paraId="6A86C2AD" w14:textId="77777777" w:rsidR="0034079F" w:rsidRPr="006C2AE7" w:rsidRDefault="0034079F" w:rsidP="0034079F">
      <w:pPr>
        <w:jc w:val="center"/>
        <w:rPr>
          <w:b/>
          <w:szCs w:val="24"/>
        </w:rPr>
      </w:pPr>
    </w:p>
    <w:p w14:paraId="4EE75644" w14:textId="77777777" w:rsidR="0034079F" w:rsidRPr="00C84AB9" w:rsidRDefault="0034079F" w:rsidP="0034079F">
      <w:pPr>
        <w:pStyle w:val="Akapitzlist"/>
        <w:ind w:left="851"/>
        <w:jc w:val="both"/>
        <w:rPr>
          <w:b/>
          <w:bCs/>
          <w:iCs/>
        </w:rPr>
      </w:pPr>
      <w:r w:rsidRPr="00C84AB9">
        <w:rPr>
          <w:b/>
          <w:bCs/>
          <w:iCs/>
        </w:rPr>
        <w:t>Wykonawca oświadcza, że:</w:t>
      </w:r>
    </w:p>
    <w:p w14:paraId="1BE54C5E" w14:textId="77777777" w:rsidR="0034079F" w:rsidRPr="006C2AE7" w:rsidRDefault="0034079F" w:rsidP="0034079F">
      <w:pPr>
        <w:pStyle w:val="Akapitzlist"/>
        <w:numPr>
          <w:ilvl w:val="0"/>
          <w:numId w:val="98"/>
        </w:numPr>
        <w:spacing w:line="276" w:lineRule="auto"/>
        <w:ind w:left="1276" w:hanging="283"/>
        <w:jc w:val="both"/>
        <w:rPr>
          <w:bCs/>
        </w:rPr>
      </w:pPr>
      <w:r w:rsidRPr="006C2AE7">
        <w:rPr>
          <w:iCs/>
        </w:rPr>
        <w:t xml:space="preserve">posiada stanowisko do </w:t>
      </w:r>
      <w:r w:rsidRPr="006C2AE7">
        <w:rPr>
          <w:bCs/>
        </w:rPr>
        <w:t xml:space="preserve">badania prób (potwierdzające zgodność wykonania remontu z normą PN-EN-1804-2:2021-05 w zakresie próby przeciążenia statycznego dla 1,5 krotnego maksymalnego dopuszczalnego ciśnienia roboczego, próby szczelności oraz badania ogranicznika wysuwu). </w:t>
      </w:r>
      <w:r>
        <w:rPr>
          <w:bCs/>
        </w:rPr>
        <w:t>*</w:t>
      </w:r>
    </w:p>
    <w:p w14:paraId="46AF6792" w14:textId="77777777" w:rsidR="0034079F" w:rsidRDefault="0034079F" w:rsidP="0034079F">
      <w:pPr>
        <w:ind w:left="426"/>
        <w:jc w:val="both"/>
        <w:rPr>
          <w:bCs/>
        </w:rPr>
      </w:pPr>
      <w:r w:rsidRPr="006C2AE7">
        <w:rPr>
          <w:bCs/>
        </w:rPr>
        <w:t xml:space="preserve">   </w:t>
      </w:r>
    </w:p>
    <w:p w14:paraId="5225396F" w14:textId="77777777" w:rsidR="0034079F" w:rsidRDefault="0034079F" w:rsidP="0034079F">
      <w:pPr>
        <w:jc w:val="both"/>
        <w:rPr>
          <w:bCs/>
        </w:rPr>
      </w:pPr>
      <w:r>
        <w:rPr>
          <w:bCs/>
        </w:rPr>
        <w:t xml:space="preserve"> lub</w:t>
      </w:r>
    </w:p>
    <w:p w14:paraId="791938A7" w14:textId="77777777" w:rsidR="0034079F" w:rsidRDefault="0034079F" w:rsidP="0034079F">
      <w:pPr>
        <w:ind w:left="993"/>
        <w:jc w:val="both"/>
        <w:rPr>
          <w:bCs/>
        </w:rPr>
      </w:pPr>
    </w:p>
    <w:p w14:paraId="579F5CFF" w14:textId="77777777" w:rsidR="0034079F" w:rsidRDefault="0034079F" w:rsidP="0034079F">
      <w:pPr>
        <w:pStyle w:val="Akapitzlist"/>
        <w:numPr>
          <w:ilvl w:val="0"/>
          <w:numId w:val="98"/>
        </w:numPr>
        <w:spacing w:after="200" w:line="276" w:lineRule="auto"/>
        <w:ind w:left="1418" w:hanging="425"/>
        <w:jc w:val="both"/>
        <w:rPr>
          <w:iCs/>
        </w:rPr>
      </w:pPr>
      <w:r w:rsidRPr="006C2AE7">
        <w:rPr>
          <w:bCs/>
        </w:rPr>
        <w:t>będzie</w:t>
      </w:r>
      <w:r>
        <w:rPr>
          <w:bCs/>
        </w:rPr>
        <w:t xml:space="preserve"> korzystał ze stanowiska w firmie………………. adres………………………. gdzie zostaną </w:t>
      </w:r>
      <w:r w:rsidRPr="006B1728">
        <w:rPr>
          <w:bCs/>
        </w:rPr>
        <w:t>przeprowadz</w:t>
      </w:r>
      <w:r>
        <w:rPr>
          <w:bCs/>
        </w:rPr>
        <w:t>one</w:t>
      </w:r>
      <w:r w:rsidRPr="006B1728">
        <w:rPr>
          <w:bCs/>
        </w:rPr>
        <w:t xml:space="preserve"> badani</w:t>
      </w:r>
      <w:r>
        <w:rPr>
          <w:bCs/>
        </w:rPr>
        <w:t>a</w:t>
      </w:r>
      <w:r w:rsidRPr="006B1728">
        <w:rPr>
          <w:bCs/>
        </w:rPr>
        <w:t xml:space="preserve"> na stanowisku prób</w:t>
      </w:r>
      <w:r w:rsidRPr="006C2AE7">
        <w:t xml:space="preserve"> </w:t>
      </w:r>
      <w:r w:rsidRPr="006B1728">
        <w:rPr>
          <w:bCs/>
        </w:rPr>
        <w:t xml:space="preserve"> (potwierdzające zgodność wykonania remontu z normą PN-EN-1804-2:2021-05 w zakresie próby przeciążenia statycznego dla 1,5 krotnego maksymalnego dopuszczalnego ciśnienia roboczego, próby szczelności oraz badania ogranicznika wysuwu)</w:t>
      </w:r>
      <w:r>
        <w:rPr>
          <w:bCs/>
        </w:rPr>
        <w:t>.*</w:t>
      </w:r>
    </w:p>
    <w:p w14:paraId="17BF8612" w14:textId="77777777" w:rsidR="0034079F" w:rsidRDefault="0034079F" w:rsidP="0034079F">
      <w:pPr>
        <w:jc w:val="center"/>
        <w:rPr>
          <w:iCs/>
        </w:rPr>
      </w:pPr>
    </w:p>
    <w:p w14:paraId="29871571" w14:textId="77777777" w:rsidR="0034079F" w:rsidRDefault="0034079F" w:rsidP="0034079F">
      <w:pPr>
        <w:jc w:val="center"/>
        <w:rPr>
          <w:iCs/>
        </w:rPr>
      </w:pPr>
    </w:p>
    <w:p w14:paraId="3E4E4CAB" w14:textId="77777777" w:rsidR="0034079F" w:rsidRDefault="0034079F" w:rsidP="0034079F">
      <w:pPr>
        <w:jc w:val="center"/>
        <w:rPr>
          <w:iCs/>
        </w:rPr>
      </w:pPr>
    </w:p>
    <w:p w14:paraId="5CE013F0" w14:textId="77777777" w:rsidR="0034079F" w:rsidRDefault="0034079F" w:rsidP="0034079F">
      <w:pPr>
        <w:jc w:val="center"/>
        <w:rPr>
          <w:iCs/>
        </w:rPr>
      </w:pPr>
      <w:r>
        <w:rPr>
          <w:iCs/>
        </w:rPr>
        <w:t xml:space="preserve">                  …………………………………………………………</w:t>
      </w:r>
    </w:p>
    <w:p w14:paraId="5609DE24" w14:textId="77777777" w:rsidR="003C2E97" w:rsidRDefault="00B75740" w:rsidP="005472BE">
      <w:pPr>
        <w:spacing w:after="160" w:line="259" w:lineRule="auto"/>
        <w:jc w:val="right"/>
        <w:rPr>
          <w:b/>
          <w:bCs/>
          <w:sz w:val="24"/>
          <w:szCs w:val="24"/>
        </w:rPr>
      </w:pPr>
      <w:r>
        <w:rPr>
          <w:b/>
          <w:bCs/>
          <w:sz w:val="24"/>
          <w:szCs w:val="24"/>
        </w:rPr>
        <w:br w:type="page"/>
      </w:r>
    </w:p>
    <w:p w14:paraId="539BED3C" w14:textId="77777777" w:rsidR="003C2E97" w:rsidRPr="00707CAF" w:rsidRDefault="003C2E97" w:rsidP="003C2E97">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0" w:name="_Toc138760775"/>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50"/>
    </w:p>
    <w:p w14:paraId="1FE8EEB1" w14:textId="77777777" w:rsidR="003C2E97" w:rsidRDefault="003C2E97" w:rsidP="005472BE">
      <w:pPr>
        <w:spacing w:after="160" w:line="259" w:lineRule="auto"/>
        <w:jc w:val="right"/>
        <w:rPr>
          <w:sz w:val="24"/>
          <w:szCs w:val="24"/>
        </w:rPr>
      </w:pPr>
    </w:p>
    <w:p w14:paraId="62D812B2" w14:textId="77777777" w:rsidR="00B75740" w:rsidRDefault="00B75740" w:rsidP="00B75740">
      <w:pPr>
        <w:spacing w:before="120" w:after="120"/>
        <w:ind w:left="720"/>
        <w:jc w:val="center"/>
        <w:rPr>
          <w:b/>
          <w:sz w:val="22"/>
          <w:szCs w:val="22"/>
        </w:rPr>
      </w:pPr>
      <w:r w:rsidRPr="00D9284A">
        <w:rPr>
          <w:b/>
          <w:sz w:val="22"/>
          <w:szCs w:val="22"/>
        </w:rPr>
        <w:t>Wymagania prawne</w:t>
      </w:r>
      <w:r>
        <w:rPr>
          <w:b/>
          <w:sz w:val="22"/>
          <w:szCs w:val="22"/>
        </w:rPr>
        <w:t xml:space="preserve"> odnoszące się do przedmiotu zamówienia</w:t>
      </w:r>
      <w:r w:rsidRPr="00D9284A">
        <w:rPr>
          <w:b/>
          <w:sz w:val="22"/>
          <w:szCs w:val="22"/>
        </w:rPr>
        <w:t>.</w:t>
      </w:r>
    </w:p>
    <w:p w14:paraId="16522184" w14:textId="77777777" w:rsidR="00B75740" w:rsidRDefault="00B75740" w:rsidP="00B75740">
      <w:pPr>
        <w:autoSpaceDE w:val="0"/>
        <w:autoSpaceDN w:val="0"/>
        <w:adjustRightInd w:val="0"/>
        <w:ind w:left="720"/>
        <w:jc w:val="both"/>
        <w:rPr>
          <w:i/>
          <w:iCs/>
          <w:sz w:val="22"/>
          <w:szCs w:val="22"/>
        </w:rPr>
      </w:pPr>
    </w:p>
    <w:p w14:paraId="67DC792D" w14:textId="77777777" w:rsidR="00B75740" w:rsidRPr="00B06C2E" w:rsidRDefault="00B75740" w:rsidP="007F6178">
      <w:pPr>
        <w:pStyle w:val="Akapitzlist"/>
        <w:numPr>
          <w:ilvl w:val="2"/>
          <w:numId w:val="45"/>
        </w:numPr>
        <w:spacing w:line="276" w:lineRule="auto"/>
        <w:ind w:left="426" w:hanging="426"/>
        <w:jc w:val="both"/>
        <w:rPr>
          <w:bCs/>
          <w:kern w:val="1"/>
          <w:sz w:val="22"/>
          <w:szCs w:val="22"/>
        </w:rPr>
      </w:pPr>
      <w:r w:rsidRPr="00B06C2E">
        <w:rPr>
          <w:bCs/>
          <w:kern w:val="1"/>
          <w:sz w:val="22"/>
          <w:szCs w:val="22"/>
        </w:rPr>
        <w:t>Ustawa Prawo geologiczne i górnicze wraz z aktami wykonawczymi obowiązującymi w dniu świadczenia usługi w tym m. in.:</w:t>
      </w:r>
    </w:p>
    <w:p w14:paraId="1021A458" w14:textId="77777777" w:rsidR="00B75740" w:rsidRPr="00B06C2E" w:rsidRDefault="00B75740" w:rsidP="00195FE2">
      <w:pPr>
        <w:numPr>
          <w:ilvl w:val="3"/>
          <w:numId w:val="30"/>
        </w:numPr>
        <w:spacing w:line="276" w:lineRule="auto"/>
        <w:ind w:left="1276" w:hanging="283"/>
        <w:jc w:val="both"/>
        <w:rPr>
          <w:sz w:val="22"/>
          <w:szCs w:val="22"/>
        </w:rPr>
      </w:pPr>
      <w:r w:rsidRPr="00B06C2E">
        <w:rPr>
          <w:sz w:val="22"/>
          <w:szCs w:val="22"/>
        </w:rPr>
        <w:t>Rozporządzenie Rady Ministrów z dnia 30 kwietnia 2004r. w sprawie dopuszczenia wyrobów do stosowania w zakładach górniczych;</w:t>
      </w:r>
    </w:p>
    <w:p w14:paraId="75AA7425" w14:textId="77777777" w:rsidR="00B75740" w:rsidRPr="00B06C2E" w:rsidRDefault="00B75740" w:rsidP="00195FE2">
      <w:pPr>
        <w:numPr>
          <w:ilvl w:val="3"/>
          <w:numId w:val="30"/>
        </w:numPr>
        <w:spacing w:line="276" w:lineRule="auto"/>
        <w:ind w:left="1276" w:hanging="283"/>
        <w:jc w:val="both"/>
        <w:rPr>
          <w:sz w:val="22"/>
          <w:szCs w:val="22"/>
        </w:rPr>
      </w:pPr>
      <w:r w:rsidRPr="00B06C2E">
        <w:rPr>
          <w:sz w:val="22"/>
          <w:szCs w:val="22"/>
        </w:rPr>
        <w:t xml:space="preserve">Rozporządzenie Ministra Energii z dnia 23 listopada 2016 r. w sprawie szczegółowych wymagań dotyczących prowadzenia ruchu podziemnych zakładów górniczych </w:t>
      </w:r>
    </w:p>
    <w:p w14:paraId="2736A7C7" w14:textId="77777777" w:rsidR="00B75740" w:rsidRPr="00784F92" w:rsidRDefault="00B75740" w:rsidP="00195FE2">
      <w:pPr>
        <w:pStyle w:val="Akapitzlist"/>
        <w:numPr>
          <w:ilvl w:val="2"/>
          <w:numId w:val="30"/>
        </w:numPr>
        <w:spacing w:line="276" w:lineRule="auto"/>
        <w:ind w:left="426" w:hanging="426"/>
        <w:jc w:val="both"/>
        <w:rPr>
          <w:bCs/>
          <w:kern w:val="1"/>
          <w:sz w:val="22"/>
          <w:szCs w:val="22"/>
        </w:rPr>
      </w:pPr>
      <w:r w:rsidRPr="00784F92">
        <w:rPr>
          <w:bCs/>
          <w:kern w:val="1"/>
          <w:sz w:val="22"/>
          <w:szCs w:val="22"/>
        </w:rPr>
        <w:t>Ustawa z dnia 30 sierpnia 2002 roku o systemie oceny zgodności</w:t>
      </w:r>
      <w:r w:rsidR="00356FF1" w:rsidRPr="00784F92">
        <w:rPr>
          <w:bCs/>
          <w:kern w:val="1"/>
          <w:sz w:val="22"/>
          <w:szCs w:val="22"/>
        </w:rPr>
        <w:t>.</w:t>
      </w:r>
    </w:p>
    <w:p w14:paraId="76CF4C57" w14:textId="77777777" w:rsidR="00B75740" w:rsidRPr="00B06C2E" w:rsidRDefault="00B75740" w:rsidP="00195FE2">
      <w:pPr>
        <w:pStyle w:val="Akapitzlist"/>
        <w:numPr>
          <w:ilvl w:val="2"/>
          <w:numId w:val="30"/>
        </w:numPr>
        <w:spacing w:line="276" w:lineRule="auto"/>
        <w:ind w:left="426" w:hanging="426"/>
        <w:jc w:val="both"/>
        <w:rPr>
          <w:bCs/>
          <w:kern w:val="1"/>
          <w:sz w:val="22"/>
          <w:szCs w:val="22"/>
        </w:rPr>
      </w:pPr>
      <w:r w:rsidRPr="00B06C2E">
        <w:rPr>
          <w:bCs/>
          <w:kern w:val="1"/>
          <w:sz w:val="22"/>
          <w:szCs w:val="22"/>
        </w:rPr>
        <w:t>Ustawa z dnia 13 kwietnia 2016r. o systemach oceny zgodności i nadzoru rynku</w:t>
      </w:r>
      <w:r w:rsidR="00356FF1" w:rsidRPr="00B06C2E">
        <w:rPr>
          <w:bCs/>
          <w:kern w:val="1"/>
          <w:sz w:val="22"/>
          <w:szCs w:val="22"/>
        </w:rPr>
        <w:t>.</w:t>
      </w:r>
    </w:p>
    <w:p w14:paraId="09B097A6" w14:textId="77777777" w:rsidR="00B75740" w:rsidRPr="00B06C2E" w:rsidRDefault="00B75740" w:rsidP="00195FE2">
      <w:pPr>
        <w:pStyle w:val="Akapitzlist"/>
        <w:numPr>
          <w:ilvl w:val="2"/>
          <w:numId w:val="30"/>
        </w:numPr>
        <w:spacing w:line="276" w:lineRule="auto"/>
        <w:ind w:left="426" w:hanging="426"/>
        <w:jc w:val="both"/>
        <w:rPr>
          <w:bCs/>
          <w:kern w:val="1"/>
          <w:sz w:val="22"/>
          <w:szCs w:val="22"/>
        </w:rPr>
      </w:pPr>
      <w:r w:rsidRPr="00B06C2E">
        <w:rPr>
          <w:bCs/>
          <w:kern w:val="1"/>
          <w:sz w:val="22"/>
          <w:szCs w:val="22"/>
        </w:rPr>
        <w:t>Ustawa z dnia 12 grudnia 2003 r. o ogólnym bezpieczeństwie produktów.</w:t>
      </w:r>
    </w:p>
    <w:p w14:paraId="56B68076" w14:textId="77777777" w:rsidR="00B75740" w:rsidRPr="00B06C2E" w:rsidRDefault="00B75740" w:rsidP="00195FE2">
      <w:pPr>
        <w:pStyle w:val="Akapitzlist"/>
        <w:numPr>
          <w:ilvl w:val="2"/>
          <w:numId w:val="30"/>
        </w:numPr>
        <w:spacing w:line="276" w:lineRule="auto"/>
        <w:ind w:left="426" w:hanging="426"/>
        <w:jc w:val="both"/>
        <w:rPr>
          <w:bCs/>
          <w:kern w:val="1"/>
          <w:sz w:val="22"/>
          <w:szCs w:val="22"/>
        </w:rPr>
      </w:pPr>
      <w:r w:rsidRPr="00B06C2E">
        <w:rPr>
          <w:bCs/>
          <w:kern w:val="1"/>
          <w:sz w:val="22"/>
          <w:szCs w:val="22"/>
        </w:rPr>
        <w:t>Rozporządzenie Ministra Gospodarki z dnia 30 października 2002 w sprawie minimalnych wymagań dotyczących bezpieczeństwa i higieny pracy w zakresie użytkowania maszyn przez pracowników podczas pracy.</w:t>
      </w:r>
    </w:p>
    <w:p w14:paraId="326B21CF" w14:textId="77777777" w:rsidR="00B75740" w:rsidRPr="00B06C2E" w:rsidRDefault="00B75740" w:rsidP="00195FE2">
      <w:pPr>
        <w:pStyle w:val="Akapitzlist"/>
        <w:numPr>
          <w:ilvl w:val="2"/>
          <w:numId w:val="30"/>
        </w:numPr>
        <w:spacing w:line="276" w:lineRule="auto"/>
        <w:ind w:left="426" w:hanging="426"/>
        <w:jc w:val="both"/>
        <w:rPr>
          <w:bCs/>
          <w:kern w:val="1"/>
          <w:sz w:val="22"/>
          <w:szCs w:val="22"/>
        </w:rPr>
      </w:pPr>
      <w:r w:rsidRPr="00B06C2E">
        <w:rPr>
          <w:bCs/>
          <w:kern w:val="1"/>
          <w:sz w:val="22"/>
          <w:szCs w:val="22"/>
        </w:rPr>
        <w:t xml:space="preserve">Rozporządzenie Ministra Rozwoju z dnia 6 czerwca 2016r. w sprawie wymagań dla urządzeń </w:t>
      </w:r>
      <w:r w:rsidR="00356FF1" w:rsidRPr="00B06C2E">
        <w:rPr>
          <w:bCs/>
          <w:kern w:val="1"/>
          <w:sz w:val="22"/>
          <w:szCs w:val="22"/>
        </w:rPr>
        <w:br/>
      </w:r>
      <w:r w:rsidRPr="00B06C2E">
        <w:rPr>
          <w:bCs/>
          <w:kern w:val="1"/>
          <w:sz w:val="22"/>
          <w:szCs w:val="22"/>
        </w:rPr>
        <w:t>i systemów ochronnych przeznaczonych do użytku w atmosferze potencjalnie wybuchowej</w:t>
      </w:r>
      <w:r w:rsidR="00356FF1" w:rsidRPr="00B06C2E">
        <w:rPr>
          <w:bCs/>
          <w:kern w:val="1"/>
          <w:sz w:val="22"/>
          <w:szCs w:val="22"/>
        </w:rPr>
        <w:t>.</w:t>
      </w:r>
    </w:p>
    <w:p w14:paraId="52FCCE1A" w14:textId="77777777" w:rsidR="00B75740" w:rsidRPr="00B06C2E" w:rsidRDefault="00B75740" w:rsidP="00195FE2">
      <w:pPr>
        <w:pStyle w:val="Akapitzlist"/>
        <w:numPr>
          <w:ilvl w:val="2"/>
          <w:numId w:val="30"/>
        </w:numPr>
        <w:spacing w:line="276" w:lineRule="auto"/>
        <w:ind w:left="426" w:hanging="426"/>
        <w:jc w:val="both"/>
        <w:rPr>
          <w:bCs/>
          <w:kern w:val="1"/>
          <w:sz w:val="22"/>
          <w:szCs w:val="22"/>
        </w:rPr>
      </w:pPr>
      <w:r w:rsidRPr="00B06C2E">
        <w:rPr>
          <w:bCs/>
          <w:kern w:val="1"/>
          <w:sz w:val="22"/>
          <w:szCs w:val="22"/>
        </w:rPr>
        <w:t>Rozporządzenie Ministra Gospodarki z dnia 21 października 2008 r. w sprawie zasadniczych wymagań dla maszyn.</w:t>
      </w:r>
    </w:p>
    <w:p w14:paraId="477B955C" w14:textId="77777777" w:rsidR="00B75740" w:rsidRPr="00B06C2E" w:rsidRDefault="00B75740" w:rsidP="00195FE2">
      <w:pPr>
        <w:pStyle w:val="Akapitzlist"/>
        <w:numPr>
          <w:ilvl w:val="2"/>
          <w:numId w:val="30"/>
        </w:numPr>
        <w:spacing w:line="276" w:lineRule="auto"/>
        <w:ind w:left="426" w:hanging="426"/>
        <w:jc w:val="both"/>
        <w:rPr>
          <w:bCs/>
          <w:kern w:val="1"/>
          <w:sz w:val="22"/>
          <w:szCs w:val="22"/>
        </w:rPr>
      </w:pPr>
      <w:r w:rsidRPr="00B06C2E">
        <w:rPr>
          <w:bCs/>
          <w:kern w:val="1"/>
          <w:sz w:val="22"/>
          <w:szCs w:val="22"/>
        </w:rPr>
        <w:t>Ustawa z dnia 23 kwietnia 1964r. – Kodeks Cywilny a w szczególności Dział II Użytkowanie.</w:t>
      </w:r>
    </w:p>
    <w:p w14:paraId="6B1DC30F" w14:textId="77777777" w:rsidR="00B75740" w:rsidRPr="00B06C2E" w:rsidRDefault="00B75740" w:rsidP="00195FE2">
      <w:pPr>
        <w:pStyle w:val="Akapitzlist"/>
        <w:numPr>
          <w:ilvl w:val="2"/>
          <w:numId w:val="30"/>
        </w:numPr>
        <w:spacing w:line="276" w:lineRule="auto"/>
        <w:ind w:left="426" w:hanging="426"/>
        <w:jc w:val="both"/>
        <w:rPr>
          <w:bCs/>
          <w:kern w:val="1"/>
          <w:sz w:val="22"/>
          <w:szCs w:val="22"/>
        </w:rPr>
      </w:pPr>
      <w:r w:rsidRPr="00B06C2E">
        <w:rPr>
          <w:bCs/>
          <w:kern w:val="1"/>
          <w:sz w:val="22"/>
          <w:szCs w:val="22"/>
        </w:rPr>
        <w:t>Ustawa z dnia 30 czerwca 2000 roku Prawo własności przemysłowej.</w:t>
      </w:r>
    </w:p>
    <w:p w14:paraId="6FD11214" w14:textId="77777777" w:rsidR="00B75740" w:rsidRPr="00B06C2E" w:rsidRDefault="00B75740" w:rsidP="00195FE2">
      <w:pPr>
        <w:pStyle w:val="Akapitzlist"/>
        <w:numPr>
          <w:ilvl w:val="2"/>
          <w:numId w:val="30"/>
        </w:numPr>
        <w:spacing w:line="276" w:lineRule="auto"/>
        <w:ind w:left="426" w:hanging="426"/>
        <w:jc w:val="both"/>
        <w:rPr>
          <w:bCs/>
          <w:kern w:val="1"/>
          <w:sz w:val="22"/>
          <w:szCs w:val="22"/>
        </w:rPr>
      </w:pPr>
      <w:r w:rsidRPr="00B06C2E">
        <w:rPr>
          <w:i/>
          <w:spacing w:val="-2"/>
          <w:sz w:val="22"/>
          <w:szCs w:val="22"/>
        </w:rPr>
        <w:t>Kodeks cywilny</w:t>
      </w:r>
    </w:p>
    <w:p w14:paraId="42AF7E61" w14:textId="77777777" w:rsidR="00B75740" w:rsidRPr="00B06C2E" w:rsidRDefault="00B75740" w:rsidP="00195FE2">
      <w:pPr>
        <w:pStyle w:val="Akapitzlist"/>
        <w:numPr>
          <w:ilvl w:val="2"/>
          <w:numId w:val="30"/>
        </w:numPr>
        <w:spacing w:line="276" w:lineRule="auto"/>
        <w:ind w:left="426" w:hanging="426"/>
        <w:jc w:val="both"/>
        <w:rPr>
          <w:bCs/>
          <w:kern w:val="1"/>
          <w:sz w:val="22"/>
          <w:szCs w:val="22"/>
        </w:rPr>
      </w:pPr>
      <w:r w:rsidRPr="00B06C2E">
        <w:rPr>
          <w:bCs/>
          <w:kern w:val="1"/>
          <w:sz w:val="22"/>
          <w:szCs w:val="22"/>
        </w:rPr>
        <w:t>PN-EN</w:t>
      </w:r>
      <w:r w:rsidR="0055424C" w:rsidRPr="00B06C2E">
        <w:rPr>
          <w:bCs/>
          <w:kern w:val="1"/>
          <w:sz w:val="22"/>
          <w:szCs w:val="22"/>
        </w:rPr>
        <w:t xml:space="preserve"> IEC</w:t>
      </w:r>
      <w:r w:rsidRPr="00B06C2E">
        <w:rPr>
          <w:bCs/>
          <w:kern w:val="1"/>
          <w:sz w:val="22"/>
          <w:szCs w:val="22"/>
        </w:rPr>
        <w:t xml:space="preserve"> 60079-19 Atmosfery wybuchowe. Część 19: Naprawa, remont i regeneracja urządzeń</w:t>
      </w:r>
      <w:r w:rsidR="00B06C2E">
        <w:rPr>
          <w:bCs/>
          <w:kern w:val="1"/>
          <w:sz w:val="22"/>
          <w:szCs w:val="22"/>
        </w:rPr>
        <w:t>.</w:t>
      </w:r>
    </w:p>
    <w:p w14:paraId="6190257B" w14:textId="77777777" w:rsidR="00B75740" w:rsidRDefault="00B75740" w:rsidP="00B75740">
      <w:pPr>
        <w:autoSpaceDE w:val="0"/>
        <w:autoSpaceDN w:val="0"/>
        <w:adjustRightInd w:val="0"/>
        <w:spacing w:line="276" w:lineRule="auto"/>
        <w:ind w:left="284"/>
        <w:jc w:val="both"/>
        <w:rPr>
          <w:iCs/>
          <w:sz w:val="22"/>
          <w:szCs w:val="22"/>
        </w:rPr>
      </w:pPr>
    </w:p>
    <w:p w14:paraId="71FABC24" w14:textId="77777777" w:rsidR="00B75740" w:rsidRDefault="00B75740" w:rsidP="00EC3BB2">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3B10B6D3" w14:textId="77777777" w:rsidR="00C231DF" w:rsidRPr="00707CAF" w:rsidRDefault="00C231DF"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1" w:name="_Toc138760776"/>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51"/>
    </w:p>
    <w:p w14:paraId="0B429F56" w14:textId="77777777" w:rsidR="00C231DF" w:rsidRDefault="00C231DF" w:rsidP="00C231DF">
      <w:pPr>
        <w:ind w:left="360"/>
        <w:jc w:val="center"/>
        <w:rPr>
          <w:b/>
          <w:sz w:val="24"/>
          <w:szCs w:val="24"/>
        </w:rPr>
      </w:pPr>
    </w:p>
    <w:p w14:paraId="0EC2AD55" w14:textId="77777777" w:rsidR="004C5CB6" w:rsidRDefault="004C5CB6" w:rsidP="004C5CB6">
      <w:pPr>
        <w:ind w:left="360"/>
        <w:jc w:val="center"/>
        <w:rPr>
          <w:b/>
          <w:sz w:val="24"/>
          <w:szCs w:val="24"/>
        </w:rPr>
      </w:pPr>
      <w:r w:rsidRPr="00B63CC3">
        <w:rPr>
          <w:b/>
          <w:sz w:val="24"/>
          <w:szCs w:val="24"/>
        </w:rPr>
        <w:t xml:space="preserve">Wymagania prawno-techniczne dotyczące wyposażenia przedmiotu zamówienia </w:t>
      </w:r>
      <w:r>
        <w:rPr>
          <w:b/>
          <w:sz w:val="24"/>
          <w:szCs w:val="24"/>
        </w:rPr>
        <w:br/>
      </w:r>
      <w:r w:rsidRPr="00B63CC3">
        <w:rPr>
          <w:b/>
          <w:sz w:val="24"/>
          <w:szCs w:val="24"/>
        </w:rPr>
        <w:t>w elementy (transpondery pasywne) dla elektronicznej identyfikacji.</w:t>
      </w:r>
    </w:p>
    <w:p w14:paraId="5D8061C8" w14:textId="77777777" w:rsidR="004C5CB6" w:rsidRPr="00C54CFF" w:rsidRDefault="004C5CB6" w:rsidP="004C5CB6">
      <w:pPr>
        <w:jc w:val="center"/>
        <w:rPr>
          <w:b/>
          <w:bCs/>
          <w:color w:val="000000"/>
          <w:sz w:val="22"/>
          <w:szCs w:val="22"/>
        </w:rPr>
      </w:pPr>
      <w:r w:rsidRPr="00C54CFF">
        <w:rPr>
          <w:b/>
          <w:bCs/>
          <w:color w:val="000000"/>
          <w:sz w:val="22"/>
          <w:szCs w:val="22"/>
        </w:rPr>
        <w:t>UWAGA !!!</w:t>
      </w:r>
    </w:p>
    <w:p w14:paraId="4378D732" w14:textId="77777777" w:rsidR="00745ED7" w:rsidRPr="00745ED7" w:rsidRDefault="00745ED7" w:rsidP="00745ED7">
      <w:pPr>
        <w:pStyle w:val="Tekstpodstawowy"/>
        <w:spacing w:before="249"/>
        <w:ind w:left="283" w:right="423"/>
        <w:jc w:val="both"/>
        <w:rPr>
          <w:sz w:val="22"/>
          <w:szCs w:val="22"/>
        </w:rPr>
      </w:pPr>
      <w:r w:rsidRPr="00745ED7">
        <w:rPr>
          <w:sz w:val="22"/>
          <w:szCs w:val="22"/>
        </w:rPr>
        <w:t xml:space="preserve">Znakowanie dotyczy maszyn/urządzeń/podzespołów, które zostały przekazane do remontu bez transpondera pasywnego lub transponder pasywny jest uszkodzony/niesprawny bądź został uszkodzony w związku z koniecznością wykonania czynności niezbędnych dla przeprowadzenia </w:t>
      </w:r>
      <w:r w:rsidRPr="00745ED7">
        <w:rPr>
          <w:spacing w:val="-2"/>
          <w:sz w:val="22"/>
          <w:szCs w:val="22"/>
        </w:rPr>
        <w:t>remontu.</w:t>
      </w:r>
    </w:p>
    <w:p w14:paraId="0DE45EED" w14:textId="77777777" w:rsidR="00745ED7" w:rsidRPr="00745ED7" w:rsidRDefault="00745ED7" w:rsidP="007F6178">
      <w:pPr>
        <w:pStyle w:val="Akapitzlist"/>
        <w:widowControl w:val="0"/>
        <w:numPr>
          <w:ilvl w:val="0"/>
          <w:numId w:val="87"/>
        </w:numPr>
        <w:tabs>
          <w:tab w:val="left" w:pos="565"/>
        </w:tabs>
        <w:autoSpaceDE w:val="0"/>
        <w:autoSpaceDN w:val="0"/>
        <w:spacing w:before="121"/>
        <w:ind w:left="565" w:hanging="282"/>
        <w:contextualSpacing w:val="0"/>
        <w:jc w:val="both"/>
        <w:rPr>
          <w:b/>
          <w:bCs/>
          <w:sz w:val="22"/>
          <w:szCs w:val="22"/>
        </w:rPr>
      </w:pPr>
      <w:r w:rsidRPr="00745ED7">
        <w:rPr>
          <w:b/>
          <w:bCs/>
          <w:sz w:val="22"/>
          <w:szCs w:val="22"/>
        </w:rPr>
        <w:t>Zabudowany</w:t>
      </w:r>
      <w:r w:rsidRPr="00745ED7">
        <w:rPr>
          <w:b/>
          <w:bCs/>
          <w:spacing w:val="-11"/>
          <w:sz w:val="22"/>
          <w:szCs w:val="22"/>
        </w:rPr>
        <w:t xml:space="preserve"> </w:t>
      </w:r>
      <w:r w:rsidRPr="00745ED7">
        <w:rPr>
          <w:b/>
          <w:bCs/>
          <w:sz w:val="22"/>
          <w:szCs w:val="22"/>
        </w:rPr>
        <w:t>transponder</w:t>
      </w:r>
      <w:r w:rsidRPr="00745ED7">
        <w:rPr>
          <w:b/>
          <w:bCs/>
          <w:spacing w:val="-6"/>
          <w:sz w:val="22"/>
          <w:szCs w:val="22"/>
        </w:rPr>
        <w:t xml:space="preserve"> </w:t>
      </w:r>
      <w:r w:rsidRPr="00745ED7">
        <w:rPr>
          <w:b/>
          <w:bCs/>
          <w:sz w:val="22"/>
          <w:szCs w:val="22"/>
        </w:rPr>
        <w:t>pasywny</w:t>
      </w:r>
      <w:r w:rsidRPr="00745ED7">
        <w:rPr>
          <w:b/>
          <w:bCs/>
          <w:spacing w:val="-8"/>
          <w:sz w:val="22"/>
          <w:szCs w:val="22"/>
        </w:rPr>
        <w:t xml:space="preserve"> </w:t>
      </w:r>
      <w:r w:rsidRPr="00745ED7">
        <w:rPr>
          <w:b/>
          <w:bCs/>
          <w:sz w:val="22"/>
          <w:szCs w:val="22"/>
        </w:rPr>
        <w:t>powinien</w:t>
      </w:r>
      <w:r w:rsidRPr="00745ED7">
        <w:rPr>
          <w:b/>
          <w:bCs/>
          <w:spacing w:val="-6"/>
          <w:sz w:val="22"/>
          <w:szCs w:val="22"/>
        </w:rPr>
        <w:t xml:space="preserve"> </w:t>
      </w:r>
      <w:r w:rsidRPr="00745ED7">
        <w:rPr>
          <w:b/>
          <w:bCs/>
          <w:sz w:val="22"/>
          <w:szCs w:val="22"/>
        </w:rPr>
        <w:t>spełniać</w:t>
      </w:r>
      <w:r w:rsidRPr="00745ED7">
        <w:rPr>
          <w:b/>
          <w:bCs/>
          <w:spacing w:val="-8"/>
          <w:sz w:val="22"/>
          <w:szCs w:val="22"/>
        </w:rPr>
        <w:t xml:space="preserve"> </w:t>
      </w:r>
      <w:r w:rsidRPr="00745ED7">
        <w:rPr>
          <w:b/>
          <w:bCs/>
          <w:sz w:val="22"/>
          <w:szCs w:val="22"/>
        </w:rPr>
        <w:t>poniższe</w:t>
      </w:r>
      <w:r w:rsidRPr="00745ED7">
        <w:rPr>
          <w:b/>
          <w:bCs/>
          <w:spacing w:val="-5"/>
          <w:sz w:val="22"/>
          <w:szCs w:val="22"/>
        </w:rPr>
        <w:t xml:space="preserve"> </w:t>
      </w:r>
      <w:r w:rsidRPr="00745ED7">
        <w:rPr>
          <w:b/>
          <w:bCs/>
          <w:spacing w:val="-2"/>
          <w:sz w:val="22"/>
          <w:szCs w:val="22"/>
        </w:rPr>
        <w:t>parametry:</w:t>
      </w:r>
    </w:p>
    <w:p w14:paraId="0D1A61B3" w14:textId="77777777" w:rsidR="00745ED7" w:rsidRPr="00745ED7" w:rsidRDefault="00745ED7" w:rsidP="007F6178">
      <w:pPr>
        <w:pStyle w:val="Akapitzlist"/>
        <w:widowControl w:val="0"/>
        <w:numPr>
          <w:ilvl w:val="1"/>
          <w:numId w:val="87"/>
        </w:numPr>
        <w:tabs>
          <w:tab w:val="left" w:pos="989"/>
        </w:tabs>
        <w:autoSpaceDE w:val="0"/>
        <w:autoSpaceDN w:val="0"/>
        <w:spacing w:before="126"/>
        <w:ind w:right="428" w:firstLine="0"/>
        <w:contextualSpacing w:val="0"/>
        <w:jc w:val="both"/>
        <w:rPr>
          <w:sz w:val="22"/>
          <w:szCs w:val="22"/>
        </w:rPr>
      </w:pPr>
      <w:r w:rsidRPr="00745ED7">
        <w:rPr>
          <w:sz w:val="22"/>
          <w:szCs w:val="22"/>
        </w:rPr>
        <w:t>Siłowniki sekcji obudowy zmechanizowanej muszą być oznakowane w sposób trwały wg warunków</w:t>
      </w:r>
      <w:r w:rsidRPr="00745ED7">
        <w:rPr>
          <w:spacing w:val="80"/>
          <w:sz w:val="22"/>
          <w:szCs w:val="22"/>
        </w:rPr>
        <w:t xml:space="preserve"> </w:t>
      </w:r>
      <w:r w:rsidRPr="00745ED7">
        <w:rPr>
          <w:sz w:val="22"/>
          <w:szCs w:val="22"/>
        </w:rPr>
        <w:t>technicznych</w:t>
      </w:r>
      <w:r w:rsidRPr="00745ED7">
        <w:rPr>
          <w:spacing w:val="80"/>
          <w:sz w:val="22"/>
          <w:szCs w:val="22"/>
        </w:rPr>
        <w:t xml:space="preserve"> </w:t>
      </w:r>
      <w:r w:rsidRPr="00745ED7">
        <w:rPr>
          <w:sz w:val="22"/>
          <w:szCs w:val="22"/>
        </w:rPr>
        <w:t>producenta,</w:t>
      </w:r>
      <w:r w:rsidRPr="00745ED7">
        <w:rPr>
          <w:spacing w:val="80"/>
          <w:sz w:val="22"/>
          <w:szCs w:val="22"/>
        </w:rPr>
        <w:t xml:space="preserve"> </w:t>
      </w:r>
      <w:r w:rsidRPr="00745ED7">
        <w:rPr>
          <w:sz w:val="22"/>
          <w:szCs w:val="22"/>
        </w:rPr>
        <w:t>a</w:t>
      </w:r>
      <w:r w:rsidRPr="00745ED7">
        <w:rPr>
          <w:spacing w:val="80"/>
          <w:sz w:val="22"/>
          <w:szCs w:val="22"/>
        </w:rPr>
        <w:t xml:space="preserve"> </w:t>
      </w:r>
      <w:r w:rsidRPr="00745ED7">
        <w:rPr>
          <w:sz w:val="22"/>
          <w:szCs w:val="22"/>
        </w:rPr>
        <w:t>dodatkowo</w:t>
      </w:r>
      <w:r w:rsidRPr="00745ED7">
        <w:rPr>
          <w:spacing w:val="80"/>
          <w:sz w:val="22"/>
          <w:szCs w:val="22"/>
        </w:rPr>
        <w:t xml:space="preserve"> </w:t>
      </w:r>
      <w:r w:rsidRPr="00745ED7">
        <w:rPr>
          <w:sz w:val="22"/>
          <w:szCs w:val="22"/>
        </w:rPr>
        <w:t>oznakowane</w:t>
      </w:r>
      <w:r w:rsidRPr="00745ED7">
        <w:rPr>
          <w:spacing w:val="80"/>
          <w:sz w:val="22"/>
          <w:szCs w:val="22"/>
        </w:rPr>
        <w:t xml:space="preserve"> </w:t>
      </w:r>
      <w:r w:rsidRPr="00745ED7">
        <w:rPr>
          <w:sz w:val="22"/>
          <w:szCs w:val="22"/>
        </w:rPr>
        <w:t>transponderami</w:t>
      </w:r>
      <w:r w:rsidRPr="00745ED7">
        <w:rPr>
          <w:spacing w:val="80"/>
          <w:sz w:val="22"/>
          <w:szCs w:val="22"/>
        </w:rPr>
        <w:t xml:space="preserve"> </w:t>
      </w:r>
      <w:r w:rsidRPr="00745ED7">
        <w:rPr>
          <w:sz w:val="22"/>
          <w:szCs w:val="22"/>
        </w:rPr>
        <w:t>pasywnymi w obudowie, pracującymi w paśmie o częstotliwości 125 kHz.</w:t>
      </w:r>
    </w:p>
    <w:p w14:paraId="4822BAF6" w14:textId="77777777" w:rsidR="00745ED7" w:rsidRPr="00745ED7" w:rsidRDefault="00745ED7" w:rsidP="007F6178">
      <w:pPr>
        <w:pStyle w:val="Akapitzlist"/>
        <w:widowControl w:val="0"/>
        <w:numPr>
          <w:ilvl w:val="1"/>
          <w:numId w:val="87"/>
        </w:numPr>
        <w:tabs>
          <w:tab w:val="left" w:pos="621"/>
          <w:tab w:val="left" w:pos="991"/>
        </w:tabs>
        <w:autoSpaceDE w:val="0"/>
        <w:autoSpaceDN w:val="0"/>
        <w:ind w:left="621" w:right="655" w:hanging="56"/>
        <w:contextualSpacing w:val="0"/>
        <w:rPr>
          <w:sz w:val="22"/>
          <w:szCs w:val="22"/>
        </w:rPr>
      </w:pPr>
      <w:r w:rsidRPr="00745ED7">
        <w:rPr>
          <w:sz w:val="22"/>
          <w:szCs w:val="22"/>
        </w:rPr>
        <w:t>Zamawiający</w:t>
      </w:r>
      <w:r w:rsidRPr="00745ED7">
        <w:rPr>
          <w:spacing w:val="-6"/>
          <w:sz w:val="22"/>
          <w:szCs w:val="22"/>
        </w:rPr>
        <w:t xml:space="preserve"> </w:t>
      </w:r>
      <w:r w:rsidRPr="00745ED7">
        <w:rPr>
          <w:sz w:val="22"/>
          <w:szCs w:val="22"/>
        </w:rPr>
        <w:t>wymaga,</w:t>
      </w:r>
      <w:r w:rsidRPr="00745ED7">
        <w:rPr>
          <w:spacing w:val="-3"/>
          <w:sz w:val="22"/>
          <w:szCs w:val="22"/>
        </w:rPr>
        <w:t xml:space="preserve"> </w:t>
      </w:r>
      <w:r w:rsidRPr="00745ED7">
        <w:rPr>
          <w:sz w:val="22"/>
          <w:szCs w:val="22"/>
        </w:rPr>
        <w:t>aby</w:t>
      </w:r>
      <w:r w:rsidRPr="00745ED7">
        <w:rPr>
          <w:spacing w:val="-6"/>
          <w:sz w:val="22"/>
          <w:szCs w:val="22"/>
        </w:rPr>
        <w:t xml:space="preserve"> </w:t>
      </w:r>
      <w:r w:rsidRPr="00745ED7">
        <w:rPr>
          <w:sz w:val="22"/>
          <w:szCs w:val="22"/>
        </w:rPr>
        <w:t>transpondery</w:t>
      </w:r>
      <w:r w:rsidRPr="00745ED7">
        <w:rPr>
          <w:spacing w:val="-6"/>
          <w:sz w:val="22"/>
          <w:szCs w:val="22"/>
        </w:rPr>
        <w:t xml:space="preserve"> </w:t>
      </w:r>
      <w:r w:rsidRPr="00745ED7">
        <w:rPr>
          <w:sz w:val="22"/>
          <w:szCs w:val="22"/>
        </w:rPr>
        <w:t>były</w:t>
      </w:r>
      <w:r w:rsidRPr="00745ED7">
        <w:rPr>
          <w:spacing w:val="-6"/>
          <w:sz w:val="22"/>
          <w:szCs w:val="22"/>
        </w:rPr>
        <w:t xml:space="preserve"> </w:t>
      </w:r>
      <w:r w:rsidRPr="00745ED7">
        <w:rPr>
          <w:sz w:val="22"/>
          <w:szCs w:val="22"/>
        </w:rPr>
        <w:t>fabrycznie</w:t>
      </w:r>
      <w:r w:rsidRPr="00745ED7">
        <w:rPr>
          <w:spacing w:val="-3"/>
          <w:sz w:val="22"/>
          <w:szCs w:val="22"/>
        </w:rPr>
        <w:t xml:space="preserve"> </w:t>
      </w:r>
      <w:r w:rsidRPr="00745ED7">
        <w:rPr>
          <w:sz w:val="22"/>
          <w:szCs w:val="22"/>
        </w:rPr>
        <w:t>nowe,</w:t>
      </w:r>
      <w:r w:rsidRPr="00745ED7">
        <w:rPr>
          <w:spacing w:val="-3"/>
          <w:sz w:val="22"/>
          <w:szCs w:val="22"/>
        </w:rPr>
        <w:t xml:space="preserve"> </w:t>
      </w:r>
      <w:r w:rsidRPr="00745ED7">
        <w:rPr>
          <w:sz w:val="22"/>
          <w:szCs w:val="22"/>
        </w:rPr>
        <w:t>wolne</w:t>
      </w:r>
      <w:r w:rsidRPr="00745ED7">
        <w:rPr>
          <w:spacing w:val="-3"/>
          <w:sz w:val="22"/>
          <w:szCs w:val="22"/>
        </w:rPr>
        <w:t xml:space="preserve"> </w:t>
      </w:r>
      <w:r w:rsidRPr="00745ED7">
        <w:rPr>
          <w:sz w:val="22"/>
          <w:szCs w:val="22"/>
        </w:rPr>
        <w:t>od</w:t>
      </w:r>
      <w:r w:rsidRPr="00745ED7">
        <w:rPr>
          <w:spacing w:val="-3"/>
          <w:sz w:val="22"/>
          <w:szCs w:val="22"/>
        </w:rPr>
        <w:t xml:space="preserve"> </w:t>
      </w:r>
      <w:r w:rsidRPr="00745ED7">
        <w:rPr>
          <w:sz w:val="22"/>
          <w:szCs w:val="22"/>
        </w:rPr>
        <w:t>wad</w:t>
      </w:r>
      <w:r w:rsidRPr="00745ED7">
        <w:rPr>
          <w:spacing w:val="-6"/>
          <w:sz w:val="22"/>
          <w:szCs w:val="22"/>
        </w:rPr>
        <w:t xml:space="preserve"> </w:t>
      </w:r>
      <w:r w:rsidRPr="00745ED7">
        <w:rPr>
          <w:sz w:val="22"/>
          <w:szCs w:val="22"/>
        </w:rPr>
        <w:t>technicznych i prawnych, dopuszczone do obrotu, dobrej jakości.</w:t>
      </w:r>
    </w:p>
    <w:p w14:paraId="776B4C46" w14:textId="77777777" w:rsidR="00745ED7" w:rsidRPr="00745ED7" w:rsidRDefault="00745ED7" w:rsidP="007F6178">
      <w:pPr>
        <w:pStyle w:val="Akapitzlist"/>
        <w:widowControl w:val="0"/>
        <w:numPr>
          <w:ilvl w:val="1"/>
          <w:numId w:val="87"/>
        </w:numPr>
        <w:tabs>
          <w:tab w:val="left" w:pos="991"/>
        </w:tabs>
        <w:autoSpaceDE w:val="0"/>
        <w:autoSpaceDN w:val="0"/>
        <w:ind w:right="424" w:firstLine="0"/>
        <w:contextualSpacing w:val="0"/>
        <w:rPr>
          <w:sz w:val="22"/>
          <w:szCs w:val="22"/>
        </w:rPr>
      </w:pPr>
      <w:r w:rsidRPr="00745ED7">
        <w:rPr>
          <w:sz w:val="22"/>
          <w:szCs w:val="22"/>
        </w:rPr>
        <w:t>Zamawiający</w:t>
      </w:r>
      <w:r w:rsidRPr="00745ED7">
        <w:rPr>
          <w:spacing w:val="34"/>
          <w:sz w:val="22"/>
          <w:szCs w:val="22"/>
        </w:rPr>
        <w:t xml:space="preserve"> </w:t>
      </w:r>
      <w:r w:rsidRPr="00745ED7">
        <w:rPr>
          <w:sz w:val="22"/>
          <w:szCs w:val="22"/>
        </w:rPr>
        <w:t>nie</w:t>
      </w:r>
      <w:r w:rsidRPr="00745ED7">
        <w:rPr>
          <w:spacing w:val="37"/>
          <w:sz w:val="22"/>
          <w:szCs w:val="22"/>
        </w:rPr>
        <w:t xml:space="preserve"> </w:t>
      </w:r>
      <w:r w:rsidRPr="00745ED7">
        <w:rPr>
          <w:sz w:val="22"/>
          <w:szCs w:val="22"/>
        </w:rPr>
        <w:t>dopuszcza</w:t>
      </w:r>
      <w:r w:rsidRPr="00745ED7">
        <w:rPr>
          <w:spacing w:val="39"/>
          <w:sz w:val="22"/>
          <w:szCs w:val="22"/>
        </w:rPr>
        <w:t xml:space="preserve"> </w:t>
      </w:r>
      <w:r w:rsidRPr="00745ED7">
        <w:rPr>
          <w:sz w:val="22"/>
          <w:szCs w:val="22"/>
        </w:rPr>
        <w:t>znakowania</w:t>
      </w:r>
      <w:r w:rsidRPr="00745ED7">
        <w:rPr>
          <w:spacing w:val="37"/>
          <w:sz w:val="22"/>
          <w:szCs w:val="22"/>
        </w:rPr>
        <w:t xml:space="preserve"> </w:t>
      </w:r>
      <w:r w:rsidRPr="00745ED7">
        <w:rPr>
          <w:sz w:val="22"/>
          <w:szCs w:val="22"/>
        </w:rPr>
        <w:t>transponderami</w:t>
      </w:r>
      <w:r w:rsidRPr="00745ED7">
        <w:rPr>
          <w:spacing w:val="37"/>
          <w:sz w:val="22"/>
          <w:szCs w:val="22"/>
        </w:rPr>
        <w:t xml:space="preserve"> </w:t>
      </w:r>
      <w:r w:rsidRPr="00745ED7">
        <w:rPr>
          <w:sz w:val="22"/>
          <w:szCs w:val="22"/>
        </w:rPr>
        <w:t>poddanych</w:t>
      </w:r>
      <w:r w:rsidRPr="00745ED7">
        <w:rPr>
          <w:spacing w:val="37"/>
          <w:sz w:val="22"/>
          <w:szCs w:val="22"/>
        </w:rPr>
        <w:t xml:space="preserve"> </w:t>
      </w:r>
      <w:r w:rsidRPr="00745ED7">
        <w:rPr>
          <w:sz w:val="22"/>
          <w:szCs w:val="22"/>
        </w:rPr>
        <w:t>procesowi</w:t>
      </w:r>
      <w:r w:rsidRPr="00745ED7">
        <w:rPr>
          <w:spacing w:val="37"/>
          <w:sz w:val="22"/>
          <w:szCs w:val="22"/>
        </w:rPr>
        <w:t xml:space="preserve"> </w:t>
      </w:r>
      <w:r w:rsidRPr="00745ED7">
        <w:rPr>
          <w:sz w:val="22"/>
          <w:szCs w:val="22"/>
        </w:rPr>
        <w:t xml:space="preserve">odnowienia (ang. </w:t>
      </w:r>
      <w:proofErr w:type="spellStart"/>
      <w:r w:rsidRPr="00745ED7">
        <w:rPr>
          <w:sz w:val="22"/>
          <w:szCs w:val="22"/>
        </w:rPr>
        <w:t>refurbished</w:t>
      </w:r>
      <w:proofErr w:type="spellEnd"/>
      <w:r w:rsidRPr="00745ED7">
        <w:rPr>
          <w:sz w:val="22"/>
          <w:szCs w:val="22"/>
        </w:rPr>
        <w:t>).</w:t>
      </w:r>
    </w:p>
    <w:p w14:paraId="6A5A229F" w14:textId="77777777" w:rsidR="00745ED7" w:rsidRPr="00745ED7" w:rsidRDefault="00745ED7" w:rsidP="00745ED7">
      <w:pPr>
        <w:pStyle w:val="Akapitzlist"/>
        <w:widowControl w:val="0"/>
        <w:tabs>
          <w:tab w:val="left" w:pos="991"/>
        </w:tabs>
        <w:autoSpaceDE w:val="0"/>
        <w:autoSpaceDN w:val="0"/>
        <w:ind w:left="566" w:right="424"/>
        <w:contextualSpacing w:val="0"/>
        <w:rPr>
          <w:sz w:val="22"/>
          <w:szCs w:val="22"/>
        </w:rPr>
      </w:pPr>
    </w:p>
    <w:p w14:paraId="1EEF1E15" w14:textId="77777777" w:rsidR="00745ED7" w:rsidRPr="00745ED7" w:rsidRDefault="00745ED7" w:rsidP="007F6178">
      <w:pPr>
        <w:pStyle w:val="Akapitzlist"/>
        <w:widowControl w:val="0"/>
        <w:numPr>
          <w:ilvl w:val="1"/>
          <w:numId w:val="87"/>
        </w:numPr>
        <w:tabs>
          <w:tab w:val="left" w:pos="989"/>
        </w:tabs>
        <w:autoSpaceDE w:val="0"/>
        <w:autoSpaceDN w:val="0"/>
        <w:spacing w:before="1"/>
        <w:ind w:right="427" w:firstLine="1"/>
        <w:contextualSpacing w:val="0"/>
        <w:jc w:val="both"/>
        <w:rPr>
          <w:sz w:val="22"/>
          <w:szCs w:val="22"/>
        </w:rPr>
      </w:pPr>
      <w:r w:rsidRPr="00745ED7">
        <w:rPr>
          <w:sz w:val="22"/>
          <w:szCs w:val="22"/>
        </w:rPr>
        <w:t>Zamawiający proponuje transpondery produkcji ELSTA ELEKTRONIKA Sp. z o.o. S.K.A. np.</w:t>
      </w:r>
      <w:r w:rsidRPr="00745ED7">
        <w:rPr>
          <w:spacing w:val="40"/>
          <w:sz w:val="22"/>
          <w:szCs w:val="22"/>
        </w:rPr>
        <w:t xml:space="preserve"> </w:t>
      </w:r>
      <w:r w:rsidRPr="00745ED7">
        <w:rPr>
          <w:sz w:val="22"/>
          <w:szCs w:val="22"/>
        </w:rPr>
        <w:t xml:space="preserve">TRID-01 – znakowanie podzespołów siłowników hydraulicznych </w:t>
      </w:r>
      <w:r w:rsidRPr="00745ED7">
        <w:rPr>
          <w:spacing w:val="40"/>
          <w:sz w:val="22"/>
          <w:szCs w:val="22"/>
        </w:rPr>
        <w:t>(</w:t>
      </w:r>
      <w:r w:rsidRPr="00745ED7">
        <w:rPr>
          <w:sz w:val="22"/>
          <w:szCs w:val="22"/>
        </w:rPr>
        <w:t>stojak, podpora i przesuwnik), typowe miejsce znakowania Zamawiający dopuszcza możliwość oznaczenia przedmiotu dostawy transponderami równoważnymi w postaci zamienników                 o parametrach nie gorszych od określonych poniżej.</w:t>
      </w:r>
    </w:p>
    <w:p w14:paraId="5661C9D1" w14:textId="77777777" w:rsidR="00745ED7" w:rsidRPr="00745ED7" w:rsidRDefault="00745ED7" w:rsidP="00745ED7">
      <w:pPr>
        <w:pStyle w:val="Tekstpodstawowy"/>
        <w:ind w:left="566" w:right="424"/>
        <w:jc w:val="both"/>
        <w:rPr>
          <w:sz w:val="22"/>
          <w:szCs w:val="22"/>
        </w:rPr>
      </w:pPr>
      <w:r w:rsidRPr="00745ED7">
        <w:rPr>
          <w:sz w:val="22"/>
          <w:szCs w:val="22"/>
        </w:rPr>
        <w:t>W przypadku zaistnienia sytuacji, w której dla poprawnego działania dostarczanych</w:t>
      </w:r>
      <w:r w:rsidRPr="00745ED7">
        <w:rPr>
          <w:spacing w:val="80"/>
          <w:sz w:val="22"/>
          <w:szCs w:val="22"/>
        </w:rPr>
        <w:t xml:space="preserve"> </w:t>
      </w:r>
      <w:r w:rsidRPr="00745ED7">
        <w:rPr>
          <w:sz w:val="22"/>
          <w:szCs w:val="22"/>
        </w:rPr>
        <w:t>równoważnych znaczników, konieczne jest zastosowanie dodatkowego elementu np. "przystawki" należy ten element również dostarczyć. Zastosowany dodatkowy element nie może wymagać doprowadzenia zasilania z zewnętrznych źródeł.</w:t>
      </w:r>
    </w:p>
    <w:p w14:paraId="00884DFE" w14:textId="77777777" w:rsidR="00745ED7" w:rsidRPr="00745ED7" w:rsidRDefault="00745ED7" w:rsidP="007F6178">
      <w:pPr>
        <w:pStyle w:val="Akapitzlist"/>
        <w:widowControl w:val="0"/>
        <w:numPr>
          <w:ilvl w:val="1"/>
          <w:numId w:val="87"/>
        </w:numPr>
        <w:tabs>
          <w:tab w:val="left" w:pos="989"/>
        </w:tabs>
        <w:autoSpaceDE w:val="0"/>
        <w:autoSpaceDN w:val="0"/>
        <w:spacing w:before="1"/>
        <w:ind w:right="427" w:firstLine="0"/>
        <w:contextualSpacing w:val="0"/>
        <w:jc w:val="both"/>
        <w:rPr>
          <w:sz w:val="22"/>
          <w:szCs w:val="22"/>
        </w:rPr>
      </w:pPr>
      <w:r w:rsidRPr="00745ED7">
        <w:rPr>
          <w:sz w:val="22"/>
          <w:szCs w:val="22"/>
        </w:rPr>
        <w:t>Zamawiający uzgodni po podpisaniu umowy z Wykonawcą miejsca w których należy przymocować transpondery na podzespołach składających się na przedmiot dostawy.</w:t>
      </w:r>
    </w:p>
    <w:p w14:paraId="0824AE71" w14:textId="77777777" w:rsidR="00745ED7" w:rsidRPr="00745ED7" w:rsidRDefault="00745ED7" w:rsidP="007F6178">
      <w:pPr>
        <w:pStyle w:val="Akapitzlist"/>
        <w:widowControl w:val="0"/>
        <w:numPr>
          <w:ilvl w:val="1"/>
          <w:numId w:val="87"/>
        </w:numPr>
        <w:tabs>
          <w:tab w:val="left" w:pos="989"/>
        </w:tabs>
        <w:autoSpaceDE w:val="0"/>
        <w:autoSpaceDN w:val="0"/>
        <w:ind w:right="423" w:firstLine="0"/>
        <w:contextualSpacing w:val="0"/>
        <w:jc w:val="both"/>
        <w:rPr>
          <w:sz w:val="22"/>
          <w:szCs w:val="22"/>
        </w:rPr>
      </w:pPr>
      <w:r w:rsidRPr="00745ED7">
        <w:rPr>
          <w:sz w:val="22"/>
          <w:szCs w:val="22"/>
        </w:rPr>
        <w:t>Wymagania techniczne elementów znakujących - transponderów pasywnych                               w obudowie do montażu w warunkach dołowych:</w:t>
      </w:r>
    </w:p>
    <w:p w14:paraId="0244DC21" w14:textId="77777777" w:rsidR="00745ED7" w:rsidRPr="00745ED7" w:rsidRDefault="00745ED7" w:rsidP="007F6178">
      <w:pPr>
        <w:pStyle w:val="Akapitzlist"/>
        <w:widowControl w:val="0"/>
        <w:numPr>
          <w:ilvl w:val="0"/>
          <w:numId w:val="88"/>
        </w:numPr>
        <w:autoSpaceDE w:val="0"/>
        <w:autoSpaceDN w:val="0"/>
        <w:ind w:left="993" w:hanging="284"/>
        <w:contextualSpacing w:val="0"/>
        <w:jc w:val="both"/>
        <w:rPr>
          <w:sz w:val="22"/>
          <w:szCs w:val="22"/>
        </w:rPr>
      </w:pPr>
      <w:r w:rsidRPr="00745ED7">
        <w:rPr>
          <w:sz w:val="22"/>
          <w:szCs w:val="22"/>
        </w:rPr>
        <w:t>budowa</w:t>
      </w:r>
      <w:r w:rsidRPr="00745ED7">
        <w:rPr>
          <w:spacing w:val="-2"/>
          <w:sz w:val="22"/>
          <w:szCs w:val="22"/>
        </w:rPr>
        <w:t xml:space="preserve"> przeciwwybuchowa,</w:t>
      </w:r>
    </w:p>
    <w:p w14:paraId="26BD8A03" w14:textId="77777777" w:rsidR="00745ED7" w:rsidRPr="00745ED7" w:rsidRDefault="00745ED7" w:rsidP="007F6178">
      <w:pPr>
        <w:pStyle w:val="Akapitzlist"/>
        <w:widowControl w:val="0"/>
        <w:numPr>
          <w:ilvl w:val="0"/>
          <w:numId w:val="88"/>
        </w:numPr>
        <w:autoSpaceDE w:val="0"/>
        <w:autoSpaceDN w:val="0"/>
        <w:spacing w:before="125"/>
        <w:ind w:left="993" w:hanging="284"/>
        <w:contextualSpacing w:val="0"/>
        <w:jc w:val="both"/>
        <w:rPr>
          <w:sz w:val="22"/>
          <w:szCs w:val="22"/>
        </w:rPr>
      </w:pPr>
      <w:r w:rsidRPr="00745ED7">
        <w:rPr>
          <w:sz w:val="22"/>
          <w:szCs w:val="22"/>
        </w:rPr>
        <w:t>grupa,</w:t>
      </w:r>
      <w:r w:rsidRPr="00745ED7">
        <w:rPr>
          <w:spacing w:val="-5"/>
          <w:sz w:val="22"/>
          <w:szCs w:val="22"/>
        </w:rPr>
        <w:t xml:space="preserve"> </w:t>
      </w:r>
      <w:r w:rsidRPr="00745ED7">
        <w:rPr>
          <w:sz w:val="22"/>
          <w:szCs w:val="22"/>
        </w:rPr>
        <w:t>kategoria</w:t>
      </w:r>
      <w:r w:rsidRPr="00745ED7">
        <w:rPr>
          <w:spacing w:val="-2"/>
          <w:sz w:val="22"/>
          <w:szCs w:val="22"/>
        </w:rPr>
        <w:t xml:space="preserve"> </w:t>
      </w:r>
      <w:r w:rsidRPr="00745ED7">
        <w:rPr>
          <w:sz w:val="22"/>
          <w:szCs w:val="22"/>
        </w:rPr>
        <w:t>I</w:t>
      </w:r>
      <w:r w:rsidRPr="00745ED7">
        <w:rPr>
          <w:spacing w:val="-5"/>
          <w:sz w:val="22"/>
          <w:szCs w:val="22"/>
        </w:rPr>
        <w:t xml:space="preserve"> M1,</w:t>
      </w:r>
    </w:p>
    <w:p w14:paraId="506450C6" w14:textId="77777777" w:rsidR="00745ED7" w:rsidRPr="00745ED7" w:rsidRDefault="00745ED7" w:rsidP="007F6178">
      <w:pPr>
        <w:pStyle w:val="Akapitzlist"/>
        <w:widowControl w:val="0"/>
        <w:numPr>
          <w:ilvl w:val="0"/>
          <w:numId w:val="88"/>
        </w:numPr>
        <w:autoSpaceDE w:val="0"/>
        <w:autoSpaceDN w:val="0"/>
        <w:spacing w:before="126"/>
        <w:ind w:left="993" w:hanging="284"/>
        <w:contextualSpacing w:val="0"/>
        <w:jc w:val="both"/>
        <w:rPr>
          <w:sz w:val="22"/>
          <w:szCs w:val="22"/>
        </w:rPr>
      </w:pPr>
      <w:r w:rsidRPr="00745ED7">
        <w:rPr>
          <w:sz w:val="22"/>
          <w:szCs w:val="22"/>
        </w:rPr>
        <w:t>częstotliwość</w:t>
      </w:r>
      <w:r w:rsidRPr="00745ED7">
        <w:rPr>
          <w:spacing w:val="-4"/>
          <w:sz w:val="22"/>
          <w:szCs w:val="22"/>
        </w:rPr>
        <w:t xml:space="preserve"> </w:t>
      </w:r>
      <w:r w:rsidRPr="00745ED7">
        <w:rPr>
          <w:sz w:val="22"/>
          <w:szCs w:val="22"/>
        </w:rPr>
        <w:t>pracy</w:t>
      </w:r>
      <w:r w:rsidRPr="00745ED7">
        <w:rPr>
          <w:spacing w:val="47"/>
          <w:sz w:val="22"/>
          <w:szCs w:val="22"/>
        </w:rPr>
        <w:t xml:space="preserve"> </w:t>
      </w:r>
      <w:r w:rsidRPr="00745ED7">
        <w:rPr>
          <w:sz w:val="22"/>
          <w:szCs w:val="22"/>
        </w:rPr>
        <w:t>125</w:t>
      </w:r>
      <w:r w:rsidRPr="00745ED7">
        <w:rPr>
          <w:spacing w:val="-3"/>
          <w:sz w:val="22"/>
          <w:szCs w:val="22"/>
        </w:rPr>
        <w:t xml:space="preserve"> </w:t>
      </w:r>
      <w:r w:rsidRPr="00745ED7">
        <w:rPr>
          <w:spacing w:val="-4"/>
          <w:sz w:val="22"/>
          <w:szCs w:val="22"/>
        </w:rPr>
        <w:t>kHz,</w:t>
      </w:r>
    </w:p>
    <w:p w14:paraId="337B8D31" w14:textId="77777777" w:rsidR="00745ED7" w:rsidRPr="00745ED7" w:rsidRDefault="00745ED7" w:rsidP="007F6178">
      <w:pPr>
        <w:pStyle w:val="Akapitzlist"/>
        <w:widowControl w:val="0"/>
        <w:numPr>
          <w:ilvl w:val="0"/>
          <w:numId w:val="88"/>
        </w:numPr>
        <w:autoSpaceDE w:val="0"/>
        <w:autoSpaceDN w:val="0"/>
        <w:spacing w:before="127"/>
        <w:ind w:left="993" w:right="423" w:hanging="284"/>
        <w:contextualSpacing w:val="0"/>
        <w:jc w:val="both"/>
        <w:rPr>
          <w:sz w:val="22"/>
          <w:szCs w:val="22"/>
        </w:rPr>
      </w:pPr>
      <w:r w:rsidRPr="00745ED7">
        <w:rPr>
          <w:sz w:val="22"/>
          <w:szCs w:val="22"/>
        </w:rPr>
        <w:t>numer identyfikacyjny powinien być zapisany w ogólnie przyjętym standardzie (</w:t>
      </w:r>
      <w:proofErr w:type="spellStart"/>
      <w:r w:rsidRPr="00745ED7">
        <w:rPr>
          <w:sz w:val="22"/>
          <w:szCs w:val="22"/>
        </w:rPr>
        <w:t>Mifare</w:t>
      </w:r>
      <w:proofErr w:type="spellEnd"/>
      <w:r w:rsidRPr="00745ED7">
        <w:rPr>
          <w:sz w:val="22"/>
          <w:szCs w:val="22"/>
        </w:rPr>
        <w:t xml:space="preserve">, ISO 14443 </w:t>
      </w:r>
      <w:proofErr w:type="spellStart"/>
      <w:r w:rsidRPr="00745ED7">
        <w:rPr>
          <w:sz w:val="22"/>
          <w:szCs w:val="22"/>
        </w:rPr>
        <w:t>type</w:t>
      </w:r>
      <w:proofErr w:type="spellEnd"/>
      <w:r w:rsidRPr="00745ED7">
        <w:rPr>
          <w:sz w:val="22"/>
          <w:szCs w:val="22"/>
        </w:rPr>
        <w:t xml:space="preserve"> A/B, ISO 15693, I-CODE) tj. odczytywanym przez terminal mobilny dostosowany do wymaganej częstotliwości,</w:t>
      </w:r>
    </w:p>
    <w:p w14:paraId="25E45716" w14:textId="77777777" w:rsidR="00745ED7" w:rsidRPr="00745ED7" w:rsidRDefault="00745ED7" w:rsidP="007F6178">
      <w:pPr>
        <w:pStyle w:val="Akapitzlist"/>
        <w:widowControl w:val="0"/>
        <w:numPr>
          <w:ilvl w:val="0"/>
          <w:numId w:val="88"/>
        </w:numPr>
        <w:autoSpaceDE w:val="0"/>
        <w:autoSpaceDN w:val="0"/>
        <w:spacing w:before="2"/>
        <w:ind w:left="993" w:hanging="284"/>
        <w:contextualSpacing w:val="0"/>
        <w:jc w:val="both"/>
        <w:rPr>
          <w:sz w:val="22"/>
          <w:szCs w:val="22"/>
        </w:rPr>
      </w:pPr>
      <w:r w:rsidRPr="00745ED7">
        <w:rPr>
          <w:sz w:val="22"/>
          <w:szCs w:val="22"/>
        </w:rPr>
        <w:t>temperatura</w:t>
      </w:r>
      <w:r w:rsidRPr="00745ED7">
        <w:rPr>
          <w:spacing w:val="-5"/>
          <w:sz w:val="22"/>
          <w:szCs w:val="22"/>
        </w:rPr>
        <w:t xml:space="preserve"> </w:t>
      </w:r>
      <w:r w:rsidRPr="00745ED7">
        <w:rPr>
          <w:sz w:val="22"/>
          <w:szCs w:val="22"/>
        </w:rPr>
        <w:t>robocza</w:t>
      </w:r>
      <w:r w:rsidRPr="00745ED7">
        <w:rPr>
          <w:spacing w:val="-2"/>
          <w:sz w:val="22"/>
          <w:szCs w:val="22"/>
        </w:rPr>
        <w:t xml:space="preserve"> </w:t>
      </w:r>
      <w:r w:rsidRPr="00745ED7">
        <w:rPr>
          <w:sz w:val="22"/>
          <w:szCs w:val="22"/>
        </w:rPr>
        <w:t>pracy</w:t>
      </w:r>
      <w:r w:rsidRPr="00745ED7">
        <w:rPr>
          <w:spacing w:val="-2"/>
          <w:sz w:val="22"/>
          <w:szCs w:val="22"/>
        </w:rPr>
        <w:t xml:space="preserve"> </w:t>
      </w:r>
      <w:r w:rsidRPr="00745ED7">
        <w:rPr>
          <w:sz w:val="22"/>
          <w:szCs w:val="22"/>
        </w:rPr>
        <w:t>od</w:t>
      </w:r>
      <w:r w:rsidRPr="00745ED7">
        <w:rPr>
          <w:spacing w:val="-2"/>
          <w:sz w:val="22"/>
          <w:szCs w:val="22"/>
        </w:rPr>
        <w:t xml:space="preserve"> </w:t>
      </w:r>
      <w:r w:rsidRPr="00745ED7">
        <w:rPr>
          <w:sz w:val="22"/>
          <w:szCs w:val="22"/>
        </w:rPr>
        <w:t>-30</w:t>
      </w:r>
      <w:r w:rsidRPr="00745ED7">
        <w:rPr>
          <w:spacing w:val="-2"/>
          <w:sz w:val="22"/>
          <w:szCs w:val="22"/>
        </w:rPr>
        <w:t xml:space="preserve"> </w:t>
      </w:r>
      <w:r w:rsidRPr="00745ED7">
        <w:rPr>
          <w:sz w:val="22"/>
          <w:szCs w:val="22"/>
        </w:rPr>
        <w:t>do</w:t>
      </w:r>
      <w:r w:rsidRPr="00745ED7">
        <w:rPr>
          <w:spacing w:val="-2"/>
          <w:sz w:val="22"/>
          <w:szCs w:val="22"/>
        </w:rPr>
        <w:t xml:space="preserve"> </w:t>
      </w:r>
      <w:r w:rsidRPr="00745ED7">
        <w:rPr>
          <w:sz w:val="22"/>
          <w:szCs w:val="22"/>
        </w:rPr>
        <w:t>+60</w:t>
      </w:r>
      <w:r w:rsidRPr="00745ED7">
        <w:rPr>
          <w:spacing w:val="-2"/>
          <w:sz w:val="22"/>
          <w:szCs w:val="22"/>
        </w:rPr>
        <w:t xml:space="preserve"> </w:t>
      </w:r>
      <w:r w:rsidRPr="00745ED7">
        <w:rPr>
          <w:spacing w:val="-5"/>
          <w:sz w:val="22"/>
          <w:szCs w:val="22"/>
        </w:rPr>
        <w:t>°C,</w:t>
      </w:r>
    </w:p>
    <w:p w14:paraId="43EDA901" w14:textId="77777777" w:rsidR="00745ED7" w:rsidRPr="00745ED7" w:rsidRDefault="00745ED7" w:rsidP="007F6178">
      <w:pPr>
        <w:pStyle w:val="Tekstpodstawowy"/>
        <w:numPr>
          <w:ilvl w:val="0"/>
          <w:numId w:val="88"/>
        </w:numPr>
        <w:ind w:left="993" w:hanging="284"/>
        <w:rPr>
          <w:sz w:val="22"/>
          <w:szCs w:val="22"/>
        </w:rPr>
      </w:pPr>
      <w:r w:rsidRPr="00745ED7">
        <w:rPr>
          <w:sz w:val="22"/>
          <w:szCs w:val="22"/>
        </w:rPr>
        <w:t>Poniższe</w:t>
      </w:r>
      <w:r w:rsidRPr="00745ED7">
        <w:rPr>
          <w:spacing w:val="80"/>
          <w:sz w:val="22"/>
          <w:szCs w:val="22"/>
        </w:rPr>
        <w:t xml:space="preserve"> </w:t>
      </w:r>
      <w:r w:rsidRPr="00745ED7">
        <w:rPr>
          <w:sz w:val="22"/>
          <w:szCs w:val="22"/>
        </w:rPr>
        <w:t>rysunki</w:t>
      </w:r>
      <w:r w:rsidRPr="00745ED7">
        <w:rPr>
          <w:spacing w:val="80"/>
          <w:sz w:val="22"/>
          <w:szCs w:val="22"/>
        </w:rPr>
        <w:t xml:space="preserve"> </w:t>
      </w:r>
      <w:r w:rsidRPr="00745ED7">
        <w:rPr>
          <w:sz w:val="22"/>
          <w:szCs w:val="22"/>
        </w:rPr>
        <w:t>prezentują</w:t>
      </w:r>
      <w:r w:rsidRPr="00745ED7">
        <w:rPr>
          <w:spacing w:val="80"/>
          <w:sz w:val="22"/>
          <w:szCs w:val="22"/>
        </w:rPr>
        <w:t xml:space="preserve"> </w:t>
      </w:r>
      <w:r w:rsidRPr="00745ED7">
        <w:rPr>
          <w:sz w:val="22"/>
          <w:szCs w:val="22"/>
        </w:rPr>
        <w:t>miejsca</w:t>
      </w:r>
      <w:r w:rsidRPr="00745ED7">
        <w:rPr>
          <w:spacing w:val="80"/>
          <w:sz w:val="22"/>
          <w:szCs w:val="22"/>
        </w:rPr>
        <w:t xml:space="preserve"> </w:t>
      </w:r>
      <w:r w:rsidRPr="00745ED7">
        <w:rPr>
          <w:sz w:val="22"/>
          <w:szCs w:val="22"/>
        </w:rPr>
        <w:t>mocowania</w:t>
      </w:r>
      <w:r w:rsidRPr="00745ED7">
        <w:rPr>
          <w:spacing w:val="80"/>
          <w:sz w:val="22"/>
          <w:szCs w:val="22"/>
        </w:rPr>
        <w:t xml:space="preserve"> </w:t>
      </w:r>
      <w:r w:rsidRPr="00745ED7">
        <w:rPr>
          <w:sz w:val="22"/>
          <w:szCs w:val="22"/>
        </w:rPr>
        <w:t>transponderów</w:t>
      </w:r>
      <w:r w:rsidRPr="00745ED7">
        <w:rPr>
          <w:spacing w:val="80"/>
          <w:sz w:val="22"/>
          <w:szCs w:val="22"/>
        </w:rPr>
        <w:t xml:space="preserve"> </w:t>
      </w:r>
      <w:r w:rsidRPr="00745ED7">
        <w:rPr>
          <w:sz w:val="22"/>
          <w:szCs w:val="22"/>
        </w:rPr>
        <w:t>pasywnych</w:t>
      </w:r>
      <w:r w:rsidRPr="00745ED7">
        <w:rPr>
          <w:spacing w:val="80"/>
          <w:sz w:val="22"/>
          <w:szCs w:val="22"/>
        </w:rPr>
        <w:t xml:space="preserve"> </w:t>
      </w:r>
      <w:r w:rsidRPr="00745ED7">
        <w:rPr>
          <w:sz w:val="22"/>
          <w:szCs w:val="22"/>
        </w:rPr>
        <w:t xml:space="preserve">na siłownikach </w:t>
      </w:r>
      <w:r w:rsidRPr="00745ED7">
        <w:rPr>
          <w:spacing w:val="-2"/>
          <w:sz w:val="22"/>
          <w:szCs w:val="22"/>
        </w:rPr>
        <w:t>hydraulicznych.</w:t>
      </w:r>
    </w:p>
    <w:p w14:paraId="0F79662E" w14:textId="77777777" w:rsidR="00745ED7" w:rsidRPr="00745ED7" w:rsidRDefault="00745ED7" w:rsidP="00745ED7">
      <w:pPr>
        <w:pStyle w:val="Tekstpodstawowy"/>
        <w:rPr>
          <w:sz w:val="22"/>
          <w:szCs w:val="22"/>
        </w:rPr>
      </w:pPr>
    </w:p>
    <w:p w14:paraId="3F51ABE2" w14:textId="77777777" w:rsidR="00745ED7" w:rsidRPr="00745ED7" w:rsidRDefault="00745ED7" w:rsidP="00745ED7">
      <w:pPr>
        <w:pStyle w:val="Tekstpodstawowy"/>
        <w:rPr>
          <w:sz w:val="22"/>
          <w:szCs w:val="22"/>
        </w:rPr>
      </w:pPr>
    </w:p>
    <w:p w14:paraId="3B3BC748" w14:textId="77777777" w:rsidR="00745ED7" w:rsidRPr="00745ED7" w:rsidRDefault="00745ED7" w:rsidP="00745ED7">
      <w:pPr>
        <w:pStyle w:val="Tekstpodstawowy"/>
        <w:rPr>
          <w:sz w:val="22"/>
          <w:szCs w:val="22"/>
        </w:rPr>
      </w:pPr>
    </w:p>
    <w:p w14:paraId="7F58E840" w14:textId="77777777" w:rsidR="00745ED7" w:rsidRPr="00745ED7" w:rsidRDefault="00745ED7" w:rsidP="00745ED7">
      <w:pPr>
        <w:pStyle w:val="Tekstpodstawowy"/>
        <w:spacing w:before="40"/>
        <w:rPr>
          <w:sz w:val="22"/>
          <w:szCs w:val="22"/>
        </w:rPr>
      </w:pPr>
      <w:r w:rsidRPr="00745ED7">
        <w:rPr>
          <w:noProof/>
          <w:sz w:val="22"/>
          <w:szCs w:val="22"/>
        </w:rPr>
        <w:lastRenderedPageBreak/>
        <w:drawing>
          <wp:anchor distT="0" distB="0" distL="0" distR="0" simplePos="0" relativeHeight="251667456" behindDoc="1" locked="0" layoutInCell="1" allowOverlap="1" wp14:anchorId="71C8D56B" wp14:editId="40B06D72">
            <wp:simplePos x="0" y="0"/>
            <wp:positionH relativeFrom="page">
              <wp:posOffset>1254572</wp:posOffset>
            </wp:positionH>
            <wp:positionV relativeFrom="paragraph">
              <wp:posOffset>186933</wp:posOffset>
            </wp:positionV>
            <wp:extent cx="1606965" cy="2700813"/>
            <wp:effectExtent l="0" t="0" r="0" b="0"/>
            <wp:wrapTopAndBottom/>
            <wp:docPr id="5" name="Image 5" descr="d:\Users\l.doleglo\Downloads\ffffffff.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Users\l.doleglo\Downloads\ffffffff.bmp"/>
                    <pic:cNvPicPr/>
                  </pic:nvPicPr>
                  <pic:blipFill>
                    <a:blip r:embed="rId12" cstate="print"/>
                    <a:stretch>
                      <a:fillRect/>
                    </a:stretch>
                  </pic:blipFill>
                  <pic:spPr>
                    <a:xfrm>
                      <a:off x="0" y="0"/>
                      <a:ext cx="1606965" cy="2700813"/>
                    </a:xfrm>
                    <a:prstGeom prst="rect">
                      <a:avLst/>
                    </a:prstGeom>
                  </pic:spPr>
                </pic:pic>
              </a:graphicData>
            </a:graphic>
          </wp:anchor>
        </w:drawing>
      </w:r>
      <w:r w:rsidRPr="00745ED7">
        <w:rPr>
          <w:noProof/>
          <w:sz w:val="22"/>
          <w:szCs w:val="22"/>
        </w:rPr>
        <w:drawing>
          <wp:anchor distT="0" distB="0" distL="0" distR="0" simplePos="0" relativeHeight="251668480" behindDoc="1" locked="0" layoutInCell="1" allowOverlap="1" wp14:anchorId="4B6386C1" wp14:editId="443579DF">
            <wp:simplePos x="0" y="0"/>
            <wp:positionH relativeFrom="page">
              <wp:posOffset>4002149</wp:posOffset>
            </wp:positionH>
            <wp:positionV relativeFrom="paragraph">
              <wp:posOffset>966491</wp:posOffset>
            </wp:positionV>
            <wp:extent cx="1939472" cy="1582674"/>
            <wp:effectExtent l="0" t="0" r="0" b="0"/>
            <wp:wrapTopAndBottom/>
            <wp:docPr id="6" name="Image 6" descr="d:\Users\l.doleglo\Downloads\ddddddddd.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Users\l.doleglo\Downloads\ddddddddd.bmp"/>
                    <pic:cNvPicPr/>
                  </pic:nvPicPr>
                  <pic:blipFill>
                    <a:blip r:embed="rId13" cstate="print"/>
                    <a:stretch>
                      <a:fillRect/>
                    </a:stretch>
                  </pic:blipFill>
                  <pic:spPr>
                    <a:xfrm>
                      <a:off x="0" y="0"/>
                      <a:ext cx="1939472" cy="1582674"/>
                    </a:xfrm>
                    <a:prstGeom prst="rect">
                      <a:avLst/>
                    </a:prstGeom>
                  </pic:spPr>
                </pic:pic>
              </a:graphicData>
            </a:graphic>
          </wp:anchor>
        </w:drawing>
      </w:r>
    </w:p>
    <w:p w14:paraId="10D2C9F3" w14:textId="77777777" w:rsidR="00745ED7" w:rsidRPr="00745ED7" w:rsidRDefault="00745ED7" w:rsidP="00745ED7">
      <w:pPr>
        <w:pStyle w:val="Tekstpodstawowy"/>
        <w:rPr>
          <w:sz w:val="22"/>
          <w:szCs w:val="22"/>
        </w:rPr>
      </w:pPr>
    </w:p>
    <w:p w14:paraId="019A3BEF" w14:textId="77777777" w:rsidR="00745ED7" w:rsidRPr="00745ED7" w:rsidRDefault="00745ED7" w:rsidP="007F6178">
      <w:pPr>
        <w:pStyle w:val="Akapitzlist"/>
        <w:widowControl w:val="0"/>
        <w:numPr>
          <w:ilvl w:val="0"/>
          <w:numId w:val="87"/>
        </w:numPr>
        <w:tabs>
          <w:tab w:val="left" w:pos="565"/>
        </w:tabs>
        <w:autoSpaceDE w:val="0"/>
        <w:autoSpaceDN w:val="0"/>
        <w:ind w:left="565" w:hanging="282"/>
        <w:contextualSpacing w:val="0"/>
        <w:rPr>
          <w:b/>
          <w:bCs/>
          <w:sz w:val="22"/>
          <w:szCs w:val="22"/>
        </w:rPr>
      </w:pPr>
      <w:r w:rsidRPr="00745ED7">
        <w:rPr>
          <w:b/>
          <w:bCs/>
          <w:sz w:val="22"/>
          <w:szCs w:val="22"/>
        </w:rPr>
        <w:t>Wymagania</w:t>
      </w:r>
      <w:r w:rsidRPr="00745ED7">
        <w:rPr>
          <w:b/>
          <w:bCs/>
          <w:spacing w:val="-7"/>
          <w:sz w:val="22"/>
          <w:szCs w:val="22"/>
        </w:rPr>
        <w:t xml:space="preserve"> </w:t>
      </w:r>
      <w:r w:rsidRPr="00745ED7">
        <w:rPr>
          <w:b/>
          <w:bCs/>
          <w:sz w:val="22"/>
          <w:szCs w:val="22"/>
        </w:rPr>
        <w:t>prawne</w:t>
      </w:r>
      <w:r w:rsidRPr="00745ED7">
        <w:rPr>
          <w:b/>
          <w:bCs/>
          <w:spacing w:val="-8"/>
          <w:sz w:val="22"/>
          <w:szCs w:val="22"/>
        </w:rPr>
        <w:t xml:space="preserve"> </w:t>
      </w:r>
      <w:r w:rsidRPr="00745ED7">
        <w:rPr>
          <w:b/>
          <w:bCs/>
          <w:sz w:val="22"/>
          <w:szCs w:val="22"/>
        </w:rPr>
        <w:t>oraz</w:t>
      </w:r>
      <w:r w:rsidRPr="00745ED7">
        <w:rPr>
          <w:b/>
          <w:bCs/>
          <w:spacing w:val="-6"/>
          <w:sz w:val="22"/>
          <w:szCs w:val="22"/>
        </w:rPr>
        <w:t xml:space="preserve"> </w:t>
      </w:r>
      <w:r w:rsidRPr="00745ED7">
        <w:rPr>
          <w:b/>
          <w:bCs/>
          <w:sz w:val="22"/>
          <w:szCs w:val="22"/>
        </w:rPr>
        <w:t>wymagane</w:t>
      </w:r>
      <w:r w:rsidRPr="00745ED7">
        <w:rPr>
          <w:b/>
          <w:bCs/>
          <w:spacing w:val="-5"/>
          <w:sz w:val="22"/>
          <w:szCs w:val="22"/>
        </w:rPr>
        <w:t xml:space="preserve"> </w:t>
      </w:r>
      <w:r w:rsidRPr="00745ED7">
        <w:rPr>
          <w:b/>
          <w:bCs/>
          <w:sz w:val="22"/>
          <w:szCs w:val="22"/>
        </w:rPr>
        <w:t>parametry</w:t>
      </w:r>
      <w:r w:rsidRPr="00745ED7">
        <w:rPr>
          <w:b/>
          <w:bCs/>
          <w:spacing w:val="-7"/>
          <w:sz w:val="22"/>
          <w:szCs w:val="22"/>
        </w:rPr>
        <w:t xml:space="preserve"> </w:t>
      </w:r>
      <w:r w:rsidRPr="00745ED7">
        <w:rPr>
          <w:b/>
          <w:bCs/>
          <w:sz w:val="22"/>
          <w:szCs w:val="22"/>
        </w:rPr>
        <w:t>techniczno-</w:t>
      </w:r>
      <w:r w:rsidRPr="00745ED7">
        <w:rPr>
          <w:b/>
          <w:bCs/>
          <w:spacing w:val="-2"/>
          <w:sz w:val="22"/>
          <w:szCs w:val="22"/>
        </w:rPr>
        <w:t>użytkowe.</w:t>
      </w:r>
    </w:p>
    <w:p w14:paraId="14F9EC56" w14:textId="77777777" w:rsidR="00745ED7" w:rsidRPr="00745ED7" w:rsidRDefault="00745ED7" w:rsidP="00745ED7">
      <w:pPr>
        <w:pStyle w:val="Tekstpodstawowy"/>
        <w:spacing w:before="246"/>
        <w:ind w:left="849"/>
        <w:jc w:val="both"/>
        <w:rPr>
          <w:sz w:val="22"/>
          <w:szCs w:val="22"/>
        </w:rPr>
      </w:pPr>
      <w:r w:rsidRPr="00745ED7">
        <w:rPr>
          <w:sz w:val="22"/>
          <w:szCs w:val="22"/>
        </w:rPr>
        <w:t>Transponder</w:t>
      </w:r>
      <w:r w:rsidRPr="00745ED7">
        <w:rPr>
          <w:spacing w:val="-7"/>
          <w:sz w:val="22"/>
          <w:szCs w:val="22"/>
        </w:rPr>
        <w:t xml:space="preserve"> </w:t>
      </w:r>
      <w:r w:rsidRPr="00745ED7">
        <w:rPr>
          <w:sz w:val="22"/>
          <w:szCs w:val="22"/>
        </w:rPr>
        <w:t>pasywny</w:t>
      </w:r>
      <w:r w:rsidRPr="00745ED7">
        <w:rPr>
          <w:spacing w:val="-8"/>
          <w:sz w:val="22"/>
          <w:szCs w:val="22"/>
        </w:rPr>
        <w:t xml:space="preserve"> </w:t>
      </w:r>
      <w:r w:rsidRPr="00745ED7">
        <w:rPr>
          <w:sz w:val="22"/>
          <w:szCs w:val="22"/>
        </w:rPr>
        <w:t>powinien</w:t>
      </w:r>
      <w:r w:rsidRPr="00745ED7">
        <w:rPr>
          <w:spacing w:val="-6"/>
          <w:sz w:val="22"/>
          <w:szCs w:val="22"/>
        </w:rPr>
        <w:t xml:space="preserve"> </w:t>
      </w:r>
      <w:r w:rsidRPr="00745ED7">
        <w:rPr>
          <w:spacing w:val="-2"/>
          <w:sz w:val="22"/>
          <w:szCs w:val="22"/>
        </w:rPr>
        <w:t>posiadać:</w:t>
      </w:r>
    </w:p>
    <w:p w14:paraId="52EC4EAC" w14:textId="77777777" w:rsidR="00745ED7" w:rsidRPr="00745ED7" w:rsidRDefault="00745ED7" w:rsidP="007F6178">
      <w:pPr>
        <w:pStyle w:val="Akapitzlist"/>
        <w:widowControl w:val="0"/>
        <w:numPr>
          <w:ilvl w:val="1"/>
          <w:numId w:val="87"/>
        </w:numPr>
        <w:tabs>
          <w:tab w:val="left" w:pos="1133"/>
          <w:tab w:val="left" w:pos="1135"/>
        </w:tabs>
        <w:autoSpaceDE w:val="0"/>
        <w:autoSpaceDN w:val="0"/>
        <w:spacing w:before="127"/>
        <w:ind w:left="1135" w:right="427" w:hanging="286"/>
        <w:contextualSpacing w:val="0"/>
        <w:jc w:val="both"/>
        <w:rPr>
          <w:sz w:val="22"/>
          <w:szCs w:val="22"/>
        </w:rPr>
      </w:pPr>
      <w:r w:rsidRPr="00745ED7">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4E930100" w14:textId="77777777" w:rsidR="00745ED7" w:rsidRPr="00745ED7" w:rsidRDefault="00745ED7" w:rsidP="007F6178">
      <w:pPr>
        <w:pStyle w:val="Akapitzlist"/>
        <w:widowControl w:val="0"/>
        <w:numPr>
          <w:ilvl w:val="1"/>
          <w:numId w:val="87"/>
        </w:numPr>
        <w:tabs>
          <w:tab w:val="left" w:pos="1133"/>
        </w:tabs>
        <w:autoSpaceDE w:val="0"/>
        <w:autoSpaceDN w:val="0"/>
        <w:ind w:left="1133" w:hanging="284"/>
        <w:contextualSpacing w:val="0"/>
        <w:jc w:val="both"/>
        <w:rPr>
          <w:sz w:val="22"/>
          <w:szCs w:val="22"/>
        </w:rPr>
      </w:pPr>
      <w:r w:rsidRPr="00745ED7">
        <w:rPr>
          <w:sz w:val="22"/>
          <w:szCs w:val="22"/>
        </w:rPr>
        <w:t>Deklarację</w:t>
      </w:r>
      <w:r w:rsidRPr="00745ED7">
        <w:rPr>
          <w:spacing w:val="40"/>
          <w:sz w:val="22"/>
          <w:szCs w:val="22"/>
        </w:rPr>
        <w:t xml:space="preserve"> </w:t>
      </w:r>
      <w:r w:rsidRPr="00745ED7">
        <w:rPr>
          <w:sz w:val="22"/>
          <w:szCs w:val="22"/>
        </w:rPr>
        <w:t>zgodności</w:t>
      </w:r>
      <w:r w:rsidRPr="00745ED7">
        <w:rPr>
          <w:spacing w:val="43"/>
          <w:sz w:val="22"/>
          <w:szCs w:val="22"/>
        </w:rPr>
        <w:t xml:space="preserve"> </w:t>
      </w:r>
      <w:r w:rsidRPr="00745ED7">
        <w:rPr>
          <w:sz w:val="22"/>
          <w:szCs w:val="22"/>
        </w:rPr>
        <w:t>zgodną</w:t>
      </w:r>
      <w:r w:rsidRPr="00745ED7">
        <w:rPr>
          <w:spacing w:val="42"/>
          <w:sz w:val="22"/>
          <w:szCs w:val="22"/>
        </w:rPr>
        <w:t xml:space="preserve"> </w:t>
      </w:r>
      <w:r w:rsidRPr="00745ED7">
        <w:rPr>
          <w:sz w:val="22"/>
          <w:szCs w:val="22"/>
        </w:rPr>
        <w:t>z</w:t>
      </w:r>
      <w:r w:rsidRPr="00745ED7">
        <w:rPr>
          <w:spacing w:val="40"/>
          <w:sz w:val="22"/>
          <w:szCs w:val="22"/>
        </w:rPr>
        <w:t xml:space="preserve"> </w:t>
      </w:r>
      <w:r w:rsidRPr="00745ED7">
        <w:rPr>
          <w:sz w:val="22"/>
          <w:szCs w:val="22"/>
        </w:rPr>
        <w:t>Rozporządzeniem</w:t>
      </w:r>
      <w:r w:rsidRPr="00745ED7">
        <w:rPr>
          <w:spacing w:val="41"/>
          <w:sz w:val="22"/>
          <w:szCs w:val="22"/>
        </w:rPr>
        <w:t xml:space="preserve"> </w:t>
      </w:r>
      <w:r w:rsidRPr="00745ED7">
        <w:rPr>
          <w:sz w:val="22"/>
          <w:szCs w:val="22"/>
        </w:rPr>
        <w:t>Ministra</w:t>
      </w:r>
      <w:r w:rsidRPr="00745ED7">
        <w:rPr>
          <w:spacing w:val="42"/>
          <w:sz w:val="22"/>
          <w:szCs w:val="22"/>
        </w:rPr>
        <w:t xml:space="preserve"> </w:t>
      </w:r>
      <w:r w:rsidRPr="00745ED7">
        <w:rPr>
          <w:sz w:val="22"/>
          <w:szCs w:val="22"/>
        </w:rPr>
        <w:t>Rozwoju</w:t>
      </w:r>
      <w:r w:rsidRPr="00745ED7">
        <w:rPr>
          <w:spacing w:val="42"/>
          <w:sz w:val="22"/>
          <w:szCs w:val="22"/>
        </w:rPr>
        <w:t xml:space="preserve"> </w:t>
      </w:r>
      <w:r w:rsidRPr="00745ED7">
        <w:rPr>
          <w:sz w:val="22"/>
          <w:szCs w:val="22"/>
        </w:rPr>
        <w:t>z</w:t>
      </w:r>
      <w:r w:rsidRPr="00745ED7">
        <w:rPr>
          <w:spacing w:val="40"/>
          <w:sz w:val="22"/>
          <w:szCs w:val="22"/>
        </w:rPr>
        <w:t xml:space="preserve"> </w:t>
      </w:r>
      <w:r w:rsidRPr="00745ED7">
        <w:rPr>
          <w:sz w:val="22"/>
          <w:szCs w:val="22"/>
        </w:rPr>
        <w:t>6</w:t>
      </w:r>
      <w:r w:rsidRPr="00745ED7">
        <w:rPr>
          <w:spacing w:val="42"/>
          <w:sz w:val="22"/>
          <w:szCs w:val="22"/>
        </w:rPr>
        <w:t xml:space="preserve"> </w:t>
      </w:r>
      <w:r w:rsidRPr="00745ED7">
        <w:rPr>
          <w:sz w:val="22"/>
          <w:szCs w:val="22"/>
        </w:rPr>
        <w:t>czerwca</w:t>
      </w:r>
      <w:r w:rsidRPr="00745ED7">
        <w:rPr>
          <w:spacing w:val="44"/>
          <w:sz w:val="22"/>
          <w:szCs w:val="22"/>
        </w:rPr>
        <w:t xml:space="preserve"> </w:t>
      </w:r>
      <w:r w:rsidRPr="00745ED7">
        <w:rPr>
          <w:spacing w:val="-2"/>
          <w:sz w:val="22"/>
          <w:szCs w:val="22"/>
        </w:rPr>
        <w:t>2016r.</w:t>
      </w:r>
    </w:p>
    <w:p w14:paraId="789A3D5B" w14:textId="77777777" w:rsidR="00745ED7" w:rsidRPr="00745ED7" w:rsidRDefault="00745ED7" w:rsidP="00745ED7">
      <w:pPr>
        <w:spacing w:before="126"/>
        <w:ind w:left="1135" w:right="426"/>
        <w:jc w:val="both"/>
        <w:rPr>
          <w:sz w:val="22"/>
          <w:szCs w:val="22"/>
        </w:rPr>
      </w:pPr>
      <w:r w:rsidRPr="00745ED7">
        <w:rPr>
          <w:sz w:val="22"/>
          <w:szCs w:val="22"/>
        </w:rPr>
        <w:t>„W</w:t>
      </w:r>
      <w:r w:rsidRPr="00745ED7">
        <w:rPr>
          <w:spacing w:val="40"/>
          <w:sz w:val="22"/>
          <w:szCs w:val="22"/>
        </w:rPr>
        <w:t xml:space="preserve"> </w:t>
      </w:r>
      <w:r w:rsidRPr="00745ED7">
        <w:rPr>
          <w:sz w:val="22"/>
          <w:szCs w:val="22"/>
        </w:rPr>
        <w:t>sprawie</w:t>
      </w:r>
      <w:r w:rsidRPr="00745ED7">
        <w:rPr>
          <w:spacing w:val="40"/>
          <w:sz w:val="22"/>
          <w:szCs w:val="22"/>
        </w:rPr>
        <w:t xml:space="preserve"> </w:t>
      </w:r>
      <w:r w:rsidRPr="00745ED7">
        <w:rPr>
          <w:sz w:val="22"/>
          <w:szCs w:val="22"/>
        </w:rPr>
        <w:t>wymagań</w:t>
      </w:r>
      <w:r w:rsidRPr="00745ED7">
        <w:rPr>
          <w:spacing w:val="40"/>
          <w:sz w:val="22"/>
          <w:szCs w:val="22"/>
        </w:rPr>
        <w:t xml:space="preserve"> </w:t>
      </w:r>
      <w:r w:rsidRPr="00745ED7">
        <w:rPr>
          <w:sz w:val="22"/>
          <w:szCs w:val="22"/>
        </w:rPr>
        <w:t>dla</w:t>
      </w:r>
      <w:r w:rsidRPr="00745ED7">
        <w:rPr>
          <w:spacing w:val="40"/>
          <w:sz w:val="22"/>
          <w:szCs w:val="22"/>
        </w:rPr>
        <w:t xml:space="preserve"> </w:t>
      </w:r>
      <w:r w:rsidRPr="00745ED7">
        <w:rPr>
          <w:sz w:val="22"/>
          <w:szCs w:val="22"/>
        </w:rPr>
        <w:t>urządzeń</w:t>
      </w:r>
      <w:r w:rsidRPr="00745ED7">
        <w:rPr>
          <w:spacing w:val="40"/>
          <w:sz w:val="22"/>
          <w:szCs w:val="22"/>
        </w:rPr>
        <w:t xml:space="preserve"> </w:t>
      </w:r>
      <w:r w:rsidRPr="00745ED7">
        <w:rPr>
          <w:sz w:val="22"/>
          <w:szCs w:val="22"/>
        </w:rPr>
        <w:t>i</w:t>
      </w:r>
      <w:r w:rsidRPr="00745ED7">
        <w:rPr>
          <w:spacing w:val="40"/>
          <w:sz w:val="22"/>
          <w:szCs w:val="22"/>
        </w:rPr>
        <w:t xml:space="preserve"> </w:t>
      </w:r>
      <w:r w:rsidRPr="00745ED7">
        <w:rPr>
          <w:sz w:val="22"/>
          <w:szCs w:val="22"/>
        </w:rPr>
        <w:t>systemów</w:t>
      </w:r>
      <w:r w:rsidRPr="00745ED7">
        <w:rPr>
          <w:spacing w:val="40"/>
          <w:sz w:val="22"/>
          <w:szCs w:val="22"/>
        </w:rPr>
        <w:t xml:space="preserve"> </w:t>
      </w:r>
      <w:r w:rsidRPr="00745ED7">
        <w:rPr>
          <w:sz w:val="22"/>
          <w:szCs w:val="22"/>
        </w:rPr>
        <w:t>ochronnych</w:t>
      </w:r>
      <w:r w:rsidRPr="00745ED7">
        <w:rPr>
          <w:spacing w:val="40"/>
          <w:sz w:val="22"/>
          <w:szCs w:val="22"/>
        </w:rPr>
        <w:t xml:space="preserve"> </w:t>
      </w:r>
      <w:r w:rsidRPr="00745ED7">
        <w:rPr>
          <w:sz w:val="22"/>
          <w:szCs w:val="22"/>
        </w:rPr>
        <w:t>przeznaczonych</w:t>
      </w:r>
      <w:r w:rsidRPr="00745ED7">
        <w:rPr>
          <w:spacing w:val="40"/>
          <w:sz w:val="22"/>
          <w:szCs w:val="22"/>
        </w:rPr>
        <w:t xml:space="preserve"> </w:t>
      </w:r>
      <w:r w:rsidRPr="00745ED7">
        <w:rPr>
          <w:sz w:val="22"/>
          <w:szCs w:val="22"/>
        </w:rPr>
        <w:t>do</w:t>
      </w:r>
      <w:r w:rsidRPr="00745ED7">
        <w:rPr>
          <w:spacing w:val="40"/>
          <w:sz w:val="22"/>
          <w:szCs w:val="22"/>
        </w:rPr>
        <w:t xml:space="preserve"> </w:t>
      </w:r>
      <w:r w:rsidRPr="00745ED7">
        <w:rPr>
          <w:sz w:val="22"/>
          <w:szCs w:val="22"/>
        </w:rPr>
        <w:t>użytku</w:t>
      </w:r>
      <w:r w:rsidRPr="00745ED7">
        <w:rPr>
          <w:spacing w:val="80"/>
          <w:sz w:val="22"/>
          <w:szCs w:val="22"/>
        </w:rPr>
        <w:t xml:space="preserve"> </w:t>
      </w:r>
      <w:r w:rsidRPr="00745ED7">
        <w:rPr>
          <w:sz w:val="22"/>
          <w:szCs w:val="22"/>
        </w:rPr>
        <w:t>w atmosferze potencjalnie wybuchowej" (Dz.U. 2016 poz. 817).</w:t>
      </w:r>
    </w:p>
    <w:p w14:paraId="5030BC86" w14:textId="77777777" w:rsidR="00745ED7" w:rsidRPr="00745ED7" w:rsidRDefault="00745ED7" w:rsidP="00745ED7">
      <w:pPr>
        <w:ind w:left="1135" w:right="425"/>
        <w:jc w:val="both"/>
        <w:rPr>
          <w:sz w:val="22"/>
          <w:szCs w:val="22"/>
        </w:rPr>
      </w:pPr>
      <w:r w:rsidRPr="00745ED7">
        <w:rPr>
          <w:sz w:val="22"/>
          <w:szCs w:val="22"/>
        </w:rPr>
        <w:t>Deklaracja powinna również potwierdzać spełnienie wymagań wynikających                            z ustawy</w:t>
      </w:r>
      <w:r w:rsidRPr="00745ED7">
        <w:rPr>
          <w:spacing w:val="29"/>
          <w:sz w:val="22"/>
          <w:szCs w:val="22"/>
        </w:rPr>
        <w:t xml:space="preserve"> z </w:t>
      </w:r>
      <w:r w:rsidRPr="00745ED7">
        <w:rPr>
          <w:sz w:val="22"/>
          <w:szCs w:val="22"/>
        </w:rPr>
        <w:t>9</w:t>
      </w:r>
      <w:r w:rsidRPr="00745ED7">
        <w:rPr>
          <w:spacing w:val="31"/>
          <w:sz w:val="22"/>
          <w:szCs w:val="22"/>
        </w:rPr>
        <w:t xml:space="preserve"> </w:t>
      </w:r>
      <w:r w:rsidRPr="00745ED7">
        <w:rPr>
          <w:sz w:val="22"/>
          <w:szCs w:val="22"/>
        </w:rPr>
        <w:t>czerwca</w:t>
      </w:r>
      <w:r w:rsidRPr="00745ED7">
        <w:rPr>
          <w:spacing w:val="31"/>
          <w:sz w:val="22"/>
          <w:szCs w:val="22"/>
        </w:rPr>
        <w:t xml:space="preserve"> </w:t>
      </w:r>
      <w:r w:rsidRPr="00745ED7">
        <w:rPr>
          <w:sz w:val="22"/>
          <w:szCs w:val="22"/>
        </w:rPr>
        <w:t>2011r.</w:t>
      </w:r>
      <w:r w:rsidRPr="00745ED7">
        <w:rPr>
          <w:spacing w:val="34"/>
          <w:sz w:val="22"/>
          <w:szCs w:val="22"/>
        </w:rPr>
        <w:t xml:space="preserve"> </w:t>
      </w:r>
      <w:r w:rsidRPr="00745ED7">
        <w:rPr>
          <w:sz w:val="22"/>
          <w:szCs w:val="22"/>
        </w:rPr>
        <w:t>„Prawo</w:t>
      </w:r>
      <w:r w:rsidRPr="00745ED7">
        <w:rPr>
          <w:spacing w:val="31"/>
          <w:sz w:val="22"/>
          <w:szCs w:val="22"/>
        </w:rPr>
        <w:t xml:space="preserve"> </w:t>
      </w:r>
      <w:r w:rsidRPr="00745ED7">
        <w:rPr>
          <w:sz w:val="22"/>
          <w:szCs w:val="22"/>
        </w:rPr>
        <w:t>geologiczne</w:t>
      </w:r>
      <w:r w:rsidRPr="00745ED7">
        <w:rPr>
          <w:spacing w:val="80"/>
          <w:w w:val="150"/>
          <w:sz w:val="22"/>
          <w:szCs w:val="22"/>
        </w:rPr>
        <w:t xml:space="preserve"> </w:t>
      </w:r>
      <w:r w:rsidRPr="00745ED7">
        <w:rPr>
          <w:sz w:val="22"/>
          <w:szCs w:val="22"/>
        </w:rPr>
        <w:t>i</w:t>
      </w:r>
      <w:r w:rsidRPr="00745ED7">
        <w:rPr>
          <w:spacing w:val="30"/>
          <w:sz w:val="22"/>
          <w:szCs w:val="22"/>
        </w:rPr>
        <w:t xml:space="preserve"> </w:t>
      </w:r>
      <w:r w:rsidRPr="00745ED7">
        <w:rPr>
          <w:sz w:val="22"/>
          <w:szCs w:val="22"/>
        </w:rPr>
        <w:t>górnicze"</w:t>
      </w:r>
      <w:r w:rsidRPr="00745ED7">
        <w:rPr>
          <w:spacing w:val="34"/>
          <w:sz w:val="22"/>
          <w:szCs w:val="22"/>
        </w:rPr>
        <w:t xml:space="preserve"> </w:t>
      </w:r>
      <w:r w:rsidRPr="00745ED7">
        <w:rPr>
          <w:sz w:val="22"/>
          <w:szCs w:val="22"/>
        </w:rPr>
        <w:t>wraz</w:t>
      </w:r>
      <w:r w:rsidRPr="00745ED7">
        <w:rPr>
          <w:spacing w:val="29"/>
          <w:sz w:val="22"/>
          <w:szCs w:val="22"/>
        </w:rPr>
        <w:t xml:space="preserve">                                 </w:t>
      </w:r>
      <w:r w:rsidRPr="00745ED7">
        <w:rPr>
          <w:sz w:val="22"/>
          <w:szCs w:val="22"/>
        </w:rPr>
        <w:t>z</w:t>
      </w:r>
      <w:r w:rsidRPr="00745ED7">
        <w:rPr>
          <w:spacing w:val="29"/>
          <w:sz w:val="22"/>
          <w:szCs w:val="22"/>
        </w:rPr>
        <w:t xml:space="preserve"> </w:t>
      </w:r>
      <w:r w:rsidRPr="00745ED7">
        <w:rPr>
          <w:sz w:val="22"/>
          <w:szCs w:val="22"/>
        </w:rPr>
        <w:t>Rozporządzeniami z niej wynikającymi (</w:t>
      </w:r>
      <w:hyperlink r:id="rId14">
        <w:r w:rsidRPr="00745ED7">
          <w:rPr>
            <w:sz w:val="22"/>
            <w:szCs w:val="22"/>
          </w:rPr>
          <w:t>Dz.U. 2020 poz. 1064</w:t>
        </w:r>
      </w:hyperlink>
      <w:r w:rsidRPr="00745ED7">
        <w:rPr>
          <w:sz w:val="22"/>
          <w:szCs w:val="22"/>
        </w:rPr>
        <w:t xml:space="preserve"> – tekst jednolity).</w:t>
      </w:r>
    </w:p>
    <w:p w14:paraId="78BD533E" w14:textId="77777777" w:rsidR="00745ED7" w:rsidRPr="00745ED7" w:rsidRDefault="00745ED7" w:rsidP="00745ED7">
      <w:pPr>
        <w:spacing w:before="1"/>
        <w:ind w:left="1135" w:right="422"/>
        <w:jc w:val="both"/>
        <w:rPr>
          <w:sz w:val="22"/>
          <w:szCs w:val="22"/>
        </w:rPr>
      </w:pPr>
      <w:r w:rsidRPr="00745ED7">
        <w:rPr>
          <w:sz w:val="22"/>
          <w:szCs w:val="22"/>
        </w:rPr>
        <w:t>W przypadku urządzeń generujących fale elektromagnetyczne wymaga się również potwierdzenia spełnienia wymagań ustawy z 13 kwietnia 2007r.„O kompatybilności elektromagnetycznej" (Dz. U. 2019 poz. 2388 – tekst jednolity).</w:t>
      </w:r>
    </w:p>
    <w:p w14:paraId="122F6750" w14:textId="77777777" w:rsidR="00745ED7" w:rsidRPr="00745ED7" w:rsidRDefault="00745ED7" w:rsidP="007F6178">
      <w:pPr>
        <w:pStyle w:val="Akapitzlist"/>
        <w:widowControl w:val="0"/>
        <w:numPr>
          <w:ilvl w:val="1"/>
          <w:numId w:val="87"/>
        </w:numPr>
        <w:tabs>
          <w:tab w:val="left" w:pos="1133"/>
        </w:tabs>
        <w:autoSpaceDE w:val="0"/>
        <w:autoSpaceDN w:val="0"/>
        <w:spacing w:before="7" w:line="252" w:lineRule="exact"/>
        <w:ind w:left="1133" w:hanging="284"/>
        <w:contextualSpacing w:val="0"/>
        <w:jc w:val="both"/>
        <w:rPr>
          <w:sz w:val="22"/>
          <w:szCs w:val="22"/>
        </w:rPr>
      </w:pPr>
      <w:r w:rsidRPr="00745ED7">
        <w:rPr>
          <w:sz w:val="22"/>
          <w:szCs w:val="22"/>
        </w:rPr>
        <w:t>Instrukcję</w:t>
      </w:r>
      <w:r w:rsidRPr="00745ED7">
        <w:rPr>
          <w:spacing w:val="-10"/>
          <w:sz w:val="22"/>
          <w:szCs w:val="22"/>
        </w:rPr>
        <w:t xml:space="preserve"> </w:t>
      </w:r>
      <w:r w:rsidRPr="00745ED7">
        <w:rPr>
          <w:sz w:val="22"/>
          <w:szCs w:val="22"/>
        </w:rPr>
        <w:t>użytkowania</w:t>
      </w:r>
      <w:r w:rsidRPr="00745ED7">
        <w:rPr>
          <w:spacing w:val="-6"/>
          <w:sz w:val="22"/>
          <w:szCs w:val="22"/>
        </w:rPr>
        <w:t xml:space="preserve"> </w:t>
      </w:r>
      <w:r w:rsidRPr="00745ED7">
        <w:rPr>
          <w:sz w:val="22"/>
          <w:szCs w:val="22"/>
        </w:rPr>
        <w:t>lub</w:t>
      </w:r>
      <w:r w:rsidRPr="00745ED7">
        <w:rPr>
          <w:spacing w:val="-8"/>
          <w:sz w:val="22"/>
          <w:szCs w:val="22"/>
        </w:rPr>
        <w:t xml:space="preserve"> </w:t>
      </w:r>
      <w:r w:rsidRPr="00745ED7">
        <w:rPr>
          <w:sz w:val="22"/>
          <w:szCs w:val="22"/>
        </w:rPr>
        <w:t>DTR</w:t>
      </w:r>
      <w:r w:rsidRPr="00745ED7">
        <w:rPr>
          <w:spacing w:val="-7"/>
          <w:sz w:val="22"/>
          <w:szCs w:val="22"/>
        </w:rPr>
        <w:t xml:space="preserve"> </w:t>
      </w:r>
      <w:r w:rsidRPr="00745ED7">
        <w:rPr>
          <w:sz w:val="22"/>
          <w:szCs w:val="22"/>
        </w:rPr>
        <w:t>potwierdzającą</w:t>
      </w:r>
      <w:r w:rsidRPr="00745ED7">
        <w:rPr>
          <w:spacing w:val="-5"/>
          <w:sz w:val="22"/>
          <w:szCs w:val="22"/>
        </w:rPr>
        <w:t xml:space="preserve"> </w:t>
      </w:r>
      <w:r w:rsidRPr="00745ED7">
        <w:rPr>
          <w:sz w:val="22"/>
          <w:szCs w:val="22"/>
        </w:rPr>
        <w:t>spełnienie</w:t>
      </w:r>
      <w:r w:rsidRPr="00745ED7">
        <w:rPr>
          <w:spacing w:val="-6"/>
          <w:sz w:val="22"/>
          <w:szCs w:val="22"/>
        </w:rPr>
        <w:t xml:space="preserve"> </w:t>
      </w:r>
      <w:r w:rsidRPr="00745ED7">
        <w:rPr>
          <w:sz w:val="22"/>
          <w:szCs w:val="22"/>
        </w:rPr>
        <w:t>wymagań</w:t>
      </w:r>
      <w:r w:rsidRPr="00745ED7">
        <w:rPr>
          <w:spacing w:val="-5"/>
          <w:sz w:val="22"/>
          <w:szCs w:val="22"/>
        </w:rPr>
        <w:t xml:space="preserve"> </w:t>
      </w:r>
      <w:r w:rsidRPr="00745ED7">
        <w:rPr>
          <w:spacing w:val="-2"/>
          <w:sz w:val="22"/>
          <w:szCs w:val="22"/>
        </w:rPr>
        <w:t>technicznych.</w:t>
      </w:r>
    </w:p>
    <w:p w14:paraId="3F9B3038" w14:textId="77777777" w:rsidR="00745ED7" w:rsidRPr="00745ED7" w:rsidRDefault="00745ED7" w:rsidP="00745ED7">
      <w:pPr>
        <w:widowControl w:val="0"/>
        <w:tabs>
          <w:tab w:val="left" w:pos="1133"/>
        </w:tabs>
        <w:autoSpaceDE w:val="0"/>
        <w:autoSpaceDN w:val="0"/>
        <w:spacing w:before="7" w:line="252" w:lineRule="exact"/>
        <w:jc w:val="both"/>
        <w:rPr>
          <w:sz w:val="22"/>
          <w:szCs w:val="22"/>
        </w:rPr>
      </w:pPr>
    </w:p>
    <w:p w14:paraId="3F95AB1C" w14:textId="77777777" w:rsidR="00745ED7" w:rsidRPr="00745ED7" w:rsidRDefault="00745ED7" w:rsidP="00745ED7">
      <w:pPr>
        <w:widowControl w:val="0"/>
        <w:tabs>
          <w:tab w:val="left" w:pos="1133"/>
        </w:tabs>
        <w:autoSpaceDE w:val="0"/>
        <w:autoSpaceDN w:val="0"/>
        <w:spacing w:before="7" w:line="252" w:lineRule="exact"/>
        <w:jc w:val="both"/>
        <w:rPr>
          <w:sz w:val="22"/>
          <w:szCs w:val="22"/>
        </w:rPr>
      </w:pPr>
    </w:p>
    <w:p w14:paraId="6BD2380C" w14:textId="77777777" w:rsidR="00745ED7" w:rsidRPr="00745ED7" w:rsidRDefault="00745ED7" w:rsidP="00745ED7">
      <w:pPr>
        <w:widowControl w:val="0"/>
        <w:tabs>
          <w:tab w:val="left" w:pos="1133"/>
        </w:tabs>
        <w:autoSpaceDE w:val="0"/>
        <w:autoSpaceDN w:val="0"/>
        <w:spacing w:before="7" w:line="252" w:lineRule="exact"/>
        <w:jc w:val="both"/>
        <w:rPr>
          <w:sz w:val="22"/>
          <w:szCs w:val="22"/>
        </w:rPr>
      </w:pPr>
    </w:p>
    <w:p w14:paraId="7ABD0D41" w14:textId="77777777" w:rsidR="00745ED7" w:rsidRPr="00745ED7" w:rsidRDefault="00745ED7" w:rsidP="00745ED7">
      <w:pPr>
        <w:widowControl w:val="0"/>
        <w:tabs>
          <w:tab w:val="left" w:pos="1133"/>
        </w:tabs>
        <w:autoSpaceDE w:val="0"/>
        <w:autoSpaceDN w:val="0"/>
        <w:spacing w:before="7" w:line="252" w:lineRule="exact"/>
        <w:jc w:val="both"/>
        <w:rPr>
          <w:sz w:val="22"/>
          <w:szCs w:val="22"/>
        </w:rPr>
      </w:pPr>
    </w:p>
    <w:p w14:paraId="41B28234" w14:textId="77777777" w:rsidR="00745ED7" w:rsidRPr="00745ED7" w:rsidRDefault="00745ED7" w:rsidP="00745ED7">
      <w:pPr>
        <w:widowControl w:val="0"/>
        <w:tabs>
          <w:tab w:val="left" w:pos="1133"/>
        </w:tabs>
        <w:autoSpaceDE w:val="0"/>
        <w:autoSpaceDN w:val="0"/>
        <w:spacing w:before="7" w:line="252" w:lineRule="exact"/>
        <w:jc w:val="both"/>
        <w:rPr>
          <w:sz w:val="22"/>
          <w:szCs w:val="22"/>
        </w:rPr>
      </w:pPr>
    </w:p>
    <w:p w14:paraId="7839EE03" w14:textId="77777777" w:rsidR="00745ED7" w:rsidRPr="00745ED7" w:rsidRDefault="00745ED7" w:rsidP="00745ED7">
      <w:pPr>
        <w:widowControl w:val="0"/>
        <w:tabs>
          <w:tab w:val="left" w:pos="1133"/>
        </w:tabs>
        <w:autoSpaceDE w:val="0"/>
        <w:autoSpaceDN w:val="0"/>
        <w:spacing w:before="7" w:line="252" w:lineRule="exact"/>
        <w:jc w:val="both"/>
        <w:rPr>
          <w:sz w:val="22"/>
          <w:szCs w:val="22"/>
        </w:rPr>
      </w:pPr>
    </w:p>
    <w:p w14:paraId="616CE339" w14:textId="77777777" w:rsidR="00745ED7" w:rsidRPr="00745ED7" w:rsidRDefault="00745ED7" w:rsidP="00745ED7">
      <w:pPr>
        <w:ind w:left="5954" w:firstLine="425"/>
        <w:contextualSpacing/>
        <w:jc w:val="both"/>
        <w:rPr>
          <w:rFonts w:eastAsia="Calibri"/>
          <w:strike/>
          <w:sz w:val="22"/>
          <w:szCs w:val="22"/>
        </w:rPr>
      </w:pPr>
      <w:r w:rsidRPr="00745ED7">
        <w:rPr>
          <w:rFonts w:eastAsia="Calibri"/>
          <w:i/>
          <w:sz w:val="22"/>
          <w:szCs w:val="22"/>
        </w:rPr>
        <w:t>…………………………………</w:t>
      </w:r>
    </w:p>
    <w:p w14:paraId="2955DE8B" w14:textId="77777777" w:rsidR="00745ED7" w:rsidRPr="00745ED7" w:rsidRDefault="00745ED7" w:rsidP="00745ED7">
      <w:pPr>
        <w:widowControl w:val="0"/>
        <w:adjustRightInd w:val="0"/>
        <w:ind w:left="5670" w:firstLine="284"/>
        <w:jc w:val="both"/>
        <w:textAlignment w:val="baseline"/>
        <w:rPr>
          <w:i/>
          <w:iCs/>
          <w:sz w:val="22"/>
          <w:szCs w:val="22"/>
        </w:rPr>
      </w:pPr>
      <w:r w:rsidRPr="00745ED7">
        <w:rPr>
          <w:i/>
          <w:iCs/>
          <w:sz w:val="22"/>
          <w:szCs w:val="22"/>
        </w:rPr>
        <w:t>Data i podpis osoby upoważnionej</w:t>
      </w:r>
    </w:p>
    <w:p w14:paraId="5E47565B" w14:textId="77777777" w:rsidR="00745ED7" w:rsidRPr="005B124D" w:rsidRDefault="00745ED7" w:rsidP="00745ED7">
      <w:pPr>
        <w:widowControl w:val="0"/>
        <w:tabs>
          <w:tab w:val="left" w:pos="1133"/>
        </w:tabs>
        <w:autoSpaceDE w:val="0"/>
        <w:autoSpaceDN w:val="0"/>
        <w:spacing w:before="7" w:line="252" w:lineRule="exact"/>
        <w:jc w:val="right"/>
        <w:rPr>
          <w:sz w:val="7"/>
        </w:rPr>
      </w:pPr>
    </w:p>
    <w:p w14:paraId="6340CDBF" w14:textId="77777777" w:rsidR="004C5CB6" w:rsidRDefault="004C5CB6" w:rsidP="004C5CB6">
      <w:pPr>
        <w:contextualSpacing/>
        <w:jc w:val="both"/>
        <w:rPr>
          <w:sz w:val="22"/>
          <w:szCs w:val="22"/>
        </w:rPr>
      </w:pPr>
    </w:p>
    <w:p w14:paraId="4821F18D" w14:textId="77777777" w:rsidR="004C5CB6" w:rsidRDefault="004C5CB6" w:rsidP="004C5CB6"/>
    <w:p w14:paraId="593C8DE8" w14:textId="77777777" w:rsidR="004C5CB6" w:rsidRDefault="004C5CB6" w:rsidP="004C5CB6">
      <w:pPr>
        <w:jc w:val="center"/>
      </w:pPr>
    </w:p>
    <w:p w14:paraId="031CD567" w14:textId="77777777" w:rsidR="004C5CB6" w:rsidRDefault="004C5CB6" w:rsidP="004C5CB6"/>
    <w:p w14:paraId="043374E9" w14:textId="77777777" w:rsidR="004C5CB6" w:rsidRDefault="004C5CB6" w:rsidP="004C5CB6"/>
    <w:p w14:paraId="4518D3BB" w14:textId="77777777" w:rsidR="004C5CB6" w:rsidRPr="00E2560D" w:rsidRDefault="004C5CB6" w:rsidP="004C5CB6">
      <w:pPr>
        <w:rPr>
          <w:rFonts w:ascii="Arial" w:hAnsi="Arial" w:cs="Arial"/>
        </w:rPr>
      </w:pPr>
    </w:p>
    <w:p w14:paraId="647F8989" w14:textId="77777777" w:rsidR="004C5CB6" w:rsidRPr="00E2560D" w:rsidRDefault="004C5CB6" w:rsidP="004C5CB6">
      <w:pPr>
        <w:tabs>
          <w:tab w:val="right" w:leader="dot" w:pos="10010"/>
        </w:tabs>
        <w:rPr>
          <w:rFonts w:ascii="Arial" w:hAnsi="Arial" w:cs="Arial"/>
        </w:rPr>
      </w:pPr>
    </w:p>
    <w:p w14:paraId="0BCC2ACF" w14:textId="77777777" w:rsidR="004C5CB6" w:rsidRPr="00E2560D" w:rsidRDefault="004C5CB6" w:rsidP="004C5CB6">
      <w:pPr>
        <w:tabs>
          <w:tab w:val="right" w:leader="dot" w:pos="10010"/>
        </w:tabs>
        <w:rPr>
          <w:rFonts w:ascii="Arial" w:hAnsi="Arial" w:cs="Arial"/>
        </w:rPr>
      </w:pPr>
    </w:p>
    <w:p w14:paraId="3292F91A" w14:textId="77777777" w:rsidR="004C5CB6" w:rsidRPr="00E2560D" w:rsidRDefault="004C5CB6" w:rsidP="004C5CB6">
      <w:pPr>
        <w:tabs>
          <w:tab w:val="right" w:leader="dot" w:pos="10010"/>
        </w:tabs>
        <w:rPr>
          <w:rFonts w:ascii="Arial" w:hAnsi="Arial" w:cs="Arial"/>
        </w:rPr>
      </w:pPr>
    </w:p>
    <w:p w14:paraId="70ED53CE" w14:textId="77777777" w:rsidR="004B5199" w:rsidRDefault="004B5199" w:rsidP="004B5199"/>
    <w:p w14:paraId="650E6F0D"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2" w:name="_Toc138760777"/>
      <w:bookmarkStart w:id="53" w:name="_Hlk114908982"/>
      <w:bookmarkEnd w:id="45"/>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52"/>
    </w:p>
    <w:p w14:paraId="75C7392F" w14:textId="77777777" w:rsidR="00A85DB6" w:rsidRPr="001818F1" w:rsidRDefault="00A85DB6" w:rsidP="00A85DB6">
      <w:pPr>
        <w:jc w:val="center"/>
        <w:rPr>
          <w:b/>
          <w:bCs/>
          <w:sz w:val="10"/>
          <w:szCs w:val="24"/>
        </w:rPr>
      </w:pPr>
    </w:p>
    <w:p w14:paraId="76E9BCC0" w14:textId="77777777" w:rsidR="00A85DB6" w:rsidRDefault="00A85DB6" w:rsidP="00A85DB6">
      <w:pPr>
        <w:jc w:val="center"/>
        <w:rPr>
          <w:b/>
          <w:bCs/>
          <w:spacing w:val="20"/>
          <w:sz w:val="28"/>
          <w:szCs w:val="28"/>
        </w:rPr>
      </w:pPr>
      <w:r w:rsidRPr="00436D51">
        <w:rPr>
          <w:b/>
          <w:bCs/>
          <w:spacing w:val="20"/>
          <w:sz w:val="28"/>
          <w:szCs w:val="28"/>
        </w:rPr>
        <w:t>FORMULARZ OFERTOWY</w:t>
      </w:r>
    </w:p>
    <w:p w14:paraId="7FFB1B8A" w14:textId="77777777" w:rsidR="00B06C2E" w:rsidRDefault="00B06C2E" w:rsidP="00A85DB6">
      <w:pPr>
        <w:ind w:left="426"/>
        <w:jc w:val="center"/>
        <w:rPr>
          <w:b/>
          <w:bCs/>
          <w:spacing w:val="20"/>
          <w:sz w:val="28"/>
          <w:szCs w:val="28"/>
        </w:rPr>
      </w:pPr>
    </w:p>
    <w:p w14:paraId="5F5C7ED5" w14:textId="77777777" w:rsidR="00B06C2E" w:rsidRDefault="00B06C2E" w:rsidP="00A85DB6">
      <w:pPr>
        <w:ind w:left="426"/>
        <w:jc w:val="center"/>
        <w:rPr>
          <w:b/>
          <w:bCs/>
          <w:spacing w:val="20"/>
          <w:sz w:val="28"/>
          <w:szCs w:val="28"/>
        </w:rPr>
      </w:pPr>
    </w:p>
    <w:p w14:paraId="7A7A9B66" w14:textId="77777777" w:rsidR="00B06C2E" w:rsidRDefault="00B06C2E" w:rsidP="00A85DB6">
      <w:pPr>
        <w:ind w:left="426"/>
        <w:jc w:val="center"/>
        <w:rPr>
          <w:b/>
          <w:bCs/>
          <w:spacing w:val="20"/>
          <w:sz w:val="28"/>
          <w:szCs w:val="28"/>
        </w:rPr>
      </w:pPr>
    </w:p>
    <w:p w14:paraId="4CA89915" w14:textId="77777777" w:rsidR="00A85DB6" w:rsidRPr="00B06C2E" w:rsidRDefault="00A85DB6" w:rsidP="00A85DB6">
      <w:pPr>
        <w:ind w:left="426"/>
        <w:jc w:val="center"/>
        <w:rPr>
          <w:b/>
          <w:bCs/>
          <w:spacing w:val="20"/>
          <w:sz w:val="28"/>
          <w:szCs w:val="28"/>
        </w:rPr>
      </w:pPr>
      <w:r w:rsidRPr="00B06C2E">
        <w:rPr>
          <w:b/>
          <w:bCs/>
          <w:spacing w:val="20"/>
          <w:sz w:val="28"/>
          <w:szCs w:val="28"/>
        </w:rPr>
        <w:t xml:space="preserve">Elektroniczny Formularz Ofertowy jest dostępny na platformie Elektronicznego Formularza Ofertowego. </w:t>
      </w:r>
    </w:p>
    <w:p w14:paraId="7B058C5F" w14:textId="77777777" w:rsidR="00B06C2E" w:rsidRDefault="00B06C2E" w:rsidP="00A85DB6">
      <w:pPr>
        <w:ind w:left="426"/>
        <w:jc w:val="center"/>
        <w:rPr>
          <w:b/>
          <w:bCs/>
          <w:spacing w:val="20"/>
          <w:sz w:val="28"/>
          <w:szCs w:val="28"/>
        </w:rPr>
      </w:pPr>
    </w:p>
    <w:p w14:paraId="1EE71F3C" w14:textId="77777777" w:rsidR="00B06C2E" w:rsidRDefault="00B06C2E" w:rsidP="00A85DB6">
      <w:pPr>
        <w:ind w:left="426"/>
        <w:jc w:val="center"/>
        <w:rPr>
          <w:b/>
          <w:bCs/>
          <w:spacing w:val="20"/>
          <w:sz w:val="28"/>
          <w:szCs w:val="28"/>
        </w:rPr>
      </w:pPr>
    </w:p>
    <w:p w14:paraId="23A60B0E" w14:textId="77777777" w:rsidR="00B06C2E" w:rsidRDefault="00B06C2E" w:rsidP="00A85DB6">
      <w:pPr>
        <w:ind w:left="426"/>
        <w:jc w:val="center"/>
        <w:rPr>
          <w:b/>
          <w:bCs/>
          <w:spacing w:val="20"/>
          <w:sz w:val="28"/>
          <w:szCs w:val="28"/>
        </w:rPr>
      </w:pPr>
    </w:p>
    <w:p w14:paraId="3402CBCA" w14:textId="77777777" w:rsidR="00B06C2E" w:rsidRDefault="00B06C2E" w:rsidP="00A85DB6">
      <w:pPr>
        <w:ind w:left="426"/>
        <w:jc w:val="center"/>
        <w:rPr>
          <w:b/>
          <w:bCs/>
          <w:spacing w:val="20"/>
          <w:sz w:val="28"/>
          <w:szCs w:val="28"/>
        </w:rPr>
      </w:pPr>
    </w:p>
    <w:p w14:paraId="6A50C498" w14:textId="77777777" w:rsidR="00B06C2E" w:rsidRDefault="00B06C2E" w:rsidP="00A85DB6">
      <w:pPr>
        <w:ind w:left="426"/>
        <w:jc w:val="center"/>
        <w:rPr>
          <w:b/>
          <w:bCs/>
          <w:spacing w:val="20"/>
          <w:sz w:val="28"/>
          <w:szCs w:val="28"/>
        </w:rPr>
      </w:pPr>
    </w:p>
    <w:p w14:paraId="3792EE9C" w14:textId="77777777" w:rsidR="00A85DB6" w:rsidRPr="00436D51" w:rsidRDefault="00A85DB6" w:rsidP="00A85DB6">
      <w:pPr>
        <w:ind w:left="426"/>
        <w:jc w:val="center"/>
        <w:rPr>
          <w:b/>
          <w:bCs/>
          <w:sz w:val="24"/>
          <w:szCs w:val="24"/>
        </w:rPr>
      </w:pPr>
      <w:r w:rsidRPr="00B06C2E">
        <w:rPr>
          <w:b/>
          <w:bCs/>
          <w:spacing w:val="20"/>
          <w:sz w:val="28"/>
          <w:szCs w:val="28"/>
        </w:rPr>
        <w:t>Link do Elektronicznego Formularza Ofertowego znajduje się w profilu nabywcy</w:t>
      </w:r>
    </w:p>
    <w:p w14:paraId="1AD8A606" w14:textId="77777777" w:rsidR="00B06C2E" w:rsidRDefault="00B06C2E" w:rsidP="00B06C2E">
      <w:pPr>
        <w:spacing w:after="200" w:line="276" w:lineRule="auto"/>
        <w:rPr>
          <w:b/>
          <w:bCs/>
          <w:sz w:val="24"/>
          <w:szCs w:val="24"/>
        </w:rPr>
      </w:pPr>
    </w:p>
    <w:p w14:paraId="0465F55F" w14:textId="77777777" w:rsidR="00B06C2E" w:rsidRDefault="00B06C2E" w:rsidP="00B06C2E">
      <w:pPr>
        <w:spacing w:after="200" w:line="276" w:lineRule="auto"/>
        <w:rPr>
          <w:b/>
          <w:bCs/>
          <w:sz w:val="24"/>
          <w:szCs w:val="24"/>
        </w:rPr>
      </w:pPr>
    </w:p>
    <w:p w14:paraId="5682F209" w14:textId="77777777" w:rsidR="00B06C2E" w:rsidRDefault="00B06C2E" w:rsidP="00B06C2E">
      <w:pPr>
        <w:spacing w:after="200" w:line="276" w:lineRule="auto"/>
        <w:rPr>
          <w:b/>
          <w:bCs/>
          <w:sz w:val="24"/>
          <w:szCs w:val="24"/>
        </w:rPr>
      </w:pPr>
    </w:p>
    <w:p w14:paraId="788C29C5" w14:textId="77777777" w:rsidR="00B06C2E" w:rsidRPr="00B06C2E" w:rsidRDefault="00B06C2E" w:rsidP="00B06C2E">
      <w:pPr>
        <w:spacing w:after="200" w:line="276" w:lineRule="auto"/>
        <w:rPr>
          <w:b/>
          <w:bCs/>
          <w:sz w:val="24"/>
          <w:szCs w:val="24"/>
        </w:rPr>
      </w:pPr>
      <w:r w:rsidRPr="00B06C2E">
        <w:rPr>
          <w:b/>
          <w:bCs/>
          <w:sz w:val="24"/>
          <w:szCs w:val="24"/>
        </w:rPr>
        <w:t>UWAGA do wykonawcy: do pól elektronicznego formularza ofertowego wykonawca nie wpisuje żadnej ceny.</w:t>
      </w:r>
    </w:p>
    <w:p w14:paraId="342B56FD" w14:textId="77777777" w:rsidR="00A85DB6" w:rsidRDefault="00B06C2E" w:rsidP="00B06C2E">
      <w:pPr>
        <w:spacing w:after="200" w:line="276" w:lineRule="auto"/>
        <w:rPr>
          <w:b/>
          <w:bCs/>
          <w:sz w:val="24"/>
          <w:szCs w:val="24"/>
        </w:rPr>
      </w:pPr>
      <w:r w:rsidRPr="00B06C2E">
        <w:rPr>
          <w:b/>
          <w:bCs/>
          <w:sz w:val="24"/>
          <w:szCs w:val="24"/>
        </w:rPr>
        <w:t>Wykonawca wypełnia wszystkie pozycje cennikowe</w:t>
      </w:r>
    </w:p>
    <w:p w14:paraId="7DB4FB74" w14:textId="77777777" w:rsidR="00B06C2E" w:rsidRDefault="00B06C2E" w:rsidP="00B06C2E">
      <w:pPr>
        <w:spacing w:after="200" w:line="276" w:lineRule="auto"/>
        <w:rPr>
          <w:b/>
          <w:bCs/>
          <w:sz w:val="24"/>
          <w:szCs w:val="24"/>
        </w:rPr>
      </w:pPr>
    </w:p>
    <w:p w14:paraId="231F7F4A" w14:textId="77777777" w:rsidR="00B06C2E" w:rsidRDefault="00B06C2E" w:rsidP="00B06C2E">
      <w:pPr>
        <w:spacing w:after="200" w:line="276" w:lineRule="auto"/>
        <w:rPr>
          <w:b/>
          <w:bCs/>
          <w:sz w:val="24"/>
          <w:szCs w:val="24"/>
        </w:rPr>
      </w:pPr>
    </w:p>
    <w:p w14:paraId="0A62EDF6" w14:textId="77777777" w:rsidR="00B06C2E" w:rsidRDefault="00B06C2E" w:rsidP="00B06C2E">
      <w:pPr>
        <w:spacing w:after="200" w:line="276" w:lineRule="auto"/>
        <w:rPr>
          <w:b/>
          <w:bCs/>
          <w:sz w:val="24"/>
          <w:szCs w:val="24"/>
        </w:rPr>
      </w:pPr>
    </w:p>
    <w:p w14:paraId="104FB310" w14:textId="77777777" w:rsidR="00B06C2E" w:rsidRDefault="00B06C2E" w:rsidP="00B06C2E">
      <w:pPr>
        <w:spacing w:after="200" w:line="276" w:lineRule="auto"/>
        <w:rPr>
          <w:b/>
          <w:bCs/>
          <w:sz w:val="24"/>
          <w:szCs w:val="24"/>
        </w:rPr>
      </w:pPr>
    </w:p>
    <w:p w14:paraId="5C95253B" w14:textId="77777777" w:rsidR="00B06C2E" w:rsidRDefault="00B06C2E" w:rsidP="00B06C2E">
      <w:pPr>
        <w:spacing w:after="200" w:line="276" w:lineRule="auto"/>
        <w:rPr>
          <w:b/>
          <w:bCs/>
          <w:sz w:val="24"/>
          <w:szCs w:val="24"/>
        </w:rPr>
      </w:pPr>
    </w:p>
    <w:p w14:paraId="60C24004" w14:textId="77777777" w:rsidR="00B06C2E" w:rsidRDefault="00B06C2E" w:rsidP="00B06C2E">
      <w:pPr>
        <w:spacing w:after="200" w:line="276" w:lineRule="auto"/>
        <w:rPr>
          <w:b/>
          <w:bCs/>
          <w:sz w:val="24"/>
          <w:szCs w:val="24"/>
        </w:rPr>
      </w:pPr>
    </w:p>
    <w:p w14:paraId="171ED5C3" w14:textId="77777777" w:rsidR="00B06C2E" w:rsidRDefault="00B06C2E" w:rsidP="00B06C2E">
      <w:pPr>
        <w:spacing w:after="200" w:line="276" w:lineRule="auto"/>
        <w:rPr>
          <w:b/>
          <w:bCs/>
          <w:sz w:val="24"/>
          <w:szCs w:val="24"/>
        </w:rPr>
      </w:pPr>
    </w:p>
    <w:p w14:paraId="14FB5A6E" w14:textId="77777777" w:rsidR="00B06C2E" w:rsidRDefault="00B06C2E" w:rsidP="00B06C2E">
      <w:pPr>
        <w:spacing w:after="200" w:line="276" w:lineRule="auto"/>
        <w:rPr>
          <w:b/>
          <w:bCs/>
          <w:sz w:val="24"/>
          <w:szCs w:val="24"/>
        </w:rPr>
      </w:pPr>
    </w:p>
    <w:p w14:paraId="09C8F778" w14:textId="77777777" w:rsidR="00B06C2E" w:rsidRDefault="00B06C2E" w:rsidP="00B06C2E">
      <w:pPr>
        <w:spacing w:after="200" w:line="276" w:lineRule="auto"/>
        <w:rPr>
          <w:b/>
          <w:bCs/>
          <w:sz w:val="24"/>
          <w:szCs w:val="24"/>
        </w:rPr>
      </w:pPr>
    </w:p>
    <w:p w14:paraId="7DCA7156" w14:textId="77777777" w:rsidR="00B06C2E" w:rsidRDefault="00B06C2E" w:rsidP="00B06C2E">
      <w:pPr>
        <w:spacing w:after="200" w:line="276" w:lineRule="auto"/>
        <w:rPr>
          <w:b/>
          <w:bCs/>
          <w:sz w:val="24"/>
          <w:szCs w:val="24"/>
        </w:rPr>
      </w:pPr>
    </w:p>
    <w:p w14:paraId="5A6AD9AA" w14:textId="77777777" w:rsidR="00B06C2E" w:rsidRDefault="00B06C2E" w:rsidP="00B06C2E">
      <w:pPr>
        <w:spacing w:after="200" w:line="276" w:lineRule="auto"/>
        <w:rPr>
          <w:b/>
          <w:bCs/>
          <w:sz w:val="24"/>
          <w:szCs w:val="24"/>
        </w:rPr>
      </w:pPr>
    </w:p>
    <w:p w14:paraId="502D3E7A" w14:textId="77777777" w:rsidR="00B06C2E" w:rsidRDefault="00B06C2E" w:rsidP="00B06C2E">
      <w:pPr>
        <w:spacing w:after="200" w:line="276" w:lineRule="auto"/>
        <w:rPr>
          <w:b/>
          <w:bCs/>
          <w:sz w:val="24"/>
          <w:szCs w:val="24"/>
        </w:rPr>
      </w:pPr>
    </w:p>
    <w:p w14:paraId="72C2A17D" w14:textId="7777777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4" w:name="_Toc138760778"/>
      <w:bookmarkStart w:id="55" w:name="_Hlk114909251"/>
      <w:bookmarkEnd w:id="53"/>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54"/>
    </w:p>
    <w:p w14:paraId="2FBA2A14" w14:textId="77777777" w:rsidR="008E5215" w:rsidRPr="00885C5D" w:rsidRDefault="008E5215" w:rsidP="008E5215">
      <w:pPr>
        <w:tabs>
          <w:tab w:val="left" w:pos="180"/>
          <w:tab w:val="left" w:pos="851"/>
        </w:tabs>
        <w:ind w:left="3960" w:hanging="3960"/>
        <w:jc w:val="center"/>
        <w:rPr>
          <w:b/>
          <w:bCs/>
          <w:sz w:val="28"/>
          <w:szCs w:val="28"/>
        </w:rPr>
      </w:pPr>
    </w:p>
    <w:p w14:paraId="13ED09E0"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6" w:name="_Toc65677234"/>
      <w:bookmarkStart w:id="57" w:name="_Toc66354105"/>
      <w:bookmarkStart w:id="58" w:name="_Toc138760779"/>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56"/>
      <w:bookmarkEnd w:id="57"/>
      <w:bookmarkEnd w:id="58"/>
    </w:p>
    <w:bookmarkEnd w:id="55"/>
    <w:p w14:paraId="07A08A3B" w14:textId="77777777" w:rsidR="008E5215" w:rsidRPr="00885C5D" w:rsidRDefault="008E5215" w:rsidP="008E5215">
      <w:pPr>
        <w:tabs>
          <w:tab w:val="left" w:pos="720"/>
        </w:tabs>
        <w:ind w:left="360" w:firstLine="180"/>
        <w:jc w:val="right"/>
        <w:rPr>
          <w:b/>
          <w:sz w:val="22"/>
        </w:rPr>
      </w:pPr>
    </w:p>
    <w:p w14:paraId="34E3A139" w14:textId="77777777" w:rsidR="008E5215" w:rsidRPr="00885C5D" w:rsidRDefault="008E5215" w:rsidP="008E5215">
      <w:pPr>
        <w:tabs>
          <w:tab w:val="left" w:pos="720"/>
        </w:tabs>
        <w:ind w:left="360" w:firstLine="180"/>
        <w:jc w:val="center"/>
        <w:rPr>
          <w:b/>
        </w:rPr>
      </w:pPr>
      <w:bookmarkStart w:id="59" w:name="_Hlk114909275"/>
      <w:r w:rsidRPr="00885C5D">
        <w:rPr>
          <w:b/>
          <w:sz w:val="24"/>
        </w:rPr>
        <w:t>INFORMACJA O PODWYKONAWCACH</w:t>
      </w:r>
    </w:p>
    <w:p w14:paraId="1BACCC7E" w14:textId="77777777" w:rsidR="008E5215" w:rsidRPr="00885C5D" w:rsidRDefault="008E5215" w:rsidP="008E5215">
      <w:pPr>
        <w:tabs>
          <w:tab w:val="left" w:pos="720"/>
        </w:tabs>
        <w:rPr>
          <w:b/>
          <w:sz w:val="22"/>
        </w:rPr>
      </w:pPr>
    </w:p>
    <w:p w14:paraId="4F2DCDDF"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8E5215" w:rsidRPr="00885C5D" w14:paraId="182B5F4F" w14:textId="77777777" w:rsidTr="008B48F5">
        <w:trPr>
          <w:trHeight w:val="806"/>
        </w:trPr>
        <w:tc>
          <w:tcPr>
            <w:tcW w:w="1501" w:type="pct"/>
            <w:vAlign w:val="center"/>
          </w:tcPr>
          <w:p w14:paraId="2B3FC485"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4862FA5B"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46841280" w14:textId="77777777" w:rsidTr="008B48F5">
        <w:trPr>
          <w:trHeight w:val="335"/>
        </w:trPr>
        <w:tc>
          <w:tcPr>
            <w:tcW w:w="1501" w:type="pct"/>
          </w:tcPr>
          <w:p w14:paraId="52F422E7"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7AEBE383"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36AD686D" w14:textId="77777777" w:rsidTr="008B48F5">
        <w:trPr>
          <w:trHeight w:val="824"/>
        </w:trPr>
        <w:tc>
          <w:tcPr>
            <w:tcW w:w="1501" w:type="pct"/>
          </w:tcPr>
          <w:p w14:paraId="53C6805B" w14:textId="77777777" w:rsidR="008E5215" w:rsidRPr="00885C5D" w:rsidRDefault="008E5215" w:rsidP="008B48F5">
            <w:pPr>
              <w:tabs>
                <w:tab w:val="left" w:pos="720"/>
              </w:tabs>
              <w:snapToGrid w:val="0"/>
              <w:rPr>
                <w:b/>
                <w:sz w:val="22"/>
              </w:rPr>
            </w:pPr>
          </w:p>
        </w:tc>
        <w:tc>
          <w:tcPr>
            <w:tcW w:w="3499" w:type="pct"/>
          </w:tcPr>
          <w:p w14:paraId="01370452" w14:textId="77777777" w:rsidR="008E5215" w:rsidRPr="00885C5D" w:rsidRDefault="008E5215" w:rsidP="008B48F5">
            <w:pPr>
              <w:tabs>
                <w:tab w:val="left" w:pos="720"/>
              </w:tabs>
              <w:snapToGrid w:val="0"/>
              <w:rPr>
                <w:b/>
                <w:sz w:val="22"/>
              </w:rPr>
            </w:pPr>
          </w:p>
        </w:tc>
      </w:tr>
      <w:tr w:rsidR="008E5215" w:rsidRPr="00885C5D" w14:paraId="6FA46636" w14:textId="77777777" w:rsidTr="008B48F5">
        <w:trPr>
          <w:trHeight w:val="824"/>
        </w:trPr>
        <w:tc>
          <w:tcPr>
            <w:tcW w:w="1501" w:type="pct"/>
          </w:tcPr>
          <w:p w14:paraId="358BDEA3" w14:textId="77777777" w:rsidR="008E5215" w:rsidRPr="00885C5D" w:rsidRDefault="008E5215" w:rsidP="008B48F5">
            <w:pPr>
              <w:tabs>
                <w:tab w:val="left" w:pos="720"/>
              </w:tabs>
              <w:snapToGrid w:val="0"/>
              <w:rPr>
                <w:b/>
                <w:sz w:val="22"/>
              </w:rPr>
            </w:pPr>
          </w:p>
        </w:tc>
        <w:tc>
          <w:tcPr>
            <w:tcW w:w="3499" w:type="pct"/>
          </w:tcPr>
          <w:p w14:paraId="51E8EBA1" w14:textId="77777777" w:rsidR="008E5215" w:rsidRPr="00885C5D" w:rsidRDefault="008E5215" w:rsidP="008B48F5">
            <w:pPr>
              <w:tabs>
                <w:tab w:val="left" w:pos="720"/>
              </w:tabs>
              <w:snapToGrid w:val="0"/>
              <w:rPr>
                <w:b/>
                <w:sz w:val="22"/>
              </w:rPr>
            </w:pPr>
          </w:p>
        </w:tc>
      </w:tr>
      <w:tr w:rsidR="008E5215" w:rsidRPr="00885C5D" w14:paraId="31B43CDC" w14:textId="77777777" w:rsidTr="008B48F5">
        <w:trPr>
          <w:trHeight w:val="824"/>
        </w:trPr>
        <w:tc>
          <w:tcPr>
            <w:tcW w:w="1501" w:type="pct"/>
          </w:tcPr>
          <w:p w14:paraId="10F226F2" w14:textId="77777777" w:rsidR="008E5215" w:rsidRPr="00885C5D" w:rsidRDefault="008E5215" w:rsidP="008B48F5">
            <w:pPr>
              <w:tabs>
                <w:tab w:val="left" w:pos="720"/>
              </w:tabs>
              <w:snapToGrid w:val="0"/>
              <w:rPr>
                <w:b/>
                <w:sz w:val="22"/>
              </w:rPr>
            </w:pPr>
          </w:p>
        </w:tc>
        <w:tc>
          <w:tcPr>
            <w:tcW w:w="3499" w:type="pct"/>
          </w:tcPr>
          <w:p w14:paraId="34CCD92C" w14:textId="77777777" w:rsidR="008E5215" w:rsidRPr="00885C5D" w:rsidRDefault="008E5215" w:rsidP="008B48F5">
            <w:pPr>
              <w:tabs>
                <w:tab w:val="left" w:pos="720"/>
              </w:tabs>
              <w:snapToGrid w:val="0"/>
              <w:rPr>
                <w:b/>
                <w:sz w:val="22"/>
              </w:rPr>
            </w:pPr>
          </w:p>
        </w:tc>
      </w:tr>
    </w:tbl>
    <w:p w14:paraId="6A8F8F86" w14:textId="77777777" w:rsidR="008E5215" w:rsidRPr="00885C5D" w:rsidRDefault="008E5215" w:rsidP="008E5215">
      <w:pPr>
        <w:tabs>
          <w:tab w:val="left" w:pos="720"/>
        </w:tabs>
        <w:ind w:left="360" w:firstLine="180"/>
        <w:rPr>
          <w:b/>
          <w:sz w:val="22"/>
        </w:rPr>
      </w:pPr>
    </w:p>
    <w:p w14:paraId="2081EC16" w14:textId="77777777" w:rsidR="008E5215" w:rsidRPr="00885C5D" w:rsidRDefault="008E5215" w:rsidP="008E5215">
      <w:pPr>
        <w:tabs>
          <w:tab w:val="left" w:pos="851"/>
        </w:tabs>
        <w:rPr>
          <w:b/>
          <w:bCs/>
          <w:i/>
          <w:sz w:val="22"/>
          <w:szCs w:val="28"/>
        </w:rPr>
      </w:pPr>
    </w:p>
    <w:p w14:paraId="334ACAC1" w14:textId="77777777" w:rsidR="008E5215" w:rsidRPr="00885C5D" w:rsidRDefault="008E5215" w:rsidP="008E5215">
      <w:pPr>
        <w:tabs>
          <w:tab w:val="left" w:pos="851"/>
        </w:tabs>
        <w:rPr>
          <w:b/>
          <w:bCs/>
          <w:i/>
          <w:sz w:val="22"/>
          <w:szCs w:val="28"/>
        </w:rPr>
      </w:pPr>
    </w:p>
    <w:p w14:paraId="575121E2" w14:textId="77777777" w:rsidR="008E5215" w:rsidRPr="00885C5D" w:rsidRDefault="008E5215" w:rsidP="008E5215">
      <w:pPr>
        <w:tabs>
          <w:tab w:val="left" w:pos="851"/>
        </w:tabs>
        <w:rPr>
          <w:b/>
          <w:bCs/>
          <w:i/>
          <w:sz w:val="22"/>
          <w:szCs w:val="28"/>
        </w:rPr>
      </w:pPr>
    </w:p>
    <w:p w14:paraId="5E8DB7C9" w14:textId="77777777" w:rsidR="008E5215" w:rsidRPr="00885C5D" w:rsidRDefault="008E5215" w:rsidP="008E5215">
      <w:pPr>
        <w:tabs>
          <w:tab w:val="left" w:pos="851"/>
        </w:tabs>
        <w:rPr>
          <w:b/>
          <w:bCs/>
          <w:i/>
          <w:sz w:val="22"/>
          <w:szCs w:val="28"/>
        </w:rPr>
      </w:pPr>
    </w:p>
    <w:p w14:paraId="7DD08E4E"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44F042F1"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5044F416"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0054D659"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51AFCC74" w14:textId="77777777" w:rsidR="008E5215" w:rsidRDefault="008E5215" w:rsidP="008E5215"/>
    <w:p w14:paraId="604359DA" w14:textId="77777777" w:rsidR="008E5215" w:rsidRDefault="008E5215" w:rsidP="008E5215"/>
    <w:p w14:paraId="12DAF503" w14:textId="77777777" w:rsidR="008E5215" w:rsidRDefault="008E5215" w:rsidP="008E5215"/>
    <w:p w14:paraId="74F62E62" w14:textId="77777777" w:rsidR="008E5215" w:rsidRDefault="008E5215" w:rsidP="008E5215"/>
    <w:p w14:paraId="235E4B95" w14:textId="77777777" w:rsidR="008E5215" w:rsidRDefault="008E5215">
      <w:pPr>
        <w:spacing w:after="160" w:line="259" w:lineRule="auto"/>
        <w:rPr>
          <w:b/>
          <w:bCs/>
          <w:sz w:val="24"/>
          <w:szCs w:val="24"/>
        </w:rPr>
      </w:pPr>
      <w:r>
        <w:rPr>
          <w:b/>
          <w:bCs/>
          <w:sz w:val="24"/>
          <w:szCs w:val="24"/>
        </w:rPr>
        <w:br w:type="page"/>
      </w:r>
    </w:p>
    <w:p w14:paraId="73864ED8"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0" w:name="_Toc65677235"/>
      <w:bookmarkStart w:id="61" w:name="_Toc66354106"/>
      <w:bookmarkStart w:id="62" w:name="_Toc138760780"/>
      <w:bookmarkStart w:id="63" w:name="_Hlk114909316"/>
      <w:bookmarkEnd w:id="59"/>
      <w:r w:rsidRPr="00707CAF">
        <w:rPr>
          <w:rFonts w:ascii="Times New Roman" w:hAnsi="Times New Roman" w:cs="Times New Roman"/>
          <w:color w:val="auto"/>
          <w:sz w:val="24"/>
          <w:szCs w:val="24"/>
        </w:rPr>
        <w:lastRenderedPageBreak/>
        <w:t>Załącznik nr 3.2 do SWZ „Oświadczenie wykonawcy – podmiotu zagranicznego”</w:t>
      </w:r>
      <w:bookmarkEnd w:id="60"/>
      <w:bookmarkEnd w:id="61"/>
      <w:bookmarkEnd w:id="62"/>
    </w:p>
    <w:p w14:paraId="028BABC2" w14:textId="77777777" w:rsidR="008E5215" w:rsidRPr="0036655B" w:rsidRDefault="008E5215" w:rsidP="008E5215">
      <w:pPr>
        <w:spacing w:after="200" w:line="276" w:lineRule="auto"/>
        <w:rPr>
          <w:b/>
          <w:sz w:val="22"/>
        </w:rPr>
      </w:pPr>
    </w:p>
    <w:p w14:paraId="4348EB8C" w14:textId="77777777" w:rsidR="008E5215" w:rsidRDefault="008E5215" w:rsidP="008E5215">
      <w:pPr>
        <w:spacing w:after="200" w:line="276" w:lineRule="auto"/>
        <w:jc w:val="center"/>
        <w:rPr>
          <w:b/>
          <w:sz w:val="22"/>
          <w:szCs w:val="22"/>
        </w:rPr>
      </w:pPr>
      <w:r w:rsidRPr="0036655B">
        <w:rPr>
          <w:b/>
          <w:sz w:val="22"/>
        </w:rPr>
        <w:t xml:space="preserve">OŚWIADCZENIE WYKONAWCY </w:t>
      </w:r>
      <w:r w:rsidRPr="004B4CDE">
        <w:rPr>
          <w:b/>
          <w:sz w:val="22"/>
        </w:rPr>
        <w:t xml:space="preserve">– </w:t>
      </w:r>
      <w:r w:rsidRPr="007E17A8">
        <w:rPr>
          <w:b/>
          <w:sz w:val="22"/>
        </w:rPr>
        <w:t xml:space="preserve">PODMIOTU ZAGRANICZNEGO ,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OBOWIĄZKU PODATKOWEGO OD TOWARÓW </w:t>
      </w:r>
      <w:r w:rsidRPr="0036655B">
        <w:rPr>
          <w:b/>
          <w:sz w:val="22"/>
          <w:szCs w:val="22"/>
        </w:rPr>
        <w:t>I USŁUG</w:t>
      </w:r>
    </w:p>
    <w:p w14:paraId="5F812AEF" w14:textId="77777777" w:rsidR="008E5215" w:rsidRDefault="008E5215" w:rsidP="008E5215">
      <w:pPr>
        <w:spacing w:after="200" w:line="276" w:lineRule="auto"/>
        <w:jc w:val="center"/>
        <w:rPr>
          <w:b/>
          <w:sz w:val="22"/>
          <w:szCs w:val="22"/>
        </w:rPr>
      </w:pPr>
    </w:p>
    <w:p w14:paraId="7958F1D5" w14:textId="77777777" w:rsidR="008E5215" w:rsidRPr="0036655B" w:rsidRDefault="008E5215" w:rsidP="008E5215">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 zakresie części zamówienia (zadania):</w:t>
      </w:r>
    </w:p>
    <w:p w14:paraId="64425E81" w14:textId="77777777" w:rsidR="008E5215" w:rsidRPr="0036655B" w:rsidRDefault="008E5215" w:rsidP="008E5215">
      <w:pPr>
        <w:contextualSpacing/>
        <w:jc w:val="both"/>
        <w:rPr>
          <w:b/>
          <w:sz w:val="22"/>
          <w:szCs w:val="22"/>
        </w:rPr>
      </w:pPr>
    </w:p>
    <w:p w14:paraId="61306AE1" w14:textId="77777777" w:rsidR="008E5215" w:rsidRPr="0036655B" w:rsidRDefault="008E5215" w:rsidP="008E5215">
      <w:pPr>
        <w:contextualSpacing/>
        <w:jc w:val="both"/>
        <w:rPr>
          <w:b/>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565"/>
      </w:tblGrid>
      <w:tr w:rsidR="008E5215" w:rsidRPr="0036655B" w14:paraId="2FDFBB8B" w14:textId="77777777" w:rsidTr="009F2A2B">
        <w:tc>
          <w:tcPr>
            <w:tcW w:w="4649" w:type="dxa"/>
          </w:tcPr>
          <w:p w14:paraId="198128C9" w14:textId="77777777" w:rsidR="008E5215" w:rsidRPr="0036655B" w:rsidRDefault="008E5215" w:rsidP="008B48F5">
            <w:pPr>
              <w:contextualSpacing/>
              <w:jc w:val="center"/>
              <w:rPr>
                <w:bCs/>
                <w:sz w:val="22"/>
                <w:szCs w:val="22"/>
              </w:rPr>
            </w:pPr>
            <w:r w:rsidRPr="0036655B">
              <w:rPr>
                <w:bCs/>
                <w:sz w:val="22"/>
                <w:szCs w:val="22"/>
              </w:rPr>
              <w:t xml:space="preserve">Nr zadania/pozycji </w:t>
            </w:r>
          </w:p>
          <w:p w14:paraId="0B0661D8" w14:textId="77777777" w:rsidR="008E5215" w:rsidRPr="0036655B" w:rsidRDefault="008E5215" w:rsidP="009F2A2B">
            <w:pPr>
              <w:contextualSpacing/>
              <w:jc w:val="center"/>
              <w:rPr>
                <w:bCs/>
                <w:sz w:val="22"/>
                <w:szCs w:val="22"/>
              </w:rPr>
            </w:pPr>
            <w:r w:rsidRPr="0036655B">
              <w:rPr>
                <w:bCs/>
                <w:sz w:val="22"/>
                <w:szCs w:val="22"/>
              </w:rPr>
              <w:t>(zgodnie z formularzem ofertowym)</w:t>
            </w:r>
            <w:r w:rsidR="009F2A2B">
              <w:rPr>
                <w:bCs/>
                <w:sz w:val="22"/>
                <w:szCs w:val="22"/>
              </w:rPr>
              <w:t xml:space="preserve"> </w:t>
            </w:r>
            <w:r w:rsidRPr="0036655B">
              <w:rPr>
                <w:bCs/>
                <w:sz w:val="22"/>
                <w:szCs w:val="22"/>
              </w:rPr>
              <w:t>lub</w:t>
            </w:r>
          </w:p>
          <w:p w14:paraId="0EE43F23" w14:textId="77777777" w:rsidR="008E5215" w:rsidRPr="0036655B" w:rsidRDefault="008E5215" w:rsidP="008B48F5">
            <w:pPr>
              <w:contextualSpacing/>
              <w:jc w:val="center"/>
              <w:rPr>
                <w:bCs/>
                <w:sz w:val="22"/>
                <w:szCs w:val="22"/>
              </w:rPr>
            </w:pPr>
            <w:r w:rsidRPr="0036655B">
              <w:rPr>
                <w:bCs/>
                <w:sz w:val="22"/>
                <w:szCs w:val="22"/>
              </w:rPr>
              <w:t>„</w:t>
            </w:r>
            <w:r w:rsidRPr="0036655B">
              <w:rPr>
                <w:bCs/>
                <w:i/>
                <w:iCs/>
                <w:sz w:val="22"/>
                <w:szCs w:val="22"/>
              </w:rPr>
              <w:t>wszystkie oferowane zadania/pozycje</w:t>
            </w:r>
            <w:r w:rsidRPr="0036655B">
              <w:rPr>
                <w:bCs/>
                <w:sz w:val="22"/>
                <w:szCs w:val="22"/>
              </w:rPr>
              <w:t>”</w:t>
            </w:r>
            <w:r w:rsidRPr="0036655B">
              <w:rPr>
                <w:bCs/>
                <w:sz w:val="22"/>
                <w:szCs w:val="22"/>
                <w:vertAlign w:val="superscript"/>
              </w:rPr>
              <w:t xml:space="preserve"> 2)</w:t>
            </w:r>
          </w:p>
        </w:tc>
        <w:tc>
          <w:tcPr>
            <w:tcW w:w="4565" w:type="dxa"/>
          </w:tcPr>
          <w:p w14:paraId="6556E6DF" w14:textId="77777777" w:rsidR="008E5215" w:rsidRPr="0036655B" w:rsidRDefault="008E5215" w:rsidP="008B48F5">
            <w:pPr>
              <w:contextualSpacing/>
              <w:jc w:val="center"/>
              <w:rPr>
                <w:b/>
                <w:i/>
                <w:iCs/>
                <w:sz w:val="22"/>
                <w:szCs w:val="22"/>
              </w:rPr>
            </w:pPr>
            <w:r w:rsidRPr="0036655B">
              <w:rPr>
                <w:bCs/>
                <w:sz w:val="22"/>
                <w:szCs w:val="22"/>
              </w:rPr>
              <w:t>Stawka podatku od towarów i usług obowiązująca u zamawiającego</w:t>
            </w:r>
            <w:r w:rsidRPr="0036655B">
              <w:rPr>
                <w:bCs/>
                <w:sz w:val="22"/>
                <w:szCs w:val="22"/>
                <w:vertAlign w:val="superscript"/>
              </w:rPr>
              <w:t>1)</w:t>
            </w:r>
          </w:p>
          <w:p w14:paraId="51E3EBF3" w14:textId="77777777" w:rsidR="008E5215" w:rsidRPr="0036655B" w:rsidRDefault="008E5215" w:rsidP="008B48F5">
            <w:pPr>
              <w:contextualSpacing/>
              <w:jc w:val="center"/>
              <w:rPr>
                <w:bCs/>
                <w:sz w:val="22"/>
                <w:szCs w:val="22"/>
              </w:rPr>
            </w:pPr>
            <w:r w:rsidRPr="0036655B">
              <w:rPr>
                <w:bCs/>
                <w:sz w:val="22"/>
                <w:szCs w:val="22"/>
              </w:rPr>
              <w:t>[%]</w:t>
            </w:r>
          </w:p>
        </w:tc>
      </w:tr>
      <w:tr w:rsidR="008E5215" w:rsidRPr="0036655B" w14:paraId="09E2FD4B" w14:textId="77777777" w:rsidTr="009F2A2B">
        <w:tc>
          <w:tcPr>
            <w:tcW w:w="4649" w:type="dxa"/>
          </w:tcPr>
          <w:p w14:paraId="352A9D69" w14:textId="77777777" w:rsidR="008E5215" w:rsidRPr="0036655B" w:rsidRDefault="008E5215" w:rsidP="008B48F5">
            <w:pPr>
              <w:contextualSpacing/>
              <w:jc w:val="both"/>
              <w:rPr>
                <w:b/>
                <w:sz w:val="22"/>
                <w:szCs w:val="22"/>
              </w:rPr>
            </w:pPr>
          </w:p>
        </w:tc>
        <w:tc>
          <w:tcPr>
            <w:tcW w:w="4565" w:type="dxa"/>
          </w:tcPr>
          <w:p w14:paraId="3EE59DC9" w14:textId="77777777" w:rsidR="008E5215" w:rsidRPr="0036655B" w:rsidRDefault="008E5215" w:rsidP="008B48F5">
            <w:pPr>
              <w:contextualSpacing/>
              <w:jc w:val="both"/>
              <w:rPr>
                <w:b/>
                <w:sz w:val="22"/>
                <w:szCs w:val="22"/>
              </w:rPr>
            </w:pPr>
          </w:p>
        </w:tc>
      </w:tr>
      <w:tr w:rsidR="008E5215" w:rsidRPr="0036655B" w14:paraId="70350887" w14:textId="77777777" w:rsidTr="009F2A2B">
        <w:tc>
          <w:tcPr>
            <w:tcW w:w="4649" w:type="dxa"/>
          </w:tcPr>
          <w:p w14:paraId="641BCE7B" w14:textId="77777777" w:rsidR="008E5215" w:rsidRPr="0036655B" w:rsidRDefault="008E5215" w:rsidP="008B48F5">
            <w:pPr>
              <w:contextualSpacing/>
              <w:jc w:val="both"/>
              <w:rPr>
                <w:b/>
                <w:sz w:val="22"/>
                <w:szCs w:val="22"/>
              </w:rPr>
            </w:pPr>
          </w:p>
        </w:tc>
        <w:tc>
          <w:tcPr>
            <w:tcW w:w="4565" w:type="dxa"/>
          </w:tcPr>
          <w:p w14:paraId="19CD3348" w14:textId="77777777" w:rsidR="008E5215" w:rsidRPr="0036655B" w:rsidRDefault="008E5215" w:rsidP="008B48F5">
            <w:pPr>
              <w:contextualSpacing/>
              <w:jc w:val="both"/>
              <w:rPr>
                <w:b/>
                <w:sz w:val="22"/>
                <w:szCs w:val="22"/>
              </w:rPr>
            </w:pPr>
          </w:p>
        </w:tc>
      </w:tr>
      <w:tr w:rsidR="008E5215" w:rsidRPr="0036655B" w14:paraId="07E0ED0E" w14:textId="77777777" w:rsidTr="009F2A2B">
        <w:tc>
          <w:tcPr>
            <w:tcW w:w="4649" w:type="dxa"/>
          </w:tcPr>
          <w:p w14:paraId="3D9505CD" w14:textId="77777777" w:rsidR="008E5215" w:rsidRPr="0036655B" w:rsidRDefault="008E5215" w:rsidP="008B48F5">
            <w:pPr>
              <w:contextualSpacing/>
              <w:jc w:val="both"/>
              <w:rPr>
                <w:b/>
                <w:sz w:val="22"/>
                <w:szCs w:val="22"/>
              </w:rPr>
            </w:pPr>
          </w:p>
        </w:tc>
        <w:tc>
          <w:tcPr>
            <w:tcW w:w="4565" w:type="dxa"/>
          </w:tcPr>
          <w:p w14:paraId="190C4C89" w14:textId="77777777" w:rsidR="008E5215" w:rsidRPr="0036655B" w:rsidRDefault="008E5215" w:rsidP="008B48F5">
            <w:pPr>
              <w:contextualSpacing/>
              <w:jc w:val="both"/>
              <w:rPr>
                <w:b/>
                <w:sz w:val="22"/>
                <w:szCs w:val="22"/>
              </w:rPr>
            </w:pPr>
          </w:p>
        </w:tc>
      </w:tr>
      <w:tr w:rsidR="008E5215" w:rsidRPr="0036655B" w14:paraId="4266D2D6" w14:textId="77777777" w:rsidTr="009F2A2B">
        <w:tc>
          <w:tcPr>
            <w:tcW w:w="4649" w:type="dxa"/>
          </w:tcPr>
          <w:p w14:paraId="5AF2D7EC" w14:textId="77777777" w:rsidR="008E5215" w:rsidRPr="0036655B" w:rsidRDefault="008E5215" w:rsidP="008B48F5">
            <w:pPr>
              <w:contextualSpacing/>
              <w:jc w:val="both"/>
              <w:rPr>
                <w:b/>
                <w:sz w:val="22"/>
                <w:szCs w:val="22"/>
              </w:rPr>
            </w:pPr>
          </w:p>
        </w:tc>
        <w:tc>
          <w:tcPr>
            <w:tcW w:w="4565" w:type="dxa"/>
          </w:tcPr>
          <w:p w14:paraId="31526E86" w14:textId="77777777" w:rsidR="008E5215" w:rsidRPr="0036655B" w:rsidRDefault="008E5215" w:rsidP="008B48F5">
            <w:pPr>
              <w:contextualSpacing/>
              <w:jc w:val="both"/>
              <w:rPr>
                <w:b/>
                <w:sz w:val="22"/>
                <w:szCs w:val="22"/>
              </w:rPr>
            </w:pPr>
          </w:p>
        </w:tc>
      </w:tr>
      <w:tr w:rsidR="008E5215" w:rsidRPr="0036655B" w14:paraId="0FFCAA6C" w14:textId="77777777" w:rsidTr="009F2A2B">
        <w:tc>
          <w:tcPr>
            <w:tcW w:w="4649" w:type="dxa"/>
          </w:tcPr>
          <w:p w14:paraId="7DB33281" w14:textId="77777777" w:rsidR="008E5215" w:rsidRPr="0036655B" w:rsidRDefault="008E5215" w:rsidP="008B48F5">
            <w:pPr>
              <w:contextualSpacing/>
              <w:jc w:val="both"/>
              <w:rPr>
                <w:b/>
                <w:sz w:val="22"/>
                <w:szCs w:val="22"/>
              </w:rPr>
            </w:pPr>
          </w:p>
        </w:tc>
        <w:tc>
          <w:tcPr>
            <w:tcW w:w="4565" w:type="dxa"/>
          </w:tcPr>
          <w:p w14:paraId="5EA58C1A" w14:textId="77777777" w:rsidR="008E5215" w:rsidRPr="0036655B" w:rsidRDefault="008E5215" w:rsidP="008B48F5">
            <w:pPr>
              <w:contextualSpacing/>
              <w:jc w:val="both"/>
              <w:rPr>
                <w:b/>
                <w:sz w:val="22"/>
                <w:szCs w:val="22"/>
              </w:rPr>
            </w:pPr>
          </w:p>
        </w:tc>
      </w:tr>
      <w:tr w:rsidR="008E5215" w:rsidRPr="0036655B" w14:paraId="02CF9510" w14:textId="77777777" w:rsidTr="009F2A2B">
        <w:tc>
          <w:tcPr>
            <w:tcW w:w="4649" w:type="dxa"/>
          </w:tcPr>
          <w:p w14:paraId="6B22B711" w14:textId="77777777" w:rsidR="008E5215" w:rsidRPr="0036655B" w:rsidRDefault="008E5215" w:rsidP="008B48F5">
            <w:pPr>
              <w:contextualSpacing/>
              <w:jc w:val="both"/>
              <w:rPr>
                <w:b/>
                <w:sz w:val="22"/>
                <w:szCs w:val="22"/>
              </w:rPr>
            </w:pPr>
          </w:p>
        </w:tc>
        <w:tc>
          <w:tcPr>
            <w:tcW w:w="4565" w:type="dxa"/>
          </w:tcPr>
          <w:p w14:paraId="2DD5EC1B" w14:textId="77777777" w:rsidR="008E5215" w:rsidRPr="0036655B" w:rsidRDefault="008E5215" w:rsidP="008B48F5">
            <w:pPr>
              <w:contextualSpacing/>
              <w:jc w:val="both"/>
              <w:rPr>
                <w:b/>
                <w:sz w:val="22"/>
                <w:szCs w:val="22"/>
              </w:rPr>
            </w:pPr>
          </w:p>
        </w:tc>
      </w:tr>
      <w:tr w:rsidR="008E5215" w:rsidRPr="0036655B" w14:paraId="744288C7" w14:textId="77777777" w:rsidTr="009F2A2B">
        <w:tc>
          <w:tcPr>
            <w:tcW w:w="4649" w:type="dxa"/>
          </w:tcPr>
          <w:p w14:paraId="709644B3" w14:textId="77777777" w:rsidR="008E5215" w:rsidRPr="0036655B" w:rsidRDefault="008E5215" w:rsidP="008B48F5">
            <w:pPr>
              <w:contextualSpacing/>
              <w:jc w:val="both"/>
              <w:rPr>
                <w:b/>
                <w:sz w:val="22"/>
                <w:szCs w:val="22"/>
              </w:rPr>
            </w:pPr>
          </w:p>
        </w:tc>
        <w:tc>
          <w:tcPr>
            <w:tcW w:w="4565" w:type="dxa"/>
          </w:tcPr>
          <w:p w14:paraId="4FD68894" w14:textId="77777777" w:rsidR="008E5215" w:rsidRPr="0036655B" w:rsidRDefault="008E5215" w:rsidP="008B48F5">
            <w:pPr>
              <w:contextualSpacing/>
              <w:jc w:val="both"/>
              <w:rPr>
                <w:b/>
                <w:sz w:val="22"/>
                <w:szCs w:val="22"/>
              </w:rPr>
            </w:pPr>
          </w:p>
        </w:tc>
      </w:tr>
    </w:tbl>
    <w:p w14:paraId="37863387" w14:textId="77777777" w:rsidR="008E5215" w:rsidRPr="0036655B" w:rsidRDefault="008E5215" w:rsidP="008E5215">
      <w:pPr>
        <w:contextualSpacing/>
        <w:jc w:val="both"/>
        <w:rPr>
          <w:b/>
          <w:sz w:val="22"/>
          <w:szCs w:val="22"/>
        </w:rPr>
      </w:pPr>
    </w:p>
    <w:p w14:paraId="327397FD" w14:textId="77777777" w:rsidR="008E5215" w:rsidRPr="0036655B" w:rsidRDefault="008E5215" w:rsidP="008E5215">
      <w:pPr>
        <w:contextualSpacing/>
        <w:jc w:val="both"/>
        <w:rPr>
          <w:b/>
          <w:bCs/>
          <w:sz w:val="22"/>
          <w:szCs w:val="22"/>
        </w:rPr>
      </w:pPr>
      <w:r w:rsidRPr="0036655B">
        <w:rPr>
          <w:b/>
          <w:bCs/>
          <w:sz w:val="22"/>
          <w:szCs w:val="22"/>
        </w:rPr>
        <w:t>Oświadczam, że wartość towaru netto w danym zadaniu / pozycji równa jest wartości określonej w Formularzu Ofertowym.</w:t>
      </w:r>
    </w:p>
    <w:p w14:paraId="179A8580" w14:textId="77777777" w:rsidR="008E5215" w:rsidRPr="0036655B" w:rsidRDefault="008E5215" w:rsidP="008E5215">
      <w:pPr>
        <w:contextualSpacing/>
        <w:jc w:val="both"/>
        <w:rPr>
          <w:b/>
          <w:bCs/>
          <w:sz w:val="22"/>
          <w:szCs w:val="22"/>
        </w:rPr>
      </w:pPr>
    </w:p>
    <w:p w14:paraId="1E004902" w14:textId="77777777" w:rsidR="008E5215" w:rsidRPr="0036655B" w:rsidRDefault="008E5215" w:rsidP="008E5215">
      <w:pPr>
        <w:contextualSpacing/>
        <w:jc w:val="both"/>
        <w:rPr>
          <w:b/>
          <w:sz w:val="22"/>
          <w:szCs w:val="22"/>
        </w:rPr>
      </w:pPr>
    </w:p>
    <w:p w14:paraId="0BFD8C79" w14:textId="77777777" w:rsidR="008E5215" w:rsidRPr="0036655B" w:rsidRDefault="008E5215" w:rsidP="008E5215">
      <w:pPr>
        <w:ind w:left="284" w:hanging="284"/>
        <w:contextualSpacing/>
        <w:jc w:val="both"/>
        <w:rPr>
          <w:b/>
          <w:i/>
          <w:iCs/>
          <w:sz w:val="24"/>
          <w:szCs w:val="24"/>
        </w:rPr>
      </w:pPr>
      <w:r w:rsidRPr="0036655B">
        <w:rPr>
          <w:b/>
          <w:i/>
          <w:iCs/>
          <w:sz w:val="24"/>
          <w:szCs w:val="24"/>
        </w:rPr>
        <w:t>1) Stawka podatku od towarów i usług obowiązująca u zamawiającego zgodnie z ustawą z 11.03.2004r. o</w:t>
      </w:r>
      <w:r>
        <w:rPr>
          <w:b/>
          <w:i/>
          <w:iCs/>
          <w:sz w:val="24"/>
          <w:szCs w:val="24"/>
        </w:rPr>
        <w:t xml:space="preserve"> </w:t>
      </w:r>
      <w:r w:rsidRPr="0036655B">
        <w:rPr>
          <w:b/>
          <w:i/>
          <w:iCs/>
          <w:sz w:val="24"/>
          <w:szCs w:val="24"/>
        </w:rPr>
        <w:t>podatku od towarów i usług wynosi 23%.</w:t>
      </w:r>
    </w:p>
    <w:p w14:paraId="1902C105" w14:textId="77777777" w:rsidR="008E5215" w:rsidRPr="0036655B" w:rsidRDefault="008E5215" w:rsidP="008E5215">
      <w:pPr>
        <w:ind w:left="142" w:hanging="142"/>
        <w:contextualSpacing/>
        <w:jc w:val="both"/>
        <w:rPr>
          <w:b/>
          <w:i/>
          <w:iCs/>
          <w:sz w:val="24"/>
          <w:szCs w:val="24"/>
        </w:rPr>
      </w:pPr>
    </w:p>
    <w:p w14:paraId="19B3A619" w14:textId="77777777" w:rsidR="008E5215" w:rsidRPr="0036655B" w:rsidRDefault="008E5215" w:rsidP="007F6178">
      <w:pPr>
        <w:numPr>
          <w:ilvl w:val="0"/>
          <w:numId w:val="37"/>
        </w:numPr>
        <w:ind w:left="284" w:hanging="284"/>
        <w:contextualSpacing/>
        <w:rPr>
          <w:bCs/>
          <w:i/>
          <w:iCs/>
          <w:sz w:val="24"/>
          <w:szCs w:val="24"/>
        </w:rPr>
      </w:pPr>
      <w:r w:rsidRPr="0036655B">
        <w:rPr>
          <w:bCs/>
          <w:i/>
          <w:iCs/>
          <w:sz w:val="24"/>
          <w:szCs w:val="24"/>
        </w:rPr>
        <w:t xml:space="preserve">Wpisać odpowiednio (w przypadku większej ilości zadań/pozycji można numery zadań/pozycji wpisać w jednej pozycji tabeli np. „1, 3, od 5 do 19” lub „wszystkie oferowane zadania/pozycje”). </w:t>
      </w:r>
    </w:p>
    <w:p w14:paraId="1BF7D949" w14:textId="77777777" w:rsidR="008E5215" w:rsidRPr="0036655B" w:rsidRDefault="008E5215" w:rsidP="008E5215">
      <w:pPr>
        <w:ind w:left="360"/>
        <w:contextualSpacing/>
        <w:jc w:val="both"/>
        <w:rPr>
          <w:b/>
          <w:sz w:val="22"/>
          <w:szCs w:val="22"/>
        </w:rPr>
      </w:pPr>
    </w:p>
    <w:p w14:paraId="0E5794F2" w14:textId="77777777" w:rsidR="008E5215" w:rsidRPr="0036655B" w:rsidRDefault="008E5215" w:rsidP="008E5215">
      <w:pPr>
        <w:spacing w:after="200" w:line="276" w:lineRule="auto"/>
        <w:rPr>
          <w:b/>
          <w:sz w:val="18"/>
          <w:szCs w:val="18"/>
        </w:rPr>
      </w:pPr>
    </w:p>
    <w:p w14:paraId="50F9D012" w14:textId="77777777" w:rsidR="008E5215" w:rsidRDefault="008E5215">
      <w:pPr>
        <w:spacing w:after="160" w:line="259" w:lineRule="auto"/>
        <w:rPr>
          <w:b/>
          <w:bCs/>
          <w:sz w:val="24"/>
          <w:szCs w:val="24"/>
        </w:rPr>
      </w:pPr>
      <w:r>
        <w:rPr>
          <w:b/>
          <w:bCs/>
          <w:sz w:val="24"/>
          <w:szCs w:val="24"/>
        </w:rPr>
        <w:br w:type="page"/>
      </w:r>
    </w:p>
    <w:p w14:paraId="1AB0194F"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4" w:name="_Toc65677236"/>
      <w:bookmarkStart w:id="65" w:name="_Toc66354107"/>
      <w:bookmarkStart w:id="66" w:name="_Toc138760781"/>
      <w:bookmarkStart w:id="67" w:name="_Hlk114909385"/>
      <w:bookmarkEnd w:id="63"/>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64"/>
      <w:bookmarkEnd w:id="65"/>
      <w:bookmarkEnd w:id="66"/>
    </w:p>
    <w:p w14:paraId="70C7AC36" w14:textId="77777777" w:rsidR="008E5215" w:rsidRPr="0036655B" w:rsidRDefault="008E5215" w:rsidP="008E5215">
      <w:pPr>
        <w:jc w:val="center"/>
        <w:rPr>
          <w:b/>
          <w:sz w:val="22"/>
          <w:szCs w:val="22"/>
          <w:highlight w:val="cyan"/>
        </w:rPr>
      </w:pPr>
    </w:p>
    <w:p w14:paraId="37267C85" w14:textId="77777777" w:rsidR="008E5215" w:rsidRPr="0036655B" w:rsidRDefault="008E5215" w:rsidP="008E5215">
      <w:pPr>
        <w:jc w:val="center"/>
        <w:rPr>
          <w:b/>
          <w:sz w:val="22"/>
        </w:rPr>
      </w:pPr>
      <w:r w:rsidRPr="0036655B">
        <w:rPr>
          <w:b/>
          <w:sz w:val="22"/>
        </w:rPr>
        <w:t xml:space="preserve">ZOBOWIĄZANIE PODMIOTU UDOSTĘPNIAJĄCEGO ZASOBY DO ODDANIA </w:t>
      </w:r>
      <w:r w:rsidR="00643CA3">
        <w:rPr>
          <w:b/>
          <w:sz w:val="22"/>
        </w:rPr>
        <w:br/>
      </w:r>
      <w:r w:rsidRPr="0036655B">
        <w:rPr>
          <w:b/>
          <w:sz w:val="22"/>
        </w:rPr>
        <w:t>DO DYSPOZYCJI WYKONAWCY ZASOBÓW NIEZBĘDNYCH DO REALIZACJI  ZAMÓWIENIA</w:t>
      </w:r>
    </w:p>
    <w:p w14:paraId="5A83B92E" w14:textId="77777777" w:rsidR="008E5215" w:rsidRPr="0036655B" w:rsidRDefault="008E5215" w:rsidP="008E5215">
      <w:pPr>
        <w:jc w:val="both"/>
        <w:rPr>
          <w:sz w:val="22"/>
        </w:rPr>
      </w:pPr>
    </w:p>
    <w:p w14:paraId="0A6402C4" w14:textId="77777777"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rPr>
        <w:t>nazwa postępowania</w:t>
      </w:r>
      <w:r w:rsidRPr="0036655B">
        <w:rPr>
          <w:sz w:val="22"/>
        </w:rPr>
        <w:t>], my:</w:t>
      </w:r>
    </w:p>
    <w:p w14:paraId="39CABFA4"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3226D763"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1721BE85" w14:textId="77777777" w:rsidR="008E5215" w:rsidRPr="0036655B" w:rsidRDefault="008E5215" w:rsidP="008E5215">
      <w:pPr>
        <w:jc w:val="both"/>
        <w:rPr>
          <w:sz w:val="22"/>
        </w:rPr>
      </w:pPr>
    </w:p>
    <w:p w14:paraId="0496A7B9"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22AD088D"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632DC05E" w14:textId="77777777" w:rsidR="008E5215" w:rsidRPr="0036655B" w:rsidRDefault="008E5215" w:rsidP="008E5215">
      <w:pPr>
        <w:jc w:val="both"/>
        <w:rPr>
          <w:sz w:val="22"/>
        </w:rPr>
      </w:pPr>
    </w:p>
    <w:p w14:paraId="6D39CA5C" w14:textId="77777777" w:rsidR="008E5215" w:rsidRPr="0036655B" w:rsidRDefault="008E5215" w:rsidP="00491177">
      <w:pPr>
        <w:numPr>
          <w:ilvl w:val="0"/>
          <w:numId w:val="29"/>
        </w:numPr>
        <w:jc w:val="both"/>
        <w:rPr>
          <w:sz w:val="22"/>
        </w:rPr>
      </w:pPr>
      <w:r w:rsidRPr="0036655B">
        <w:rPr>
          <w:sz w:val="22"/>
        </w:rPr>
        <w:t>Zakres zasobów, jakie udostępniamy wykonawcy:</w:t>
      </w:r>
    </w:p>
    <w:p w14:paraId="5D15210F" w14:textId="77777777" w:rsidR="008E5215" w:rsidRPr="0036655B" w:rsidRDefault="008E5215" w:rsidP="008E5215">
      <w:pPr>
        <w:ind w:left="360"/>
        <w:jc w:val="both"/>
        <w:rPr>
          <w:sz w:val="22"/>
        </w:rPr>
      </w:pPr>
    </w:p>
    <w:p w14:paraId="0EA21D2F" w14:textId="77777777" w:rsidR="008E5215" w:rsidRPr="0036655B" w:rsidRDefault="008E5215" w:rsidP="00491177">
      <w:pPr>
        <w:numPr>
          <w:ilvl w:val="1"/>
          <w:numId w:val="29"/>
        </w:numPr>
        <w:jc w:val="both"/>
        <w:rPr>
          <w:sz w:val="22"/>
        </w:rPr>
      </w:pPr>
      <w:r w:rsidRPr="0036655B">
        <w:rPr>
          <w:sz w:val="22"/>
        </w:rPr>
        <w:t>w zakresie zdolności technicznej lub zawodowej:</w:t>
      </w:r>
    </w:p>
    <w:p w14:paraId="7C465AA7" w14:textId="77777777" w:rsidR="008E5215" w:rsidRPr="0036655B" w:rsidRDefault="008E5215" w:rsidP="008E5215">
      <w:pPr>
        <w:ind w:left="360"/>
        <w:jc w:val="both"/>
        <w:rPr>
          <w:sz w:val="22"/>
        </w:rPr>
      </w:pPr>
    </w:p>
    <w:p w14:paraId="3210BCEB" w14:textId="77777777" w:rsidR="008E5215" w:rsidRPr="0036655B" w:rsidRDefault="008E5215" w:rsidP="008E5215">
      <w:pPr>
        <w:ind w:left="720"/>
        <w:jc w:val="both"/>
        <w:rPr>
          <w:sz w:val="22"/>
        </w:rPr>
      </w:pPr>
      <w:r w:rsidRPr="0036655B">
        <w:rPr>
          <w:sz w:val="22"/>
        </w:rPr>
        <w:t>…………………………………………………………………………………………………</w:t>
      </w:r>
    </w:p>
    <w:p w14:paraId="472C4DC6"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09B08CEF" w14:textId="77777777" w:rsidR="008E5215" w:rsidRPr="0036655B" w:rsidRDefault="008E5215" w:rsidP="008E5215">
      <w:pPr>
        <w:ind w:left="1080"/>
        <w:jc w:val="both"/>
        <w:rPr>
          <w:sz w:val="22"/>
        </w:rPr>
      </w:pPr>
    </w:p>
    <w:p w14:paraId="551B64CB" w14:textId="77777777" w:rsidR="008E5215" w:rsidRPr="0036655B" w:rsidRDefault="008E5215" w:rsidP="008E5215">
      <w:pPr>
        <w:jc w:val="both"/>
        <w:rPr>
          <w:sz w:val="22"/>
        </w:rPr>
      </w:pPr>
    </w:p>
    <w:p w14:paraId="16F6B3E3" w14:textId="77777777" w:rsidR="008E5215" w:rsidRPr="0036655B" w:rsidRDefault="008E5215" w:rsidP="00491177">
      <w:pPr>
        <w:numPr>
          <w:ilvl w:val="0"/>
          <w:numId w:val="29"/>
        </w:numPr>
        <w:jc w:val="both"/>
        <w:rPr>
          <w:sz w:val="22"/>
        </w:rPr>
      </w:pPr>
      <w:r w:rsidRPr="0036655B">
        <w:rPr>
          <w:sz w:val="22"/>
        </w:rPr>
        <w:t>Sposób i okres udostępnienia wykonawcy i wykorzystania przez niego zasobów przy wykonywaniu zamówienia:</w:t>
      </w:r>
    </w:p>
    <w:p w14:paraId="115FD3C6" w14:textId="77777777" w:rsidR="008E5215" w:rsidRPr="0036655B" w:rsidRDefault="008E5215" w:rsidP="008E5215">
      <w:pPr>
        <w:ind w:left="360"/>
        <w:jc w:val="both"/>
        <w:rPr>
          <w:sz w:val="22"/>
        </w:rPr>
      </w:pPr>
      <w:r w:rsidRPr="0036655B">
        <w:rPr>
          <w:sz w:val="22"/>
        </w:rPr>
        <w:t>……………………………………………………………………………………………………………………………………………………………………………………………………………..</w:t>
      </w:r>
    </w:p>
    <w:p w14:paraId="244C1146" w14:textId="77777777" w:rsidR="008E5215" w:rsidRPr="0036655B" w:rsidRDefault="008E5215" w:rsidP="008E5215">
      <w:pPr>
        <w:jc w:val="both"/>
        <w:rPr>
          <w:sz w:val="22"/>
        </w:rPr>
      </w:pPr>
    </w:p>
    <w:p w14:paraId="153F62B4" w14:textId="77777777" w:rsidR="009F2A2B" w:rsidRPr="00B06C2E" w:rsidRDefault="009F2A2B" w:rsidP="00491177">
      <w:pPr>
        <w:numPr>
          <w:ilvl w:val="0"/>
          <w:numId w:val="29"/>
        </w:numPr>
        <w:jc w:val="both"/>
        <w:rPr>
          <w:sz w:val="22"/>
          <w:szCs w:val="22"/>
        </w:rPr>
      </w:pPr>
      <w:r w:rsidRPr="00B06C2E">
        <w:rPr>
          <w:sz w:val="22"/>
          <w:szCs w:val="22"/>
        </w:rPr>
        <w:t>Zakres i okres naszego udziału przy wykonywaniu zamówienia:</w:t>
      </w:r>
    </w:p>
    <w:p w14:paraId="3BBA56AD" w14:textId="77777777" w:rsidR="009F2A2B" w:rsidRPr="00B06C2E" w:rsidRDefault="009F2A2B" w:rsidP="009F2A2B">
      <w:pPr>
        <w:pStyle w:val="Akapitzlist"/>
        <w:spacing w:line="312" w:lineRule="auto"/>
        <w:ind w:left="360"/>
        <w:jc w:val="both"/>
        <w:rPr>
          <w:sz w:val="22"/>
          <w:szCs w:val="22"/>
        </w:rPr>
      </w:pPr>
      <w:r w:rsidRPr="00B06C2E">
        <w:rPr>
          <w:sz w:val="22"/>
          <w:szCs w:val="22"/>
        </w:rPr>
        <w:t>………………………………………………………………………………………………………………………………………………………………………………………………………………</w:t>
      </w:r>
    </w:p>
    <w:p w14:paraId="769C0908" w14:textId="77777777" w:rsidR="009F2A2B" w:rsidRPr="00B06C2E" w:rsidRDefault="009F2A2B" w:rsidP="009F2A2B">
      <w:pPr>
        <w:pStyle w:val="Akapitzlist"/>
        <w:spacing w:line="312" w:lineRule="auto"/>
        <w:ind w:left="360"/>
        <w:jc w:val="both"/>
        <w:rPr>
          <w:sz w:val="22"/>
          <w:szCs w:val="22"/>
        </w:rPr>
      </w:pPr>
    </w:p>
    <w:p w14:paraId="5B135E1B" w14:textId="77777777" w:rsidR="009F2A2B" w:rsidRPr="00B06C2E" w:rsidRDefault="009F2A2B" w:rsidP="00491177">
      <w:pPr>
        <w:numPr>
          <w:ilvl w:val="0"/>
          <w:numId w:val="29"/>
        </w:numPr>
        <w:jc w:val="both"/>
        <w:rPr>
          <w:sz w:val="22"/>
          <w:szCs w:val="22"/>
        </w:rPr>
      </w:pPr>
      <w:r w:rsidRPr="00B06C2E">
        <w:rPr>
          <w:sz w:val="22"/>
          <w:szCs w:val="22"/>
        </w:rPr>
        <w:t>Zrealizujemy następujące usługi wchodzące z zakres przedmiotu zamówienia:</w:t>
      </w:r>
    </w:p>
    <w:p w14:paraId="110E28B9" w14:textId="77777777" w:rsidR="009F2A2B" w:rsidRPr="00E66F78" w:rsidRDefault="009F2A2B" w:rsidP="009F2A2B">
      <w:pPr>
        <w:spacing w:line="312" w:lineRule="auto"/>
        <w:ind w:left="360"/>
        <w:jc w:val="both"/>
        <w:rPr>
          <w:sz w:val="22"/>
          <w:szCs w:val="22"/>
        </w:rPr>
      </w:pPr>
      <w:r w:rsidRPr="00B06C2E">
        <w:rPr>
          <w:sz w:val="22"/>
          <w:szCs w:val="22"/>
        </w:rPr>
        <w:t>………………………………………………………………………………………………………………………………………………………………………………………………………………</w:t>
      </w:r>
    </w:p>
    <w:p w14:paraId="673CFECC" w14:textId="77777777" w:rsidR="008E5215" w:rsidRPr="0036655B" w:rsidRDefault="008E5215" w:rsidP="008E5215">
      <w:pPr>
        <w:jc w:val="both"/>
        <w:rPr>
          <w:sz w:val="22"/>
        </w:rPr>
      </w:pPr>
    </w:p>
    <w:p w14:paraId="2A07BDCA" w14:textId="77777777" w:rsidR="008E5215" w:rsidRPr="0036655B" w:rsidRDefault="008E5215" w:rsidP="008E5215">
      <w:pPr>
        <w:jc w:val="both"/>
        <w:rPr>
          <w:sz w:val="22"/>
          <w:szCs w:val="22"/>
        </w:rPr>
      </w:pPr>
      <w:r w:rsidRPr="0036655B">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0608B485" w14:textId="77777777" w:rsidR="008E5215" w:rsidRPr="0036655B" w:rsidRDefault="008E5215" w:rsidP="008E5215">
      <w:pPr>
        <w:jc w:val="both"/>
        <w:rPr>
          <w:sz w:val="22"/>
          <w:szCs w:val="22"/>
        </w:rPr>
      </w:pPr>
    </w:p>
    <w:p w14:paraId="17020665" w14:textId="77777777" w:rsidR="008E5215" w:rsidRPr="0036655B" w:rsidRDefault="008E5215" w:rsidP="008E5215">
      <w:pPr>
        <w:jc w:val="both"/>
        <w:rPr>
          <w:sz w:val="22"/>
          <w:szCs w:val="22"/>
        </w:rPr>
      </w:pPr>
    </w:p>
    <w:p w14:paraId="43BC0D62" w14:textId="77777777" w:rsidR="008E5215" w:rsidRPr="0036655B" w:rsidRDefault="008E5215" w:rsidP="008E5215">
      <w:pPr>
        <w:tabs>
          <w:tab w:val="left" w:pos="851"/>
        </w:tabs>
        <w:rPr>
          <w:bCs/>
          <w:sz w:val="22"/>
          <w:szCs w:val="22"/>
        </w:rPr>
      </w:pPr>
    </w:p>
    <w:p w14:paraId="205A4763" w14:textId="77777777" w:rsidR="008E5215" w:rsidRPr="0036655B" w:rsidRDefault="008E5215" w:rsidP="008E5215">
      <w:pPr>
        <w:ind w:left="4395"/>
        <w:jc w:val="center"/>
        <w:rPr>
          <w:i/>
          <w:iCs/>
        </w:rPr>
      </w:pPr>
    </w:p>
    <w:p w14:paraId="42717230" w14:textId="77777777" w:rsidR="008E5215" w:rsidRDefault="008E5215">
      <w:pPr>
        <w:spacing w:after="160" w:line="259" w:lineRule="auto"/>
        <w:rPr>
          <w:b/>
          <w:bCs/>
          <w:sz w:val="24"/>
          <w:szCs w:val="24"/>
        </w:rPr>
      </w:pPr>
      <w:r>
        <w:rPr>
          <w:b/>
          <w:bCs/>
          <w:sz w:val="24"/>
          <w:szCs w:val="24"/>
        </w:rPr>
        <w:br w:type="page"/>
      </w:r>
    </w:p>
    <w:p w14:paraId="15367162"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8" w:name="_Toc65677237"/>
      <w:bookmarkStart w:id="69" w:name="_Toc66354108"/>
      <w:bookmarkStart w:id="70" w:name="_Toc138760782"/>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Start w:id="71" w:name="_Hlk65669276"/>
      <w:bookmarkEnd w:id="68"/>
      <w:bookmarkEnd w:id="69"/>
      <w:bookmarkEnd w:id="70"/>
    </w:p>
    <w:p w14:paraId="64A87D30" w14:textId="77777777" w:rsidR="008E5215" w:rsidRPr="0036655B" w:rsidRDefault="008E5215" w:rsidP="008E5215">
      <w:pPr>
        <w:tabs>
          <w:tab w:val="left" w:pos="851"/>
        </w:tabs>
        <w:rPr>
          <w:b/>
          <w:bCs/>
          <w:sz w:val="22"/>
          <w:szCs w:val="22"/>
          <w:highlight w:val="cyan"/>
        </w:rPr>
      </w:pPr>
    </w:p>
    <w:p w14:paraId="2ED78A4F" w14:textId="77777777" w:rsidR="008E5215" w:rsidRPr="0036655B" w:rsidRDefault="008E5215" w:rsidP="008E5215">
      <w:pPr>
        <w:jc w:val="center"/>
        <w:rPr>
          <w:b/>
          <w:sz w:val="22"/>
          <w:szCs w:val="22"/>
          <w:highlight w:val="cyan"/>
        </w:rPr>
      </w:pPr>
    </w:p>
    <w:p w14:paraId="1DE1B372" w14:textId="77777777" w:rsidR="008E5215" w:rsidRDefault="008E5215" w:rsidP="008E5215">
      <w:pPr>
        <w:tabs>
          <w:tab w:val="left" w:pos="851"/>
        </w:tabs>
        <w:jc w:val="center"/>
        <w:rPr>
          <w:b/>
          <w:bCs/>
          <w:sz w:val="24"/>
          <w:szCs w:val="28"/>
        </w:rPr>
      </w:pPr>
    </w:p>
    <w:p w14:paraId="76ADDF79" w14:textId="77777777" w:rsidR="008E5215" w:rsidRDefault="008E5215" w:rsidP="008E5215">
      <w:pPr>
        <w:tabs>
          <w:tab w:val="left" w:pos="851"/>
        </w:tabs>
        <w:rPr>
          <w:b/>
          <w:bCs/>
          <w:sz w:val="24"/>
          <w:szCs w:val="28"/>
        </w:rPr>
      </w:pPr>
    </w:p>
    <w:p w14:paraId="0763149B" w14:textId="77777777" w:rsidR="008E5215" w:rsidRPr="00E0597D" w:rsidRDefault="008E5215" w:rsidP="008E5215">
      <w:pPr>
        <w:spacing w:before="120" w:line="312" w:lineRule="auto"/>
        <w:jc w:val="center"/>
        <w:rPr>
          <w:b/>
          <w:bCs/>
          <w:smallCaps/>
          <w:sz w:val="28"/>
          <w:szCs w:val="28"/>
        </w:rPr>
      </w:pPr>
      <w:r w:rsidRPr="00E0597D">
        <w:rPr>
          <w:b/>
          <w:bCs/>
          <w:smallCaps/>
          <w:sz w:val="28"/>
          <w:szCs w:val="28"/>
        </w:rPr>
        <w:t>Oświadczenie</w:t>
      </w:r>
    </w:p>
    <w:p w14:paraId="7F1A244B" w14:textId="77777777" w:rsidR="008E5215" w:rsidRDefault="008E5215" w:rsidP="008E5215">
      <w:pPr>
        <w:tabs>
          <w:tab w:val="left" w:pos="851"/>
        </w:tabs>
        <w:jc w:val="center"/>
        <w:rPr>
          <w:b/>
          <w:bCs/>
          <w:sz w:val="24"/>
          <w:szCs w:val="28"/>
        </w:rPr>
      </w:pPr>
    </w:p>
    <w:p w14:paraId="28EF54F9" w14:textId="77777777" w:rsidR="008E5215" w:rsidRDefault="008E5215" w:rsidP="008E5215">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009B9486" w14:textId="77777777" w:rsidR="008E5215" w:rsidRPr="00DA5A81" w:rsidRDefault="008E5215" w:rsidP="008E5215">
      <w:pPr>
        <w:pStyle w:val="Akapitzlist"/>
        <w:spacing w:before="480"/>
        <w:ind w:left="567"/>
        <w:jc w:val="both"/>
        <w:rPr>
          <w:b/>
          <w:bCs/>
        </w:rPr>
      </w:pPr>
    </w:p>
    <w:p w14:paraId="6B9D97C4"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17D43829"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437B48F2"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6BAA53C3"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005C569B"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71732809" w14:textId="77777777" w:rsidR="008E5215" w:rsidRPr="00DA5A81" w:rsidRDefault="008E5215" w:rsidP="008E5215">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69D3D628" w14:textId="77777777" w:rsidR="008E5215" w:rsidRPr="00DA5A81" w:rsidRDefault="008E5215" w:rsidP="008E5215">
      <w:pPr>
        <w:spacing w:before="240"/>
        <w:rPr>
          <w:rFonts w:ascii="Arial" w:hAnsi="Arial" w:cs="Arial"/>
          <w:color w:val="1F497D"/>
          <w:sz w:val="16"/>
          <w:szCs w:val="16"/>
        </w:rPr>
      </w:pPr>
    </w:p>
    <w:p w14:paraId="7ECBB28A" w14:textId="77777777" w:rsidR="009F2A2B" w:rsidRPr="00E66F78" w:rsidRDefault="009F2A2B" w:rsidP="009F2A2B">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678D5B8E" w14:textId="77777777" w:rsidR="008E5215" w:rsidRDefault="008E5215" w:rsidP="008E5215">
      <w:pPr>
        <w:ind w:left="4395"/>
        <w:jc w:val="center"/>
        <w:rPr>
          <w:bCs/>
          <w:sz w:val="22"/>
          <w:szCs w:val="22"/>
        </w:rPr>
      </w:pPr>
    </w:p>
    <w:p w14:paraId="34FE4781" w14:textId="77777777" w:rsidR="009F2A2B" w:rsidRDefault="009F2A2B" w:rsidP="008E5215">
      <w:pPr>
        <w:ind w:left="4395"/>
        <w:jc w:val="center"/>
        <w:rPr>
          <w:bCs/>
          <w:sz w:val="22"/>
          <w:szCs w:val="22"/>
        </w:rPr>
      </w:pPr>
    </w:p>
    <w:p w14:paraId="1A09EF71" w14:textId="77777777" w:rsidR="009F2A2B" w:rsidRDefault="009F2A2B" w:rsidP="008E5215">
      <w:pPr>
        <w:ind w:left="4395"/>
        <w:jc w:val="center"/>
        <w:rPr>
          <w:bCs/>
          <w:sz w:val="22"/>
          <w:szCs w:val="22"/>
        </w:rPr>
      </w:pPr>
    </w:p>
    <w:p w14:paraId="0A3371C9" w14:textId="77777777" w:rsidR="008E5215" w:rsidRPr="0036655B" w:rsidRDefault="008E5215" w:rsidP="008E5215">
      <w:pPr>
        <w:ind w:left="4395"/>
        <w:jc w:val="center"/>
        <w:rPr>
          <w:i/>
          <w:iCs/>
        </w:rPr>
      </w:pPr>
    </w:p>
    <w:p w14:paraId="72A0D42E" w14:textId="77777777" w:rsidR="00EF5FA6" w:rsidRDefault="00EF5FA6">
      <w:pPr>
        <w:spacing w:after="160" w:line="259" w:lineRule="auto"/>
        <w:rPr>
          <w:b/>
          <w:bCs/>
          <w:sz w:val="24"/>
          <w:szCs w:val="28"/>
        </w:rPr>
      </w:pPr>
      <w:r>
        <w:rPr>
          <w:b/>
          <w:bCs/>
          <w:sz w:val="24"/>
          <w:szCs w:val="28"/>
        </w:rPr>
        <w:br w:type="page"/>
      </w:r>
    </w:p>
    <w:p w14:paraId="1EF8D057" w14:textId="77777777"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2" w:name="_Toc138760783"/>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r w:rsidR="00B06C2E">
        <w:rPr>
          <w:rFonts w:ascii="Times New Roman" w:hAnsi="Times New Roman" w:cs="Times New Roman"/>
          <w:color w:val="auto"/>
          <w:sz w:val="24"/>
          <w:szCs w:val="24"/>
        </w:rPr>
        <w:t xml:space="preserve"> - NIE DOTYCZY</w:t>
      </w:r>
      <w:bookmarkEnd w:id="72"/>
    </w:p>
    <w:p w14:paraId="4A5D552C" w14:textId="77777777" w:rsidR="00EF5FA6" w:rsidRDefault="00EF5FA6" w:rsidP="00EF5FA6">
      <w:pPr>
        <w:jc w:val="right"/>
        <w:rPr>
          <w:b/>
          <w:sz w:val="28"/>
          <w:szCs w:val="24"/>
        </w:rPr>
      </w:pPr>
    </w:p>
    <w:p w14:paraId="79996255" w14:textId="77777777" w:rsidR="00EF5FA6" w:rsidRPr="009A782E" w:rsidRDefault="00EF5FA6" w:rsidP="00EF5FA6">
      <w:pPr>
        <w:tabs>
          <w:tab w:val="left" w:pos="426"/>
        </w:tabs>
        <w:jc w:val="both"/>
        <w:rPr>
          <w:sz w:val="22"/>
        </w:rPr>
      </w:pPr>
    </w:p>
    <w:p w14:paraId="0C5E3F8F" w14:textId="77777777" w:rsidR="00EF5FA6" w:rsidRPr="00F8766C" w:rsidRDefault="00EF5FA6" w:rsidP="00EF5FA6">
      <w:pPr>
        <w:tabs>
          <w:tab w:val="left" w:pos="426"/>
        </w:tabs>
        <w:jc w:val="both"/>
        <w:rPr>
          <w:color w:val="FF0000"/>
          <w:sz w:val="22"/>
        </w:rPr>
      </w:pPr>
    </w:p>
    <w:p w14:paraId="16B8FAFD" w14:textId="77777777" w:rsidR="00EF5FA6" w:rsidRPr="009A782E" w:rsidRDefault="00EF5FA6" w:rsidP="00EF5FA6">
      <w:pPr>
        <w:tabs>
          <w:tab w:val="left" w:pos="426"/>
        </w:tabs>
        <w:jc w:val="both"/>
        <w:rPr>
          <w:sz w:val="22"/>
        </w:rPr>
      </w:pPr>
    </w:p>
    <w:p w14:paraId="51816B90" w14:textId="77777777" w:rsidR="002B238C" w:rsidRDefault="002B238C">
      <w:pPr>
        <w:spacing w:after="160" w:line="259" w:lineRule="auto"/>
        <w:rPr>
          <w:b/>
          <w:bCs/>
          <w:sz w:val="24"/>
          <w:szCs w:val="28"/>
        </w:rPr>
      </w:pPr>
      <w:r>
        <w:rPr>
          <w:b/>
          <w:bCs/>
          <w:sz w:val="24"/>
          <w:szCs w:val="28"/>
        </w:rPr>
        <w:br w:type="page"/>
      </w:r>
    </w:p>
    <w:p w14:paraId="6D08613B" w14:textId="77777777" w:rsidR="00546DC1" w:rsidRPr="00546DC1" w:rsidRDefault="00546DC1" w:rsidP="00900BA4">
      <w:pPr>
        <w:pStyle w:val="Nagwek1"/>
        <w:shd w:val="clear" w:color="auto" w:fill="D9D9D9" w:themeFill="background1" w:themeFillShade="D9"/>
        <w:spacing w:before="120" w:line="312" w:lineRule="auto"/>
        <w:jc w:val="right"/>
        <w:rPr>
          <w:b w:val="0"/>
          <w:bCs w:val="0"/>
          <w:i/>
          <w:sz w:val="22"/>
          <w:szCs w:val="22"/>
        </w:rPr>
      </w:pPr>
      <w:bookmarkStart w:id="73" w:name="_Toc138760784"/>
      <w:bookmarkEnd w:id="67"/>
      <w:bookmarkEnd w:id="71"/>
      <w:r w:rsidRPr="00900BA4">
        <w:rPr>
          <w:rFonts w:ascii="Times New Roman" w:hAnsi="Times New Roman" w:cs="Times New Roman"/>
          <w:color w:val="auto"/>
          <w:sz w:val="24"/>
          <w:szCs w:val="24"/>
        </w:rPr>
        <w:lastRenderedPageBreak/>
        <w:t xml:space="preserve">Załącznik nr 3.6 Oświadczenie </w:t>
      </w:r>
      <w:r w:rsidR="005B2840" w:rsidRPr="00900BA4">
        <w:rPr>
          <w:rFonts w:ascii="Times New Roman" w:hAnsi="Times New Roman" w:cs="Times New Roman"/>
          <w:color w:val="auto"/>
          <w:sz w:val="24"/>
          <w:szCs w:val="24"/>
        </w:rPr>
        <w:t xml:space="preserve">Wykonawcy </w:t>
      </w:r>
      <w:r w:rsidRPr="00900BA4">
        <w:rPr>
          <w:rFonts w:ascii="Times New Roman" w:hAnsi="Times New Roman" w:cs="Times New Roman"/>
          <w:color w:val="auto"/>
          <w:sz w:val="24"/>
          <w:szCs w:val="24"/>
        </w:rPr>
        <w:t>o posiadaniu uprawnień</w:t>
      </w:r>
      <w:bookmarkEnd w:id="73"/>
    </w:p>
    <w:p w14:paraId="7587002D" w14:textId="77777777" w:rsidR="00546DC1" w:rsidRDefault="00546DC1" w:rsidP="00546DC1">
      <w:pPr>
        <w:ind w:left="624"/>
        <w:jc w:val="both"/>
        <w:rPr>
          <w:rFonts w:eastAsiaTheme="majorEastAsia"/>
          <w:b/>
          <w:bCs/>
          <w:sz w:val="24"/>
          <w:szCs w:val="24"/>
        </w:rPr>
      </w:pPr>
    </w:p>
    <w:p w14:paraId="571EC657" w14:textId="77777777" w:rsidR="00546DC1" w:rsidRDefault="00546DC1" w:rsidP="00546DC1">
      <w:pPr>
        <w:ind w:left="624"/>
        <w:jc w:val="both"/>
        <w:rPr>
          <w:rFonts w:eastAsiaTheme="majorEastAsia"/>
          <w:b/>
          <w:bCs/>
          <w:sz w:val="24"/>
          <w:szCs w:val="24"/>
        </w:rPr>
      </w:pPr>
    </w:p>
    <w:p w14:paraId="52ABEB85" w14:textId="77777777" w:rsidR="00546DC1" w:rsidRPr="002B238C" w:rsidRDefault="00546DC1" w:rsidP="0006786A">
      <w:pPr>
        <w:jc w:val="center"/>
        <w:rPr>
          <w:sz w:val="22"/>
          <w:szCs w:val="22"/>
        </w:rPr>
      </w:pPr>
      <w:r w:rsidRPr="002B238C">
        <w:rPr>
          <w:b/>
          <w:bCs/>
          <w:sz w:val="22"/>
          <w:szCs w:val="22"/>
        </w:rPr>
        <w:t>Oświadczamy</w:t>
      </w:r>
      <w:r w:rsidRPr="002B238C">
        <w:rPr>
          <w:sz w:val="22"/>
          <w:szCs w:val="22"/>
        </w:rPr>
        <w:t xml:space="preserve">, że posiadamy </w:t>
      </w:r>
      <w:r w:rsidRPr="002B238C">
        <w:rPr>
          <w:rFonts w:eastAsiaTheme="minorHAnsi"/>
          <w:color w:val="000000"/>
          <w:sz w:val="22"/>
          <w:szCs w:val="22"/>
          <w:lang w:eastAsia="en-US"/>
        </w:rPr>
        <w:t>uprawnienia niezbędne do wykonania zamówienia:</w:t>
      </w:r>
    </w:p>
    <w:p w14:paraId="28772715" w14:textId="77777777" w:rsidR="00546DC1" w:rsidRPr="002B238C" w:rsidRDefault="00546DC1" w:rsidP="0006786A">
      <w:pPr>
        <w:autoSpaceDE w:val="0"/>
        <w:autoSpaceDN w:val="0"/>
        <w:adjustRightInd w:val="0"/>
        <w:jc w:val="center"/>
        <w:rPr>
          <w:rFonts w:eastAsiaTheme="minorHAnsi"/>
          <w:color w:val="000000"/>
          <w:sz w:val="22"/>
          <w:szCs w:val="22"/>
          <w:lang w:eastAsia="en-US"/>
        </w:rPr>
      </w:pPr>
      <w:r w:rsidRPr="002B238C">
        <w:rPr>
          <w:rFonts w:eastAsiaTheme="minorHAnsi"/>
          <w:color w:val="000000"/>
          <w:sz w:val="22"/>
          <w:szCs w:val="22"/>
          <w:lang w:eastAsia="en-US"/>
        </w:rPr>
        <w:t>w odniesieniu do sekcji obudowy zmechanizowanej oraz elementów sekcji obudowy zmechanizowanej i potwierdz</w:t>
      </w:r>
      <w:r w:rsidR="00CA6DD9" w:rsidRPr="002B238C">
        <w:rPr>
          <w:rFonts w:eastAsiaTheme="minorHAnsi"/>
          <w:color w:val="000000"/>
          <w:sz w:val="22"/>
          <w:szCs w:val="22"/>
          <w:lang w:eastAsia="en-US"/>
        </w:rPr>
        <w:t>amy</w:t>
      </w:r>
      <w:r w:rsidRPr="002B238C">
        <w:rPr>
          <w:rFonts w:eastAsiaTheme="minorHAnsi"/>
          <w:color w:val="000000"/>
          <w:sz w:val="22"/>
          <w:szCs w:val="22"/>
          <w:lang w:eastAsia="en-US"/>
        </w:rPr>
        <w:t>, że jest</w:t>
      </w:r>
      <w:r w:rsidR="00CA6DD9" w:rsidRPr="002B238C">
        <w:rPr>
          <w:rFonts w:eastAsiaTheme="minorHAnsi"/>
          <w:color w:val="000000"/>
          <w:sz w:val="22"/>
          <w:szCs w:val="22"/>
          <w:lang w:eastAsia="en-US"/>
        </w:rPr>
        <w:t>eśmy</w:t>
      </w:r>
      <w:r w:rsidRPr="002B238C">
        <w:rPr>
          <w:rFonts w:eastAsiaTheme="minorHAnsi"/>
          <w:color w:val="000000"/>
          <w:sz w:val="22"/>
          <w:szCs w:val="22"/>
          <w:lang w:eastAsia="en-US"/>
        </w:rPr>
        <w:t>:</w:t>
      </w:r>
    </w:p>
    <w:p w14:paraId="7E231B54" w14:textId="77777777" w:rsidR="00546DC1" w:rsidRPr="002B238C" w:rsidRDefault="00546DC1" w:rsidP="00546DC1">
      <w:pPr>
        <w:autoSpaceDE w:val="0"/>
        <w:autoSpaceDN w:val="0"/>
        <w:adjustRightInd w:val="0"/>
        <w:ind w:left="708"/>
        <w:rPr>
          <w:rFonts w:eastAsiaTheme="minorHAnsi"/>
          <w:color w:val="000000"/>
          <w:sz w:val="22"/>
          <w:szCs w:val="22"/>
          <w:lang w:eastAsia="en-US"/>
        </w:rPr>
      </w:pPr>
    </w:p>
    <w:p w14:paraId="23DC6964" w14:textId="77777777" w:rsidR="003B48E5" w:rsidRPr="002B238C" w:rsidRDefault="003B48E5" w:rsidP="00546DC1">
      <w:pPr>
        <w:autoSpaceDE w:val="0"/>
        <w:autoSpaceDN w:val="0"/>
        <w:adjustRightInd w:val="0"/>
        <w:ind w:left="708"/>
        <w:rPr>
          <w:rFonts w:eastAsiaTheme="minorHAnsi"/>
          <w:color w:val="000000"/>
          <w:sz w:val="22"/>
          <w:szCs w:val="22"/>
          <w:lang w:eastAsia="en-US"/>
        </w:rPr>
      </w:pPr>
    </w:p>
    <w:p w14:paraId="59C3EF2D" w14:textId="77777777" w:rsidR="0006786A" w:rsidRPr="002B238C" w:rsidRDefault="0006786A" w:rsidP="00546DC1">
      <w:pPr>
        <w:autoSpaceDE w:val="0"/>
        <w:autoSpaceDN w:val="0"/>
        <w:adjustRightInd w:val="0"/>
        <w:ind w:left="708"/>
        <w:rPr>
          <w:rFonts w:eastAsiaTheme="minorHAnsi"/>
          <w:color w:val="000000"/>
          <w:sz w:val="22"/>
          <w:szCs w:val="22"/>
          <w:lang w:eastAsia="en-US"/>
        </w:rPr>
      </w:pPr>
    </w:p>
    <w:p w14:paraId="4CBB86FC" w14:textId="77777777" w:rsidR="00546DC1" w:rsidRPr="002B238C" w:rsidRDefault="00F52BB9" w:rsidP="00F52BB9">
      <w:pPr>
        <w:autoSpaceDE w:val="0"/>
        <w:autoSpaceDN w:val="0"/>
        <w:adjustRightInd w:val="0"/>
        <w:ind w:firstLine="709"/>
        <w:rPr>
          <w:rFonts w:eastAsiaTheme="minorHAnsi"/>
          <w:color w:val="000000"/>
          <w:sz w:val="22"/>
          <w:szCs w:val="22"/>
          <w:lang w:eastAsia="en-US"/>
        </w:rPr>
      </w:pPr>
      <w:r w:rsidRPr="002B238C">
        <w:rPr>
          <w:rFonts w:eastAsiaTheme="minorHAnsi"/>
          <w:noProof/>
          <w:color w:val="000000"/>
          <w:sz w:val="22"/>
          <w:szCs w:val="22"/>
        </w:rPr>
        <mc:AlternateContent>
          <mc:Choice Requires="wps">
            <w:drawing>
              <wp:anchor distT="0" distB="0" distL="114300" distR="114300" simplePos="0" relativeHeight="251665408" behindDoc="0" locked="0" layoutInCell="1" allowOverlap="1" wp14:anchorId="605FDEE1" wp14:editId="58F6401E">
                <wp:simplePos x="0" y="0"/>
                <wp:positionH relativeFrom="column">
                  <wp:posOffset>0</wp:posOffset>
                </wp:positionH>
                <wp:positionV relativeFrom="paragraph">
                  <wp:posOffset>-635</wp:posOffset>
                </wp:positionV>
                <wp:extent cx="243135" cy="169137"/>
                <wp:effectExtent l="0" t="0" r="24130" b="21590"/>
                <wp:wrapNone/>
                <wp:docPr id="2006840093" name="Prostokąt 2"/>
                <wp:cNvGraphicFramePr/>
                <a:graphic xmlns:a="http://schemas.openxmlformats.org/drawingml/2006/main">
                  <a:graphicData uri="http://schemas.microsoft.com/office/word/2010/wordprocessingShape">
                    <wps:wsp>
                      <wps:cNvSpPr/>
                      <wps:spPr>
                        <a:xfrm>
                          <a:off x="0" y="0"/>
                          <a:ext cx="243135" cy="1691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A857E" id="Prostokąt 2" o:spid="_x0000_s1026" style="position:absolute;margin-left:0;margin-top:-.05pt;width:19.15pt;height:13.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" fillcolor="white [3201]" strokecolor="black [3200]" strokeweight="1pt"/>
            </w:pict>
          </mc:Fallback>
        </mc:AlternateContent>
      </w:r>
      <w:r w:rsidRPr="002B238C">
        <w:rPr>
          <w:rFonts w:eastAsiaTheme="minorHAnsi"/>
          <w:color w:val="000000"/>
          <w:sz w:val="22"/>
          <w:szCs w:val="22"/>
          <w:lang w:eastAsia="en-US"/>
        </w:rPr>
        <w:t xml:space="preserve"> </w:t>
      </w:r>
      <w:r w:rsidR="00546DC1" w:rsidRPr="002B238C">
        <w:rPr>
          <w:rFonts w:eastAsiaTheme="minorHAnsi"/>
          <w:color w:val="000000"/>
          <w:sz w:val="22"/>
          <w:szCs w:val="22"/>
          <w:lang w:eastAsia="en-US"/>
        </w:rPr>
        <w:t xml:space="preserve">producentem obudowy zmechanizowanej, </w:t>
      </w:r>
    </w:p>
    <w:p w14:paraId="51365221" w14:textId="77777777" w:rsidR="00546DC1" w:rsidRPr="002B238C" w:rsidRDefault="00546DC1" w:rsidP="00546DC1">
      <w:pPr>
        <w:ind w:left="624"/>
        <w:jc w:val="both"/>
        <w:rPr>
          <w:b/>
          <w:bCs/>
          <w:iCs/>
          <w:sz w:val="22"/>
          <w:szCs w:val="22"/>
          <w:u w:val="single"/>
        </w:rPr>
      </w:pPr>
    </w:p>
    <w:p w14:paraId="2BF99B00" w14:textId="77777777" w:rsidR="00546DC1" w:rsidRPr="002B238C" w:rsidRDefault="00546DC1" w:rsidP="00546DC1">
      <w:pPr>
        <w:autoSpaceDE w:val="0"/>
        <w:autoSpaceDN w:val="0"/>
        <w:adjustRightInd w:val="0"/>
        <w:rPr>
          <w:rFonts w:eastAsiaTheme="minorHAnsi"/>
          <w:color w:val="000000"/>
          <w:sz w:val="22"/>
          <w:szCs w:val="22"/>
          <w:lang w:eastAsia="en-US"/>
        </w:rPr>
      </w:pPr>
    </w:p>
    <w:p w14:paraId="21BC0EC4" w14:textId="77777777" w:rsidR="00546DC1" w:rsidRPr="002B238C" w:rsidRDefault="00F52BB9" w:rsidP="00546DC1">
      <w:pPr>
        <w:autoSpaceDE w:val="0"/>
        <w:autoSpaceDN w:val="0"/>
        <w:adjustRightInd w:val="0"/>
        <w:ind w:left="708"/>
        <w:rPr>
          <w:rFonts w:eastAsiaTheme="minorHAnsi"/>
          <w:color w:val="000000"/>
          <w:sz w:val="22"/>
          <w:szCs w:val="22"/>
          <w:lang w:eastAsia="en-US"/>
        </w:rPr>
      </w:pPr>
      <w:r w:rsidRPr="002B238C">
        <w:rPr>
          <w:rFonts w:eastAsiaTheme="minorHAnsi"/>
          <w:noProof/>
          <w:color w:val="000000"/>
          <w:sz w:val="22"/>
          <w:szCs w:val="22"/>
        </w:rPr>
        <mc:AlternateContent>
          <mc:Choice Requires="wps">
            <w:drawing>
              <wp:anchor distT="0" distB="0" distL="114300" distR="114300" simplePos="0" relativeHeight="251661312" behindDoc="0" locked="0" layoutInCell="1" allowOverlap="1" wp14:anchorId="7A06ABB1" wp14:editId="6CF59B9C">
                <wp:simplePos x="0" y="0"/>
                <wp:positionH relativeFrom="column">
                  <wp:posOffset>0</wp:posOffset>
                </wp:positionH>
                <wp:positionV relativeFrom="paragraph">
                  <wp:posOffset>0</wp:posOffset>
                </wp:positionV>
                <wp:extent cx="243135" cy="169137"/>
                <wp:effectExtent l="0" t="0" r="24130" b="21590"/>
                <wp:wrapNone/>
                <wp:docPr id="1828298028" name="Prostokąt 2"/>
                <wp:cNvGraphicFramePr/>
                <a:graphic xmlns:a="http://schemas.openxmlformats.org/drawingml/2006/main">
                  <a:graphicData uri="http://schemas.microsoft.com/office/word/2010/wordprocessingShape">
                    <wps:wsp>
                      <wps:cNvSpPr/>
                      <wps:spPr>
                        <a:xfrm>
                          <a:off x="0" y="0"/>
                          <a:ext cx="243135" cy="1691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005BE" id="Prostokąt 2" o:spid="_x0000_s1026" style="position:absolute;margin-left:0;margin-top:0;width:19.15pt;height:1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" fillcolor="white [3201]" strokecolor="black [3200]" strokeweight="1pt"/>
            </w:pict>
          </mc:Fallback>
        </mc:AlternateContent>
      </w:r>
      <w:r w:rsidR="00546DC1" w:rsidRPr="002B238C">
        <w:rPr>
          <w:rFonts w:eastAsiaTheme="minorHAnsi"/>
          <w:color w:val="000000"/>
          <w:sz w:val="22"/>
          <w:szCs w:val="22"/>
          <w:lang w:eastAsia="en-US"/>
        </w:rPr>
        <w:t xml:space="preserve">podmiotem posiadającym upoważnienie producenta obudowy zmechanizowanej,  </w:t>
      </w:r>
    </w:p>
    <w:p w14:paraId="468F3EC8" w14:textId="77777777" w:rsidR="00546DC1" w:rsidRPr="002B238C" w:rsidRDefault="00546DC1" w:rsidP="00546DC1">
      <w:pPr>
        <w:autoSpaceDE w:val="0"/>
        <w:autoSpaceDN w:val="0"/>
        <w:adjustRightInd w:val="0"/>
        <w:rPr>
          <w:rFonts w:eastAsiaTheme="minorHAnsi"/>
          <w:color w:val="000000"/>
          <w:sz w:val="22"/>
          <w:szCs w:val="22"/>
          <w:lang w:eastAsia="en-US"/>
        </w:rPr>
      </w:pPr>
    </w:p>
    <w:p w14:paraId="006866BC" w14:textId="77777777" w:rsidR="00546DC1" w:rsidRPr="002B238C" w:rsidRDefault="00546DC1" w:rsidP="00546DC1">
      <w:pPr>
        <w:autoSpaceDE w:val="0"/>
        <w:autoSpaceDN w:val="0"/>
        <w:adjustRightInd w:val="0"/>
        <w:rPr>
          <w:rFonts w:eastAsiaTheme="minorHAnsi"/>
          <w:color w:val="000000"/>
          <w:sz w:val="22"/>
          <w:szCs w:val="22"/>
          <w:lang w:eastAsia="en-US"/>
        </w:rPr>
      </w:pPr>
      <w:r w:rsidRPr="002B238C">
        <w:rPr>
          <w:rFonts w:eastAsiaTheme="minorHAnsi"/>
          <w:color w:val="000000"/>
          <w:sz w:val="22"/>
          <w:szCs w:val="22"/>
          <w:lang w:eastAsia="en-US"/>
        </w:rPr>
        <w:t xml:space="preserve"> </w:t>
      </w:r>
    </w:p>
    <w:p w14:paraId="4039F93D" w14:textId="77777777" w:rsidR="00546DC1" w:rsidRPr="007F1335" w:rsidRDefault="00F52BB9" w:rsidP="00546DC1">
      <w:pPr>
        <w:autoSpaceDE w:val="0"/>
        <w:autoSpaceDN w:val="0"/>
        <w:adjustRightInd w:val="0"/>
        <w:ind w:left="708"/>
        <w:rPr>
          <w:rFonts w:eastAsiaTheme="minorHAnsi"/>
          <w:color w:val="000000"/>
          <w:sz w:val="22"/>
          <w:szCs w:val="22"/>
          <w:lang w:eastAsia="en-US"/>
        </w:rPr>
      </w:pPr>
      <w:r w:rsidRPr="002B238C">
        <w:rPr>
          <w:rFonts w:eastAsiaTheme="minorHAnsi"/>
          <w:noProof/>
          <w:color w:val="000000"/>
          <w:sz w:val="22"/>
          <w:szCs w:val="22"/>
        </w:rPr>
        <mc:AlternateContent>
          <mc:Choice Requires="wps">
            <w:drawing>
              <wp:anchor distT="0" distB="0" distL="114300" distR="114300" simplePos="0" relativeHeight="251663360" behindDoc="0" locked="0" layoutInCell="1" allowOverlap="1" wp14:anchorId="255FA8AF" wp14:editId="61D70289">
                <wp:simplePos x="0" y="0"/>
                <wp:positionH relativeFrom="column">
                  <wp:posOffset>0</wp:posOffset>
                </wp:positionH>
                <wp:positionV relativeFrom="paragraph">
                  <wp:posOffset>0</wp:posOffset>
                </wp:positionV>
                <wp:extent cx="243135" cy="169137"/>
                <wp:effectExtent l="0" t="0" r="24130" b="21590"/>
                <wp:wrapNone/>
                <wp:docPr id="1760972525" name="Prostokąt 2"/>
                <wp:cNvGraphicFramePr/>
                <a:graphic xmlns:a="http://schemas.openxmlformats.org/drawingml/2006/main">
                  <a:graphicData uri="http://schemas.microsoft.com/office/word/2010/wordprocessingShape">
                    <wps:wsp>
                      <wps:cNvSpPr/>
                      <wps:spPr>
                        <a:xfrm>
                          <a:off x="0" y="0"/>
                          <a:ext cx="243135" cy="16913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59BC1" id="Prostokąt 2" o:spid="_x0000_s1026" style="position:absolute;margin-left:0;margin-top:0;width:19.15pt;height:13.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" fillcolor="white [3201]" strokecolor="black [3200]" strokeweight="1pt"/>
            </w:pict>
          </mc:Fallback>
        </mc:AlternateContent>
      </w:r>
      <w:r w:rsidR="00546DC1" w:rsidRPr="002B238C">
        <w:rPr>
          <w:rFonts w:eastAsiaTheme="minorHAnsi"/>
          <w:color w:val="000000"/>
          <w:sz w:val="22"/>
          <w:szCs w:val="22"/>
          <w:lang w:eastAsia="en-US"/>
        </w:rPr>
        <w:t>podmiotem posiadającym ocenę zdolności do wykonywania remontu sekcji obudów zmechanizowanych lub jej elementów wydaną przez jednostkę certyfikującą wyroby w zakresie obudów zmechanizowanych, potwierdzającą zdolność Wykonawcy do prowadzenia remontów w zakresie nie mniejszym niż przedmiot zamówienia.</w:t>
      </w:r>
      <w:r w:rsidR="00546DC1" w:rsidRPr="007F1335">
        <w:rPr>
          <w:rFonts w:eastAsiaTheme="minorHAnsi"/>
          <w:color w:val="000000"/>
          <w:sz w:val="22"/>
          <w:szCs w:val="22"/>
          <w:lang w:eastAsia="en-US"/>
        </w:rPr>
        <w:t xml:space="preserve"> </w:t>
      </w:r>
    </w:p>
    <w:p w14:paraId="0B1B62D2" w14:textId="77777777" w:rsidR="00546DC1" w:rsidRPr="00546DC1" w:rsidRDefault="00546DC1" w:rsidP="00546DC1">
      <w:pPr>
        <w:ind w:left="624"/>
        <w:jc w:val="both"/>
        <w:rPr>
          <w:rFonts w:eastAsiaTheme="majorEastAsia"/>
          <w:b/>
          <w:bCs/>
          <w:sz w:val="24"/>
          <w:szCs w:val="24"/>
        </w:rPr>
      </w:pPr>
    </w:p>
    <w:p w14:paraId="34AAC2FE" w14:textId="77777777" w:rsidR="00A85DB6" w:rsidRDefault="00D87E88" w:rsidP="00E57308">
      <w:pPr>
        <w:spacing w:before="480"/>
        <w:ind w:left="426" w:hanging="426"/>
        <w:jc w:val="both"/>
        <w:rPr>
          <w:b/>
          <w:bCs/>
          <w:sz w:val="24"/>
          <w:szCs w:val="28"/>
        </w:rPr>
      </w:pPr>
      <w:r>
        <w:rPr>
          <w:sz w:val="24"/>
          <w:szCs w:val="28"/>
        </w:rPr>
        <w:t>w</w:t>
      </w:r>
      <w:r w:rsidR="00F52BB9" w:rsidRPr="00F52BB9">
        <w:rPr>
          <w:sz w:val="24"/>
          <w:szCs w:val="28"/>
        </w:rPr>
        <w:t>łaściwe</w:t>
      </w:r>
      <w:r>
        <w:rPr>
          <w:sz w:val="24"/>
          <w:szCs w:val="28"/>
        </w:rPr>
        <w:t>:</w:t>
      </w:r>
      <w:r w:rsidR="00F52BB9" w:rsidRPr="00F52BB9">
        <w:rPr>
          <w:sz w:val="24"/>
          <w:szCs w:val="28"/>
        </w:rPr>
        <w:t xml:space="preserve"> wstawić znak</w:t>
      </w:r>
      <w:r w:rsidR="00F52BB9">
        <w:rPr>
          <w:b/>
          <w:bCs/>
          <w:sz w:val="24"/>
          <w:szCs w:val="28"/>
        </w:rPr>
        <w:t xml:space="preserve">  X</w:t>
      </w:r>
    </w:p>
    <w:p w14:paraId="160766AA" w14:textId="77777777" w:rsidR="00546DC1" w:rsidRDefault="00546DC1" w:rsidP="00E57308">
      <w:pPr>
        <w:spacing w:before="480"/>
        <w:ind w:left="426" w:hanging="426"/>
        <w:jc w:val="both"/>
        <w:rPr>
          <w:b/>
          <w:bCs/>
          <w:sz w:val="24"/>
          <w:szCs w:val="28"/>
        </w:rPr>
      </w:pPr>
    </w:p>
    <w:p w14:paraId="34FA39D0" w14:textId="77777777" w:rsidR="00546DC1" w:rsidRDefault="00546DC1" w:rsidP="00E57308">
      <w:pPr>
        <w:spacing w:before="480"/>
        <w:ind w:left="426" w:hanging="426"/>
        <w:jc w:val="both"/>
        <w:rPr>
          <w:b/>
          <w:bCs/>
          <w:sz w:val="24"/>
          <w:szCs w:val="28"/>
        </w:rPr>
      </w:pPr>
    </w:p>
    <w:p w14:paraId="7E88A0EC" w14:textId="77777777" w:rsidR="00546DC1" w:rsidRDefault="00546DC1" w:rsidP="00E57308">
      <w:pPr>
        <w:spacing w:before="480"/>
        <w:ind w:left="426" w:hanging="426"/>
        <w:jc w:val="both"/>
        <w:rPr>
          <w:b/>
          <w:bCs/>
          <w:sz w:val="24"/>
          <w:szCs w:val="28"/>
        </w:rPr>
      </w:pPr>
    </w:p>
    <w:p w14:paraId="5A927F0F" w14:textId="77777777" w:rsidR="00546DC1" w:rsidRDefault="00546DC1" w:rsidP="00E57308">
      <w:pPr>
        <w:spacing w:before="480"/>
        <w:ind w:left="426" w:hanging="426"/>
        <w:jc w:val="both"/>
        <w:rPr>
          <w:b/>
          <w:bCs/>
          <w:sz w:val="24"/>
          <w:szCs w:val="28"/>
        </w:rPr>
      </w:pPr>
    </w:p>
    <w:p w14:paraId="41215012" w14:textId="77777777" w:rsidR="00546DC1" w:rsidRDefault="00546DC1" w:rsidP="00E57308">
      <w:pPr>
        <w:spacing w:before="480"/>
        <w:ind w:left="426" w:hanging="426"/>
        <w:jc w:val="both"/>
        <w:rPr>
          <w:b/>
          <w:bCs/>
          <w:sz w:val="24"/>
          <w:szCs w:val="28"/>
        </w:rPr>
      </w:pPr>
    </w:p>
    <w:p w14:paraId="3609926A" w14:textId="77777777" w:rsidR="00546DC1" w:rsidRDefault="00546DC1" w:rsidP="00E57308">
      <w:pPr>
        <w:spacing w:before="480"/>
        <w:ind w:left="426" w:hanging="426"/>
        <w:jc w:val="both"/>
        <w:rPr>
          <w:b/>
          <w:bCs/>
          <w:sz w:val="24"/>
          <w:szCs w:val="28"/>
        </w:rPr>
      </w:pPr>
    </w:p>
    <w:p w14:paraId="2842B81D" w14:textId="77777777" w:rsidR="00546DC1" w:rsidRDefault="00546DC1" w:rsidP="00E57308">
      <w:pPr>
        <w:spacing w:before="480"/>
        <w:ind w:left="426" w:hanging="426"/>
        <w:jc w:val="both"/>
        <w:rPr>
          <w:b/>
          <w:bCs/>
          <w:sz w:val="24"/>
          <w:szCs w:val="28"/>
        </w:rPr>
      </w:pPr>
    </w:p>
    <w:p w14:paraId="229DEE94" w14:textId="77777777" w:rsidR="00546DC1" w:rsidRDefault="00546DC1" w:rsidP="00E57308">
      <w:pPr>
        <w:spacing w:before="480"/>
        <w:ind w:left="426" w:hanging="426"/>
        <w:jc w:val="both"/>
        <w:rPr>
          <w:b/>
          <w:bCs/>
          <w:sz w:val="24"/>
          <w:szCs w:val="28"/>
        </w:rPr>
      </w:pPr>
    </w:p>
    <w:p w14:paraId="1FD66687" w14:textId="77777777" w:rsidR="00546DC1" w:rsidRDefault="00546DC1" w:rsidP="00E57308">
      <w:pPr>
        <w:spacing w:before="480"/>
        <w:ind w:left="426" w:hanging="426"/>
        <w:jc w:val="both"/>
        <w:rPr>
          <w:b/>
          <w:bCs/>
          <w:sz w:val="24"/>
          <w:szCs w:val="28"/>
        </w:rPr>
      </w:pPr>
    </w:p>
    <w:p w14:paraId="7F281CCF" w14:textId="77777777" w:rsidR="00546DC1" w:rsidRDefault="00546DC1" w:rsidP="00E57308">
      <w:pPr>
        <w:spacing w:before="480"/>
        <w:ind w:left="426" w:hanging="426"/>
        <w:jc w:val="both"/>
        <w:rPr>
          <w:b/>
          <w:bCs/>
          <w:sz w:val="24"/>
          <w:szCs w:val="28"/>
        </w:rPr>
      </w:pPr>
    </w:p>
    <w:p w14:paraId="40E63440" w14:textId="77777777"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4" w:name="_Toc66281468"/>
      <w:bookmarkStart w:id="75" w:name="_Toc138760785"/>
      <w:bookmarkStart w:id="76" w:name="_Hlk114909420"/>
      <w:r w:rsidRPr="00ED28D9">
        <w:rPr>
          <w:rFonts w:ascii="Times New Roman" w:hAnsi="Times New Roman" w:cs="Times New Roman"/>
          <w:color w:val="auto"/>
          <w:sz w:val="24"/>
          <w:szCs w:val="24"/>
        </w:rPr>
        <w:lastRenderedPageBreak/>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74"/>
      <w:bookmarkEnd w:id="75"/>
    </w:p>
    <w:p w14:paraId="5A6F4940" w14:textId="77777777" w:rsidR="000C279C" w:rsidRDefault="000C279C" w:rsidP="000C279C">
      <w:pPr>
        <w:jc w:val="right"/>
        <w:rPr>
          <w:b/>
          <w:sz w:val="24"/>
          <w:szCs w:val="24"/>
        </w:rPr>
      </w:pPr>
    </w:p>
    <w:p w14:paraId="7A59F975" w14:textId="77777777"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7" w:name="_Toc66281469"/>
      <w:bookmarkStart w:id="78" w:name="_Toc138760786"/>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77"/>
      <w:r w:rsidR="00E2161C">
        <w:rPr>
          <w:rFonts w:ascii="Times New Roman" w:hAnsi="Times New Roman" w:cs="Times New Roman"/>
          <w:color w:val="auto"/>
          <w:sz w:val="24"/>
          <w:szCs w:val="24"/>
        </w:rPr>
        <w:t>”</w:t>
      </w:r>
      <w:bookmarkEnd w:id="78"/>
    </w:p>
    <w:p w14:paraId="68C3FC35" w14:textId="77777777" w:rsidR="000C279C" w:rsidRPr="00433398" w:rsidRDefault="000C279C" w:rsidP="000C279C"/>
    <w:p w14:paraId="41AF5D16"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7F92FB0A" w14:textId="77777777" w:rsidR="000C279C" w:rsidRPr="00E625D2" w:rsidRDefault="000C279C" w:rsidP="000C279C">
      <w:pPr>
        <w:tabs>
          <w:tab w:val="left" w:pos="851"/>
        </w:tabs>
        <w:rPr>
          <w:b/>
          <w:bCs/>
          <w:sz w:val="24"/>
          <w:szCs w:val="28"/>
        </w:rPr>
      </w:pPr>
    </w:p>
    <w:p w14:paraId="44B5BDF8" w14:textId="77777777" w:rsidR="000C279C" w:rsidRDefault="000C279C" w:rsidP="000C279C"/>
    <w:p w14:paraId="0B45BF5E" w14:textId="77777777" w:rsidR="000C279C" w:rsidRPr="00B06C2E" w:rsidRDefault="000C279C" w:rsidP="00E0597D">
      <w:pPr>
        <w:autoSpaceDE w:val="0"/>
        <w:autoSpaceDN w:val="0"/>
        <w:adjustRightInd w:val="0"/>
        <w:ind w:left="284" w:hanging="284"/>
        <w:jc w:val="both"/>
        <w:rPr>
          <w:rFonts w:eastAsiaTheme="minorHAnsi"/>
          <w:sz w:val="22"/>
          <w:szCs w:val="22"/>
          <w:lang w:eastAsia="en-US"/>
        </w:rPr>
      </w:pPr>
      <w:r w:rsidRPr="00B06C2E">
        <w:rPr>
          <w:rFonts w:eastAsiaTheme="minorHAnsi"/>
          <w:sz w:val="22"/>
          <w:szCs w:val="22"/>
          <w:lang w:eastAsia="en-US"/>
        </w:rPr>
        <w:t>1.</w:t>
      </w:r>
      <w:r w:rsidR="00E0597D" w:rsidRPr="00B06C2E">
        <w:rPr>
          <w:rFonts w:eastAsiaTheme="minorHAnsi"/>
          <w:sz w:val="22"/>
          <w:szCs w:val="22"/>
          <w:lang w:eastAsia="en-US"/>
        </w:rPr>
        <w:t xml:space="preserve"> </w:t>
      </w:r>
      <w:r w:rsidRPr="00B06C2E">
        <w:rPr>
          <w:rFonts w:eastAsiaTheme="minorHAnsi"/>
          <w:sz w:val="22"/>
          <w:szCs w:val="22"/>
          <w:lang w:eastAsia="en-US"/>
        </w:rPr>
        <w:t xml:space="preserve">Zamawiający udostępni na swojej stronie internetowej elektroniczny plik formularza jednolitego dokumentu (JEDZ) w formacie </w:t>
      </w:r>
      <w:proofErr w:type="spellStart"/>
      <w:r w:rsidRPr="00B06C2E">
        <w:rPr>
          <w:rFonts w:eastAsiaTheme="minorHAnsi"/>
          <w:sz w:val="22"/>
          <w:szCs w:val="22"/>
          <w:lang w:eastAsia="en-US"/>
        </w:rPr>
        <w:t>xml</w:t>
      </w:r>
      <w:proofErr w:type="spellEnd"/>
      <w:r w:rsidRPr="00B06C2E">
        <w:rPr>
          <w:rFonts w:eastAsiaTheme="minorHAnsi"/>
          <w:sz w:val="22"/>
          <w:szCs w:val="22"/>
          <w:lang w:eastAsia="en-US"/>
        </w:rPr>
        <w:t>. o nazwie „</w:t>
      </w:r>
      <w:proofErr w:type="spellStart"/>
      <w:r w:rsidRPr="00B06C2E">
        <w:rPr>
          <w:rFonts w:eastAsiaTheme="minorHAnsi"/>
          <w:sz w:val="22"/>
          <w:szCs w:val="22"/>
          <w:lang w:eastAsia="en-US"/>
        </w:rPr>
        <w:t>espd</w:t>
      </w:r>
      <w:proofErr w:type="spellEnd"/>
      <w:r w:rsidRPr="00B06C2E">
        <w:rPr>
          <w:rFonts w:eastAsiaTheme="minorHAnsi"/>
          <w:sz w:val="22"/>
          <w:szCs w:val="22"/>
          <w:lang w:eastAsia="en-US"/>
        </w:rPr>
        <w:t>—regest.xml”  do zaimportowania i wypełnienia przez Wykonawcę</w:t>
      </w:r>
      <w:r w:rsidR="009F2A2B" w:rsidRPr="00B06C2E">
        <w:rPr>
          <w:rFonts w:eastAsiaTheme="minorHAnsi"/>
          <w:sz w:val="22"/>
          <w:szCs w:val="22"/>
          <w:lang w:eastAsia="en-US"/>
        </w:rPr>
        <w:t xml:space="preserve"> </w:t>
      </w:r>
      <w:r w:rsidR="009F2A2B" w:rsidRPr="00B06C2E">
        <w:rPr>
          <w:sz w:val="22"/>
          <w:szCs w:val="22"/>
        </w:rPr>
        <w:t xml:space="preserve">w serwisie </w:t>
      </w:r>
      <w:proofErr w:type="spellStart"/>
      <w:r w:rsidR="009F2A2B" w:rsidRPr="00B06C2E">
        <w:rPr>
          <w:sz w:val="22"/>
          <w:szCs w:val="22"/>
        </w:rPr>
        <w:t>eESPD</w:t>
      </w:r>
      <w:proofErr w:type="spellEnd"/>
      <w:r w:rsidRPr="00B06C2E">
        <w:rPr>
          <w:rFonts w:eastAsiaTheme="minorHAnsi"/>
          <w:sz w:val="22"/>
          <w:szCs w:val="22"/>
          <w:lang w:eastAsia="en-US"/>
        </w:rPr>
        <w:t>.</w:t>
      </w:r>
    </w:p>
    <w:p w14:paraId="0DCB3EAF" w14:textId="77777777" w:rsidR="000C279C" w:rsidRPr="00B06C2E" w:rsidRDefault="000C279C" w:rsidP="000C279C">
      <w:pPr>
        <w:autoSpaceDE w:val="0"/>
        <w:autoSpaceDN w:val="0"/>
        <w:adjustRightInd w:val="0"/>
        <w:ind w:left="142" w:hanging="142"/>
        <w:jc w:val="both"/>
        <w:rPr>
          <w:rFonts w:eastAsiaTheme="minorHAnsi"/>
          <w:sz w:val="22"/>
          <w:szCs w:val="22"/>
          <w:lang w:eastAsia="en-US"/>
        </w:rPr>
      </w:pPr>
    </w:p>
    <w:p w14:paraId="493088A1" w14:textId="77777777" w:rsidR="000C279C" w:rsidRPr="00B06C2E" w:rsidRDefault="000C279C" w:rsidP="000C279C">
      <w:pPr>
        <w:autoSpaceDE w:val="0"/>
        <w:autoSpaceDN w:val="0"/>
        <w:adjustRightInd w:val="0"/>
        <w:ind w:left="142" w:hanging="142"/>
        <w:jc w:val="both"/>
        <w:rPr>
          <w:rFonts w:eastAsiaTheme="minorHAnsi"/>
          <w:i/>
          <w:iCs/>
          <w:sz w:val="22"/>
          <w:szCs w:val="22"/>
          <w:lang w:eastAsia="en-US"/>
        </w:rPr>
      </w:pPr>
      <w:r w:rsidRPr="00B06C2E">
        <w:rPr>
          <w:rFonts w:eastAsiaTheme="minorHAnsi"/>
          <w:i/>
          <w:iCs/>
          <w:sz w:val="22"/>
          <w:szCs w:val="22"/>
          <w:lang w:eastAsia="en-US"/>
        </w:rPr>
        <w:t>Uwaga:</w:t>
      </w:r>
    </w:p>
    <w:p w14:paraId="65F66626" w14:textId="77777777" w:rsidR="000C279C" w:rsidRPr="00B06C2E" w:rsidRDefault="000C279C" w:rsidP="000C279C">
      <w:pPr>
        <w:autoSpaceDE w:val="0"/>
        <w:autoSpaceDN w:val="0"/>
        <w:adjustRightInd w:val="0"/>
        <w:ind w:left="142" w:hanging="142"/>
        <w:jc w:val="both"/>
        <w:rPr>
          <w:rFonts w:eastAsiaTheme="minorHAnsi"/>
          <w:i/>
          <w:iCs/>
          <w:sz w:val="22"/>
          <w:szCs w:val="22"/>
          <w:lang w:eastAsia="en-US"/>
        </w:rPr>
      </w:pPr>
      <w:r w:rsidRPr="00B06C2E">
        <w:rPr>
          <w:rFonts w:eastAsiaTheme="minorHAnsi"/>
          <w:i/>
          <w:iCs/>
          <w:sz w:val="22"/>
          <w:szCs w:val="22"/>
          <w:lang w:eastAsia="en-US"/>
        </w:rPr>
        <w:t xml:space="preserve"> Wykonawca zapisuje udostępniony w Profilu Nabywcy plik na swoim komputerze następnie poprzez poniżej wskazany link otwiera program umożliwiający wypełnienie JEDZ do którego importuje zapisany wcześniej plik.</w:t>
      </w:r>
    </w:p>
    <w:p w14:paraId="38B99B98" w14:textId="77777777" w:rsidR="000C279C" w:rsidRPr="00B06C2E" w:rsidRDefault="000C279C" w:rsidP="000C279C">
      <w:pPr>
        <w:autoSpaceDE w:val="0"/>
        <w:autoSpaceDN w:val="0"/>
        <w:adjustRightInd w:val="0"/>
        <w:ind w:left="284" w:hanging="284"/>
        <w:jc w:val="both"/>
        <w:rPr>
          <w:rFonts w:eastAsiaTheme="minorHAnsi"/>
          <w:i/>
          <w:iCs/>
          <w:sz w:val="22"/>
          <w:szCs w:val="22"/>
          <w:lang w:eastAsia="en-US"/>
        </w:rPr>
      </w:pPr>
    </w:p>
    <w:p w14:paraId="4392DD40" w14:textId="77777777" w:rsidR="000C279C" w:rsidRPr="00B06C2E" w:rsidRDefault="000C279C" w:rsidP="00E0597D">
      <w:pPr>
        <w:autoSpaceDE w:val="0"/>
        <w:autoSpaceDN w:val="0"/>
        <w:adjustRightInd w:val="0"/>
        <w:ind w:left="284" w:hanging="284"/>
        <w:jc w:val="both"/>
        <w:rPr>
          <w:rFonts w:eastAsiaTheme="minorHAnsi"/>
          <w:sz w:val="22"/>
          <w:szCs w:val="22"/>
          <w:lang w:eastAsia="en-US"/>
        </w:rPr>
      </w:pPr>
      <w:r w:rsidRPr="00B06C2E">
        <w:rPr>
          <w:rFonts w:eastAsiaTheme="minorHAnsi"/>
          <w:sz w:val="22"/>
          <w:szCs w:val="22"/>
          <w:lang w:eastAsia="en-US"/>
        </w:rPr>
        <w:t xml:space="preserve">2.Wypełnienie formularza odbędzie się w serwisie internetowym </w:t>
      </w:r>
      <w:r w:rsidR="00E0597D" w:rsidRPr="00B06C2E">
        <w:rPr>
          <w:rFonts w:eastAsiaTheme="minorHAnsi"/>
          <w:sz w:val="22"/>
          <w:szCs w:val="22"/>
          <w:lang w:eastAsia="en-US"/>
        </w:rPr>
        <w:t>JEDZ</w:t>
      </w:r>
      <w:r w:rsidRPr="00B06C2E">
        <w:rPr>
          <w:rFonts w:eastAsiaTheme="minorHAnsi"/>
          <w:sz w:val="22"/>
          <w:szCs w:val="22"/>
          <w:lang w:eastAsia="en-US"/>
        </w:rPr>
        <w:t>.</w:t>
      </w:r>
    </w:p>
    <w:p w14:paraId="743EC194" w14:textId="77777777" w:rsidR="000C279C" w:rsidRPr="00B06C2E" w:rsidRDefault="00E0597D" w:rsidP="00E0597D">
      <w:pPr>
        <w:autoSpaceDE w:val="0"/>
        <w:autoSpaceDN w:val="0"/>
        <w:adjustRightInd w:val="0"/>
        <w:ind w:left="284" w:hanging="284"/>
        <w:jc w:val="both"/>
        <w:rPr>
          <w:rFonts w:eastAsiaTheme="minorHAnsi"/>
          <w:sz w:val="22"/>
          <w:szCs w:val="22"/>
          <w:lang w:val="en-US" w:eastAsia="en-US"/>
        </w:rPr>
      </w:pPr>
      <w:r w:rsidRPr="00E57308">
        <w:rPr>
          <w:rFonts w:eastAsia="ArialUnicodeMS-WinCharSetFFFF-H"/>
          <w:sz w:val="22"/>
          <w:szCs w:val="22"/>
          <w:lang w:eastAsia="en-US"/>
        </w:rPr>
        <w:t xml:space="preserve">   </w:t>
      </w:r>
      <w:r w:rsidR="000C279C" w:rsidRPr="00B06C2E">
        <w:rPr>
          <w:rFonts w:eastAsia="ArialUnicodeMS-WinCharSetFFFF-H"/>
          <w:sz w:val="22"/>
          <w:szCs w:val="22"/>
          <w:lang w:val="en-US" w:eastAsia="en-US"/>
        </w:rPr>
        <w:t xml:space="preserve">(Link: </w:t>
      </w:r>
      <w:bookmarkStart w:id="79" w:name="_Hlk30136841"/>
      <w:r w:rsidR="005472BE">
        <w:rPr>
          <w:rFonts w:eastAsiaTheme="minorHAnsi"/>
          <w:sz w:val="22"/>
          <w:szCs w:val="22"/>
          <w:lang w:val="en-US" w:eastAsia="en-US"/>
        </w:rPr>
        <w:fldChar w:fldCharType="begin"/>
      </w:r>
      <w:r w:rsidR="005472BE">
        <w:rPr>
          <w:rFonts w:eastAsiaTheme="minorHAnsi"/>
          <w:sz w:val="22"/>
          <w:szCs w:val="22"/>
          <w:lang w:val="en-US" w:eastAsia="en-US"/>
        </w:rPr>
        <w:instrText xml:space="preserve"> HYPERLINK "https://espd.uzp.gov.pl/" </w:instrText>
      </w:r>
      <w:r w:rsidR="005472BE">
        <w:rPr>
          <w:rFonts w:eastAsiaTheme="minorHAnsi"/>
          <w:sz w:val="22"/>
          <w:szCs w:val="22"/>
          <w:lang w:val="en-US" w:eastAsia="en-US"/>
        </w:rPr>
      </w:r>
      <w:r w:rsidR="005472BE">
        <w:rPr>
          <w:rFonts w:eastAsiaTheme="minorHAnsi"/>
          <w:sz w:val="22"/>
          <w:szCs w:val="22"/>
          <w:lang w:val="en-US" w:eastAsia="en-US"/>
        </w:rPr>
        <w:fldChar w:fldCharType="separate"/>
      </w:r>
      <w:r w:rsidR="005472BE" w:rsidRPr="009D14FE">
        <w:rPr>
          <w:rStyle w:val="Hipercze"/>
          <w:rFonts w:eastAsiaTheme="minorHAnsi"/>
          <w:sz w:val="22"/>
          <w:szCs w:val="22"/>
          <w:lang w:val="en-US" w:eastAsia="en-US"/>
        </w:rPr>
        <w:t>https://espd.uzp.gov.pl/</w:t>
      </w:r>
      <w:r w:rsidR="005472BE">
        <w:rPr>
          <w:rFonts w:eastAsiaTheme="minorHAnsi"/>
          <w:sz w:val="22"/>
          <w:szCs w:val="22"/>
          <w:lang w:val="en-US" w:eastAsia="en-US"/>
        </w:rPr>
        <w:fldChar w:fldCharType="end"/>
      </w:r>
      <w:r w:rsidR="005472BE">
        <w:rPr>
          <w:rFonts w:eastAsiaTheme="minorHAnsi"/>
          <w:sz w:val="22"/>
          <w:szCs w:val="22"/>
          <w:lang w:val="en-US" w:eastAsia="en-US"/>
        </w:rPr>
        <w:t xml:space="preserve"> </w:t>
      </w:r>
    </w:p>
    <w:bookmarkEnd w:id="79"/>
    <w:p w14:paraId="26954919" w14:textId="77777777" w:rsidR="000C279C" w:rsidRPr="00B06C2E" w:rsidRDefault="000C279C" w:rsidP="000C279C">
      <w:pPr>
        <w:autoSpaceDE w:val="0"/>
        <w:autoSpaceDN w:val="0"/>
        <w:adjustRightInd w:val="0"/>
        <w:ind w:left="284" w:hanging="284"/>
        <w:jc w:val="both"/>
        <w:rPr>
          <w:rFonts w:eastAsiaTheme="minorHAnsi"/>
          <w:sz w:val="22"/>
          <w:szCs w:val="22"/>
          <w:lang w:val="en-US" w:eastAsia="en-US"/>
        </w:rPr>
      </w:pPr>
    </w:p>
    <w:p w14:paraId="48220126" w14:textId="77777777" w:rsidR="000C279C" w:rsidRPr="00B06C2E" w:rsidRDefault="000C279C" w:rsidP="000C279C">
      <w:pPr>
        <w:autoSpaceDE w:val="0"/>
        <w:autoSpaceDN w:val="0"/>
        <w:adjustRightInd w:val="0"/>
        <w:ind w:left="284" w:hanging="284"/>
        <w:jc w:val="both"/>
        <w:rPr>
          <w:rFonts w:eastAsiaTheme="minorHAnsi"/>
          <w:sz w:val="22"/>
          <w:szCs w:val="22"/>
          <w:lang w:eastAsia="en-US"/>
        </w:rPr>
      </w:pPr>
      <w:r w:rsidRPr="00B06C2E">
        <w:rPr>
          <w:rFonts w:eastAsiaTheme="minorHAnsi"/>
          <w:sz w:val="22"/>
          <w:szCs w:val="22"/>
          <w:lang w:eastAsia="en-US"/>
        </w:rPr>
        <w:t>3.</w:t>
      </w:r>
      <w:r w:rsidR="00E0597D" w:rsidRPr="00B06C2E">
        <w:rPr>
          <w:rFonts w:eastAsiaTheme="minorHAnsi"/>
          <w:sz w:val="22"/>
          <w:szCs w:val="22"/>
          <w:lang w:eastAsia="en-US"/>
        </w:rPr>
        <w:t xml:space="preserve"> </w:t>
      </w:r>
      <w:r w:rsidRPr="00B06C2E">
        <w:rPr>
          <w:rFonts w:eastAsiaTheme="minorHAnsi"/>
          <w:sz w:val="22"/>
          <w:szCs w:val="22"/>
          <w:lang w:eastAsia="en-US"/>
        </w:rPr>
        <w:t xml:space="preserve">Przy wykonaniu czynności związanych z obsługą ww. formularza należy posiłkować się informacjami zawartymi na stronie internetowej Urzędu Zamówień Publicznych w zakładce : </w:t>
      </w:r>
      <w:r w:rsidRPr="00B06C2E">
        <w:rPr>
          <w:rFonts w:eastAsiaTheme="minorHAnsi"/>
          <w:i/>
          <w:iCs/>
          <w:sz w:val="22"/>
          <w:szCs w:val="22"/>
          <w:lang w:eastAsia="en-US"/>
        </w:rPr>
        <w:t xml:space="preserve">„Repozytorium wiedzy” </w:t>
      </w:r>
      <w:r w:rsidRPr="00B06C2E">
        <w:rPr>
          <w:rFonts w:eastAsiaTheme="minorHAnsi"/>
          <w:sz w:val="22"/>
          <w:szCs w:val="22"/>
          <w:lang w:eastAsia="en-US"/>
        </w:rPr>
        <w:t xml:space="preserve">i dalej </w:t>
      </w:r>
      <w:r w:rsidRPr="00B06C2E">
        <w:rPr>
          <w:rFonts w:eastAsiaTheme="minorHAnsi"/>
          <w:i/>
          <w:iCs/>
          <w:sz w:val="22"/>
          <w:szCs w:val="22"/>
          <w:lang w:eastAsia="en-US"/>
        </w:rPr>
        <w:t>„Jednolity Europejski Dokument Zamówienia</w:t>
      </w:r>
      <w:r w:rsidRPr="00B06C2E">
        <w:rPr>
          <w:rFonts w:eastAsiaTheme="minorHAnsi"/>
          <w:sz w:val="22"/>
          <w:szCs w:val="22"/>
          <w:lang w:eastAsia="en-US"/>
        </w:rPr>
        <w:t>”.</w:t>
      </w:r>
    </w:p>
    <w:p w14:paraId="5B92EA11" w14:textId="77777777" w:rsidR="000C279C" w:rsidRPr="00B06C2E" w:rsidRDefault="000C279C" w:rsidP="000C279C">
      <w:pPr>
        <w:autoSpaceDE w:val="0"/>
        <w:autoSpaceDN w:val="0"/>
        <w:ind w:left="284" w:hanging="284"/>
        <w:jc w:val="both"/>
        <w:rPr>
          <w:sz w:val="22"/>
          <w:szCs w:val="22"/>
        </w:rPr>
      </w:pPr>
    </w:p>
    <w:p w14:paraId="2E2A7128" w14:textId="77777777" w:rsidR="00E0597D" w:rsidRPr="00E0597D" w:rsidRDefault="00BA273F" w:rsidP="00E0597D">
      <w:pPr>
        <w:autoSpaceDE w:val="0"/>
        <w:autoSpaceDN w:val="0"/>
        <w:adjustRightInd w:val="0"/>
        <w:ind w:left="284" w:hanging="284"/>
        <w:jc w:val="both"/>
        <w:rPr>
          <w:rFonts w:eastAsiaTheme="minorHAnsi"/>
          <w:sz w:val="22"/>
          <w:szCs w:val="22"/>
          <w:lang w:eastAsia="en-US"/>
        </w:rPr>
      </w:pPr>
      <w:bookmarkStart w:id="80" w:name="_Hlk72224023"/>
      <w:r w:rsidRPr="00B06C2E">
        <w:rPr>
          <w:rFonts w:eastAsiaTheme="minorHAnsi"/>
          <w:sz w:val="22"/>
          <w:szCs w:val="22"/>
          <w:lang w:eastAsia="en-US"/>
        </w:rPr>
        <w:t>4</w:t>
      </w:r>
      <w:r w:rsidR="000A4382" w:rsidRPr="00B06C2E">
        <w:rPr>
          <w:rFonts w:eastAsiaTheme="minorHAnsi"/>
          <w:sz w:val="22"/>
          <w:szCs w:val="22"/>
          <w:lang w:eastAsia="en-US"/>
        </w:rPr>
        <w:t>.</w:t>
      </w:r>
      <w:r w:rsidR="00E0597D" w:rsidRPr="00B06C2E">
        <w:rPr>
          <w:rFonts w:eastAsiaTheme="minorHAnsi"/>
          <w:sz w:val="22"/>
          <w:szCs w:val="22"/>
          <w:lang w:eastAsia="en-US"/>
        </w:rPr>
        <w:t xml:space="preserve"> W przypadku ofert Wykonawców wspólnie ubiegających się o udzielenie zamówienia niniejsze oświadczenie składane jest przez każdego z Wykonawców.</w:t>
      </w:r>
    </w:p>
    <w:p w14:paraId="2D43E359" w14:textId="77777777" w:rsidR="000A4382" w:rsidRPr="009B4507" w:rsidRDefault="000A4382" w:rsidP="000A4382">
      <w:pPr>
        <w:autoSpaceDE w:val="0"/>
        <w:autoSpaceDN w:val="0"/>
        <w:ind w:left="284" w:hanging="284"/>
        <w:jc w:val="both"/>
        <w:rPr>
          <w:strike/>
          <w:sz w:val="22"/>
          <w:szCs w:val="22"/>
        </w:rPr>
      </w:pPr>
    </w:p>
    <w:bookmarkEnd w:id="80"/>
    <w:p w14:paraId="2075A2AD" w14:textId="77777777" w:rsidR="000C279C" w:rsidRDefault="000C279C" w:rsidP="000C279C">
      <w:pPr>
        <w:jc w:val="right"/>
        <w:rPr>
          <w:b/>
        </w:rPr>
      </w:pPr>
    </w:p>
    <w:p w14:paraId="5BEE9C6A" w14:textId="77777777" w:rsidR="000C279C" w:rsidRDefault="000C279C" w:rsidP="000C279C">
      <w:pPr>
        <w:jc w:val="right"/>
        <w:rPr>
          <w:b/>
        </w:rPr>
      </w:pPr>
    </w:p>
    <w:p w14:paraId="6BF378FB" w14:textId="77777777" w:rsidR="000C279C" w:rsidRDefault="000C279C" w:rsidP="000C279C">
      <w:pPr>
        <w:jc w:val="right"/>
        <w:rPr>
          <w:b/>
        </w:rPr>
      </w:pPr>
    </w:p>
    <w:p w14:paraId="7675134A" w14:textId="77777777" w:rsidR="000C279C" w:rsidRDefault="000C279C" w:rsidP="000C279C">
      <w:pPr>
        <w:jc w:val="right"/>
        <w:rPr>
          <w:b/>
        </w:rPr>
      </w:pPr>
    </w:p>
    <w:p w14:paraId="0472037C" w14:textId="77777777" w:rsidR="000C279C" w:rsidRDefault="000C279C" w:rsidP="000C279C">
      <w:pPr>
        <w:jc w:val="right"/>
        <w:rPr>
          <w:b/>
        </w:rPr>
      </w:pPr>
    </w:p>
    <w:p w14:paraId="24FC5A6E" w14:textId="77777777" w:rsidR="000C279C" w:rsidRDefault="000C279C" w:rsidP="000C279C">
      <w:pPr>
        <w:jc w:val="right"/>
        <w:rPr>
          <w:b/>
        </w:rPr>
      </w:pPr>
    </w:p>
    <w:p w14:paraId="0025F226" w14:textId="77777777" w:rsidR="000C279C" w:rsidRDefault="000C279C" w:rsidP="000C279C">
      <w:pPr>
        <w:jc w:val="right"/>
        <w:rPr>
          <w:b/>
        </w:rPr>
      </w:pPr>
    </w:p>
    <w:p w14:paraId="4AC75A85" w14:textId="77777777" w:rsidR="000C279C" w:rsidRDefault="000C279C" w:rsidP="000C279C">
      <w:pPr>
        <w:jc w:val="right"/>
        <w:rPr>
          <w:b/>
        </w:rPr>
      </w:pPr>
    </w:p>
    <w:p w14:paraId="5CE87B6E" w14:textId="77777777" w:rsidR="000C279C" w:rsidRDefault="000C279C" w:rsidP="000C279C">
      <w:pPr>
        <w:jc w:val="right"/>
        <w:rPr>
          <w:b/>
        </w:rPr>
      </w:pPr>
    </w:p>
    <w:p w14:paraId="5DD40E64" w14:textId="77777777" w:rsidR="000C279C" w:rsidRDefault="000C279C" w:rsidP="000C279C">
      <w:pPr>
        <w:jc w:val="right"/>
        <w:rPr>
          <w:b/>
        </w:rPr>
      </w:pPr>
    </w:p>
    <w:p w14:paraId="2B38ED98" w14:textId="77777777" w:rsidR="000C279C" w:rsidRDefault="000C279C" w:rsidP="000C279C">
      <w:pPr>
        <w:jc w:val="right"/>
        <w:rPr>
          <w:b/>
        </w:rPr>
      </w:pPr>
    </w:p>
    <w:p w14:paraId="41FF9CD6" w14:textId="77777777" w:rsidR="000C279C" w:rsidRDefault="000C279C" w:rsidP="000C279C">
      <w:pPr>
        <w:jc w:val="right"/>
        <w:rPr>
          <w:b/>
        </w:rPr>
      </w:pPr>
    </w:p>
    <w:p w14:paraId="06309590" w14:textId="77777777" w:rsidR="000C279C" w:rsidRDefault="000C279C" w:rsidP="000C279C">
      <w:pPr>
        <w:jc w:val="right"/>
        <w:rPr>
          <w:b/>
        </w:rPr>
      </w:pPr>
    </w:p>
    <w:p w14:paraId="10E6644C" w14:textId="77777777" w:rsidR="000C279C" w:rsidRDefault="000C279C" w:rsidP="000C279C">
      <w:pPr>
        <w:jc w:val="right"/>
        <w:rPr>
          <w:b/>
        </w:rPr>
      </w:pPr>
    </w:p>
    <w:p w14:paraId="71A266D0" w14:textId="77777777" w:rsidR="000C279C" w:rsidRDefault="000C279C" w:rsidP="000C279C">
      <w:pPr>
        <w:jc w:val="right"/>
        <w:rPr>
          <w:b/>
        </w:rPr>
      </w:pPr>
    </w:p>
    <w:p w14:paraId="7E4F2408" w14:textId="77777777" w:rsidR="000C279C" w:rsidRDefault="000C279C" w:rsidP="000C279C">
      <w:pPr>
        <w:jc w:val="right"/>
        <w:rPr>
          <w:b/>
        </w:rPr>
      </w:pPr>
    </w:p>
    <w:p w14:paraId="3D264B74" w14:textId="77777777" w:rsidR="000C279C" w:rsidRDefault="000C279C" w:rsidP="000C279C">
      <w:pPr>
        <w:jc w:val="right"/>
        <w:rPr>
          <w:b/>
        </w:rPr>
      </w:pPr>
    </w:p>
    <w:p w14:paraId="0129876C" w14:textId="77777777" w:rsidR="000C279C" w:rsidRDefault="000C279C" w:rsidP="000C279C">
      <w:pPr>
        <w:jc w:val="right"/>
        <w:rPr>
          <w:b/>
        </w:rPr>
      </w:pPr>
    </w:p>
    <w:p w14:paraId="313CEB63" w14:textId="77777777" w:rsidR="000C279C" w:rsidRDefault="000C279C" w:rsidP="000C279C">
      <w:pPr>
        <w:spacing w:after="160" w:line="259" w:lineRule="auto"/>
        <w:rPr>
          <w:b/>
          <w:sz w:val="24"/>
          <w:szCs w:val="24"/>
        </w:rPr>
      </w:pPr>
      <w:r>
        <w:rPr>
          <w:b/>
          <w:sz w:val="24"/>
          <w:szCs w:val="24"/>
        </w:rPr>
        <w:br w:type="page"/>
      </w:r>
    </w:p>
    <w:p w14:paraId="091F14CE" w14:textId="77777777"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1" w:name="_Toc66281470"/>
      <w:bookmarkStart w:id="82" w:name="_Toc138760787"/>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81"/>
      <w:r w:rsidR="00C231DF">
        <w:rPr>
          <w:rFonts w:ascii="Times New Roman" w:hAnsi="Times New Roman" w:cs="Times New Roman"/>
          <w:color w:val="auto"/>
          <w:sz w:val="24"/>
          <w:szCs w:val="24"/>
        </w:rPr>
        <w:t>”</w:t>
      </w:r>
      <w:bookmarkEnd w:id="82"/>
    </w:p>
    <w:p w14:paraId="086DC7AB" w14:textId="77777777" w:rsidR="000C279C" w:rsidRDefault="000C279C" w:rsidP="000C279C">
      <w:pPr>
        <w:jc w:val="right"/>
        <w:rPr>
          <w:b/>
          <w:sz w:val="24"/>
          <w:szCs w:val="24"/>
        </w:rPr>
      </w:pPr>
    </w:p>
    <w:p w14:paraId="76919604" w14:textId="77777777" w:rsidR="000C279C" w:rsidRDefault="000C279C" w:rsidP="000C279C">
      <w:pPr>
        <w:jc w:val="center"/>
        <w:rPr>
          <w:b/>
          <w:sz w:val="24"/>
          <w:szCs w:val="24"/>
        </w:rPr>
      </w:pPr>
    </w:p>
    <w:p w14:paraId="4A350410" w14:textId="77777777" w:rsidR="000C279C" w:rsidRPr="00C360CF" w:rsidRDefault="000C279C" w:rsidP="000C279C">
      <w:pPr>
        <w:jc w:val="center"/>
        <w:rPr>
          <w:b/>
          <w:sz w:val="24"/>
          <w:szCs w:val="24"/>
        </w:rPr>
      </w:pPr>
      <w:r w:rsidRPr="00C360CF">
        <w:rPr>
          <w:b/>
          <w:sz w:val="24"/>
          <w:szCs w:val="24"/>
        </w:rPr>
        <w:t>OŚWIADCZENIE</w:t>
      </w:r>
    </w:p>
    <w:p w14:paraId="6EE9AB8F" w14:textId="77777777" w:rsidR="000C279C" w:rsidRPr="004A6A21" w:rsidRDefault="000C279C" w:rsidP="000C279C">
      <w:pPr>
        <w:jc w:val="center"/>
        <w:rPr>
          <w:b/>
          <w:sz w:val="22"/>
          <w:szCs w:val="24"/>
        </w:rPr>
      </w:pPr>
      <w:r w:rsidRPr="00C360CF">
        <w:rPr>
          <w:b/>
          <w:sz w:val="22"/>
          <w:szCs w:val="24"/>
        </w:rPr>
        <w:t>O PRZYNALEŻNOŚCI LUB BRAKU PRZYNALEŻNOŚCI DO TEJ SAMEJ GRUPY</w:t>
      </w:r>
      <w:r w:rsidRPr="004A6A21">
        <w:rPr>
          <w:b/>
          <w:sz w:val="22"/>
          <w:szCs w:val="24"/>
        </w:rPr>
        <w:t xml:space="preserve"> KAPITAŁOWEJ</w:t>
      </w:r>
    </w:p>
    <w:p w14:paraId="15676D4F" w14:textId="77777777" w:rsidR="000C279C" w:rsidRPr="004A6A21" w:rsidRDefault="000C279C" w:rsidP="000C279C">
      <w:pPr>
        <w:jc w:val="center"/>
        <w:rPr>
          <w:b/>
          <w:sz w:val="22"/>
          <w:szCs w:val="24"/>
        </w:rPr>
      </w:pPr>
    </w:p>
    <w:p w14:paraId="3BD939F4" w14:textId="77777777" w:rsidR="000C279C" w:rsidRPr="00006397" w:rsidRDefault="000C279C" w:rsidP="000C279C">
      <w:pPr>
        <w:tabs>
          <w:tab w:val="left" w:pos="851"/>
        </w:tabs>
        <w:jc w:val="both"/>
        <w:rPr>
          <w:sz w:val="22"/>
          <w:szCs w:val="22"/>
        </w:rPr>
      </w:pPr>
      <w:r w:rsidRPr="00006397">
        <w:rPr>
          <w:sz w:val="22"/>
          <w:szCs w:val="22"/>
        </w:rPr>
        <w:t>Nazwa Wykonawcy: ...................................................................................................................</w:t>
      </w:r>
    </w:p>
    <w:p w14:paraId="17911FB5" w14:textId="77777777" w:rsidR="000C279C" w:rsidRPr="00006397" w:rsidRDefault="000C279C" w:rsidP="000C279C">
      <w:pPr>
        <w:tabs>
          <w:tab w:val="left" w:pos="851"/>
        </w:tabs>
        <w:jc w:val="both"/>
        <w:rPr>
          <w:sz w:val="22"/>
          <w:szCs w:val="22"/>
        </w:rPr>
      </w:pPr>
    </w:p>
    <w:p w14:paraId="357A22F8" w14:textId="77777777" w:rsidR="000C279C" w:rsidRPr="00006397" w:rsidRDefault="000C279C" w:rsidP="000C279C">
      <w:pPr>
        <w:tabs>
          <w:tab w:val="left" w:pos="851"/>
        </w:tabs>
        <w:jc w:val="both"/>
        <w:rPr>
          <w:sz w:val="22"/>
          <w:szCs w:val="22"/>
        </w:rPr>
      </w:pPr>
      <w:r w:rsidRPr="00006397">
        <w:rPr>
          <w:sz w:val="22"/>
          <w:szCs w:val="22"/>
        </w:rPr>
        <w:t>Adres Wykonawcy: ...................................................................................................................</w:t>
      </w:r>
    </w:p>
    <w:p w14:paraId="299C511F" w14:textId="77777777" w:rsidR="000C279C" w:rsidRPr="00006397" w:rsidRDefault="000C279C" w:rsidP="000C279C">
      <w:pPr>
        <w:jc w:val="both"/>
        <w:rPr>
          <w:sz w:val="24"/>
          <w:szCs w:val="24"/>
        </w:rPr>
      </w:pPr>
    </w:p>
    <w:p w14:paraId="6CE0E19C" w14:textId="77777777" w:rsidR="000C279C" w:rsidRPr="00006397" w:rsidRDefault="000C279C" w:rsidP="000C279C">
      <w:pPr>
        <w:jc w:val="both"/>
        <w:rPr>
          <w:sz w:val="24"/>
          <w:szCs w:val="24"/>
        </w:rPr>
      </w:pPr>
      <w:r w:rsidRPr="00006397">
        <w:rPr>
          <w:sz w:val="24"/>
          <w:szCs w:val="24"/>
        </w:rPr>
        <w:t>Składając ofertę w postępowaniu o udzielenie zamówienia publicznego, którego przedmiotem jest ……………………………..………. oświadczamy, że:</w:t>
      </w:r>
    </w:p>
    <w:p w14:paraId="0A3C053A" w14:textId="77777777" w:rsidR="000C279C" w:rsidRPr="00006397" w:rsidRDefault="000C279C" w:rsidP="000C279C">
      <w:pPr>
        <w:jc w:val="both"/>
        <w:rPr>
          <w:sz w:val="24"/>
          <w:szCs w:val="24"/>
        </w:rPr>
      </w:pPr>
    </w:p>
    <w:p w14:paraId="3BA136BF" w14:textId="77777777" w:rsidR="000C279C" w:rsidRPr="00006397" w:rsidRDefault="000C279C" w:rsidP="007F6178">
      <w:pPr>
        <w:numPr>
          <w:ilvl w:val="0"/>
          <w:numId w:val="38"/>
        </w:numPr>
        <w:ind w:left="426" w:hanging="426"/>
        <w:jc w:val="both"/>
        <w:rPr>
          <w:sz w:val="22"/>
          <w:szCs w:val="22"/>
        </w:rPr>
      </w:pPr>
      <w:r w:rsidRPr="00006397">
        <w:rPr>
          <w:sz w:val="22"/>
          <w:szCs w:val="22"/>
        </w:rPr>
        <w:t xml:space="preserve">nie należymy do grupy kapitałowej, </w:t>
      </w:r>
      <w:r w:rsidRPr="00006397">
        <w:rPr>
          <w:bCs/>
          <w:iCs/>
          <w:sz w:val="22"/>
          <w:szCs w:val="22"/>
        </w:rPr>
        <w:t xml:space="preserve">w rozumieniu ustawy z dnia 16 lutego 2007 r. o ochronie konkurencji i konsumentów (Dz. U. z 2020 r. poz. 1076 i 1086), z innym wykonawcą, który złożył odrębną ofertę </w:t>
      </w:r>
    </w:p>
    <w:p w14:paraId="32BE0B77" w14:textId="77777777" w:rsidR="000C279C" w:rsidRPr="00006397" w:rsidRDefault="000C279C" w:rsidP="000C279C">
      <w:pPr>
        <w:jc w:val="both"/>
        <w:rPr>
          <w:sz w:val="22"/>
          <w:szCs w:val="22"/>
        </w:rPr>
      </w:pPr>
    </w:p>
    <w:p w14:paraId="3FCA920C" w14:textId="77777777" w:rsidR="000C279C" w:rsidRPr="00006397" w:rsidRDefault="000C279C" w:rsidP="000C279C">
      <w:pPr>
        <w:ind w:left="425" w:hanging="141"/>
        <w:jc w:val="both"/>
        <w:rPr>
          <w:sz w:val="22"/>
          <w:szCs w:val="22"/>
        </w:rPr>
      </w:pPr>
      <w:r w:rsidRPr="00006397">
        <w:rPr>
          <w:sz w:val="22"/>
          <w:szCs w:val="22"/>
        </w:rPr>
        <w:t>lub</w:t>
      </w:r>
    </w:p>
    <w:p w14:paraId="5951AA94" w14:textId="77777777" w:rsidR="000C279C" w:rsidRPr="00006397" w:rsidRDefault="000C279C" w:rsidP="007F6178">
      <w:pPr>
        <w:numPr>
          <w:ilvl w:val="0"/>
          <w:numId w:val="38"/>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2D09CFE6"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0C279C" w:rsidRPr="002B238C" w14:paraId="60AA94BC" w14:textId="77777777" w:rsidTr="002B238C">
        <w:tc>
          <w:tcPr>
            <w:tcW w:w="959" w:type="dxa"/>
            <w:vAlign w:val="center"/>
          </w:tcPr>
          <w:p w14:paraId="6C79861D" w14:textId="77777777" w:rsidR="000C279C" w:rsidRPr="002B238C" w:rsidRDefault="000C279C" w:rsidP="002B238C">
            <w:pPr>
              <w:jc w:val="center"/>
              <w:rPr>
                <w:b/>
                <w:sz w:val="24"/>
                <w:szCs w:val="24"/>
              </w:rPr>
            </w:pPr>
            <w:r w:rsidRPr="002B238C">
              <w:rPr>
                <w:b/>
                <w:sz w:val="24"/>
                <w:szCs w:val="24"/>
              </w:rPr>
              <w:t>Lp.</w:t>
            </w:r>
          </w:p>
        </w:tc>
        <w:tc>
          <w:tcPr>
            <w:tcW w:w="8251" w:type="dxa"/>
            <w:vAlign w:val="center"/>
          </w:tcPr>
          <w:p w14:paraId="0D1B0564" w14:textId="77777777" w:rsidR="000C279C" w:rsidRPr="002B238C" w:rsidRDefault="002B238C" w:rsidP="002B238C">
            <w:pPr>
              <w:jc w:val="center"/>
              <w:rPr>
                <w:b/>
                <w:sz w:val="24"/>
                <w:szCs w:val="24"/>
              </w:rPr>
            </w:pPr>
            <w:r w:rsidRPr="002B238C">
              <w:rPr>
                <w:b/>
                <w:sz w:val="24"/>
                <w:szCs w:val="24"/>
              </w:rPr>
              <w:t>Nazwa podmiotu, adres</w:t>
            </w:r>
          </w:p>
        </w:tc>
      </w:tr>
      <w:tr w:rsidR="000C279C" w:rsidRPr="00885C5D" w14:paraId="593A2107" w14:textId="77777777" w:rsidTr="008B48F5">
        <w:tc>
          <w:tcPr>
            <w:tcW w:w="959" w:type="dxa"/>
          </w:tcPr>
          <w:p w14:paraId="0B18CE1C" w14:textId="77777777" w:rsidR="000C279C" w:rsidRPr="00885C5D" w:rsidRDefault="000C279C" w:rsidP="008B48F5">
            <w:pPr>
              <w:jc w:val="both"/>
              <w:rPr>
                <w:sz w:val="24"/>
                <w:szCs w:val="24"/>
              </w:rPr>
            </w:pPr>
          </w:p>
        </w:tc>
        <w:tc>
          <w:tcPr>
            <w:tcW w:w="8251" w:type="dxa"/>
          </w:tcPr>
          <w:p w14:paraId="51A7CB88" w14:textId="77777777" w:rsidR="000C279C" w:rsidRPr="00885C5D" w:rsidRDefault="000C279C" w:rsidP="008B48F5">
            <w:pPr>
              <w:jc w:val="both"/>
              <w:rPr>
                <w:sz w:val="24"/>
                <w:szCs w:val="24"/>
              </w:rPr>
            </w:pPr>
          </w:p>
          <w:p w14:paraId="2D380590" w14:textId="77777777" w:rsidR="000C279C" w:rsidRPr="00885C5D" w:rsidRDefault="000C279C" w:rsidP="008B48F5">
            <w:pPr>
              <w:jc w:val="both"/>
              <w:rPr>
                <w:sz w:val="24"/>
                <w:szCs w:val="24"/>
              </w:rPr>
            </w:pPr>
          </w:p>
        </w:tc>
      </w:tr>
      <w:tr w:rsidR="000C279C" w:rsidRPr="00885C5D" w14:paraId="20185C34" w14:textId="77777777" w:rsidTr="008B48F5">
        <w:tc>
          <w:tcPr>
            <w:tcW w:w="959" w:type="dxa"/>
          </w:tcPr>
          <w:p w14:paraId="261200D5" w14:textId="77777777" w:rsidR="000C279C" w:rsidRPr="00885C5D" w:rsidRDefault="000C279C" w:rsidP="008B48F5">
            <w:pPr>
              <w:jc w:val="both"/>
              <w:rPr>
                <w:sz w:val="24"/>
                <w:szCs w:val="24"/>
              </w:rPr>
            </w:pPr>
          </w:p>
          <w:p w14:paraId="1BB6A573" w14:textId="77777777" w:rsidR="000C279C" w:rsidRPr="00885C5D" w:rsidRDefault="000C279C" w:rsidP="008B48F5">
            <w:pPr>
              <w:jc w:val="both"/>
              <w:rPr>
                <w:sz w:val="24"/>
                <w:szCs w:val="24"/>
              </w:rPr>
            </w:pPr>
          </w:p>
        </w:tc>
        <w:tc>
          <w:tcPr>
            <w:tcW w:w="8251" w:type="dxa"/>
          </w:tcPr>
          <w:p w14:paraId="48F5FDD9" w14:textId="77777777" w:rsidR="000C279C" w:rsidRPr="00885C5D" w:rsidRDefault="000C279C" w:rsidP="008B48F5">
            <w:pPr>
              <w:jc w:val="both"/>
              <w:rPr>
                <w:sz w:val="24"/>
                <w:szCs w:val="24"/>
              </w:rPr>
            </w:pPr>
          </w:p>
        </w:tc>
      </w:tr>
      <w:tr w:rsidR="000C279C" w:rsidRPr="00885C5D" w14:paraId="1CA3893A" w14:textId="77777777" w:rsidTr="008B48F5">
        <w:tc>
          <w:tcPr>
            <w:tcW w:w="959" w:type="dxa"/>
          </w:tcPr>
          <w:p w14:paraId="6195FFB8" w14:textId="77777777" w:rsidR="000C279C" w:rsidRPr="00885C5D" w:rsidRDefault="000C279C" w:rsidP="008B48F5">
            <w:pPr>
              <w:jc w:val="both"/>
              <w:rPr>
                <w:sz w:val="24"/>
                <w:szCs w:val="24"/>
              </w:rPr>
            </w:pPr>
          </w:p>
          <w:p w14:paraId="528024F6" w14:textId="77777777" w:rsidR="000C279C" w:rsidRPr="00885C5D" w:rsidRDefault="000C279C" w:rsidP="008B48F5">
            <w:pPr>
              <w:jc w:val="both"/>
              <w:rPr>
                <w:sz w:val="24"/>
                <w:szCs w:val="24"/>
              </w:rPr>
            </w:pPr>
          </w:p>
        </w:tc>
        <w:tc>
          <w:tcPr>
            <w:tcW w:w="8251" w:type="dxa"/>
          </w:tcPr>
          <w:p w14:paraId="1916D985" w14:textId="77777777" w:rsidR="000C279C" w:rsidRPr="00885C5D" w:rsidRDefault="000C279C" w:rsidP="008B48F5">
            <w:pPr>
              <w:jc w:val="both"/>
              <w:rPr>
                <w:sz w:val="24"/>
                <w:szCs w:val="24"/>
              </w:rPr>
            </w:pPr>
          </w:p>
        </w:tc>
      </w:tr>
      <w:tr w:rsidR="000C279C" w:rsidRPr="00885C5D" w14:paraId="6C02EC33" w14:textId="77777777" w:rsidTr="008B48F5">
        <w:tc>
          <w:tcPr>
            <w:tcW w:w="959" w:type="dxa"/>
          </w:tcPr>
          <w:p w14:paraId="48D43B9B" w14:textId="77777777" w:rsidR="000C279C" w:rsidRPr="00885C5D" w:rsidRDefault="000C279C" w:rsidP="008B48F5">
            <w:pPr>
              <w:jc w:val="both"/>
              <w:rPr>
                <w:sz w:val="24"/>
                <w:szCs w:val="24"/>
              </w:rPr>
            </w:pPr>
          </w:p>
          <w:p w14:paraId="10FF725E" w14:textId="77777777" w:rsidR="000C279C" w:rsidRPr="00885C5D" w:rsidRDefault="000C279C" w:rsidP="008B48F5">
            <w:pPr>
              <w:jc w:val="both"/>
              <w:rPr>
                <w:sz w:val="24"/>
                <w:szCs w:val="24"/>
              </w:rPr>
            </w:pPr>
          </w:p>
        </w:tc>
        <w:tc>
          <w:tcPr>
            <w:tcW w:w="8251" w:type="dxa"/>
          </w:tcPr>
          <w:p w14:paraId="32D33772" w14:textId="77777777" w:rsidR="000C279C" w:rsidRPr="00885C5D" w:rsidRDefault="000C279C" w:rsidP="008B48F5">
            <w:pPr>
              <w:jc w:val="both"/>
              <w:rPr>
                <w:sz w:val="24"/>
                <w:szCs w:val="24"/>
              </w:rPr>
            </w:pPr>
          </w:p>
        </w:tc>
      </w:tr>
    </w:tbl>
    <w:p w14:paraId="472C4DEC" w14:textId="77777777" w:rsidR="000C279C" w:rsidRPr="00885C5D" w:rsidRDefault="000C279C" w:rsidP="000C279C">
      <w:pPr>
        <w:jc w:val="both"/>
        <w:rPr>
          <w:sz w:val="24"/>
          <w:szCs w:val="24"/>
        </w:rPr>
      </w:pPr>
    </w:p>
    <w:p w14:paraId="09B63812" w14:textId="77777777" w:rsidR="000C279C" w:rsidRPr="007C5117" w:rsidRDefault="000C279C" w:rsidP="000C279C">
      <w:pPr>
        <w:jc w:val="both"/>
      </w:pPr>
      <w:r w:rsidRPr="007C5117">
        <w:t>*) – zaznaczyć odpowiednio</w:t>
      </w:r>
    </w:p>
    <w:p w14:paraId="2E91BC25" w14:textId="77777777" w:rsidR="000C279C" w:rsidRPr="00885C5D" w:rsidRDefault="000C279C" w:rsidP="000C279C">
      <w:pPr>
        <w:jc w:val="both"/>
        <w:rPr>
          <w:b/>
          <w:i/>
          <w:color w:val="FF0000"/>
        </w:rPr>
      </w:pPr>
    </w:p>
    <w:p w14:paraId="27EB945C" w14:textId="77777777" w:rsidR="000C279C" w:rsidRPr="00B06C2E" w:rsidRDefault="000C279C" w:rsidP="000C279C">
      <w:pPr>
        <w:jc w:val="both"/>
        <w:rPr>
          <w:b/>
          <w:i/>
        </w:rPr>
      </w:pPr>
      <w:r w:rsidRPr="00B06C2E">
        <w:rPr>
          <w:b/>
          <w:i/>
        </w:rPr>
        <w:t xml:space="preserve">Uwaga </w:t>
      </w:r>
    </w:p>
    <w:p w14:paraId="13A75AC0" w14:textId="77777777" w:rsidR="000C279C" w:rsidRPr="00885C5D" w:rsidRDefault="000C279C" w:rsidP="000C279C">
      <w:pPr>
        <w:tabs>
          <w:tab w:val="left" w:pos="851"/>
        </w:tabs>
        <w:jc w:val="both"/>
        <w:rPr>
          <w:b/>
          <w:i/>
        </w:rPr>
      </w:pPr>
      <w:r w:rsidRPr="00B06C2E">
        <w:rPr>
          <w:b/>
          <w:i/>
        </w:rPr>
        <w:t>W przypadku ofert Wykonawców wspólnie ubiegających się o udzielenie zamówienia niniejsze oświadczenie składane jest przez każdego z Wykonawców.</w:t>
      </w:r>
    </w:p>
    <w:p w14:paraId="16513C9D" w14:textId="77777777" w:rsidR="000C279C" w:rsidRDefault="000C279C" w:rsidP="000C279C"/>
    <w:p w14:paraId="458F03BD" w14:textId="77777777" w:rsidR="000C279C" w:rsidRDefault="000C279C" w:rsidP="000C279C"/>
    <w:p w14:paraId="1A8F460D" w14:textId="77777777" w:rsidR="000C279C" w:rsidRDefault="000C279C" w:rsidP="000C279C"/>
    <w:p w14:paraId="057F12C7" w14:textId="77777777" w:rsidR="000C279C" w:rsidRDefault="000C279C" w:rsidP="000C279C"/>
    <w:p w14:paraId="77001CA7" w14:textId="77777777" w:rsidR="000C279C" w:rsidRDefault="000C279C" w:rsidP="000C279C"/>
    <w:p w14:paraId="5A5833FE" w14:textId="77777777" w:rsidR="000C279C" w:rsidRDefault="000C279C" w:rsidP="000C279C">
      <w:pPr>
        <w:jc w:val="right"/>
        <w:rPr>
          <w:b/>
        </w:rPr>
      </w:pPr>
    </w:p>
    <w:p w14:paraId="04CF84E6" w14:textId="77777777" w:rsidR="000C279C" w:rsidRDefault="000C279C" w:rsidP="000C279C">
      <w:pPr>
        <w:jc w:val="right"/>
        <w:rPr>
          <w:b/>
        </w:rPr>
      </w:pPr>
    </w:p>
    <w:p w14:paraId="282A1511" w14:textId="77777777" w:rsidR="000C279C" w:rsidRDefault="000C279C" w:rsidP="000C279C">
      <w:pPr>
        <w:jc w:val="right"/>
        <w:rPr>
          <w:b/>
        </w:rPr>
      </w:pPr>
    </w:p>
    <w:p w14:paraId="7176F8C7" w14:textId="77777777" w:rsidR="000C279C" w:rsidRDefault="000C279C" w:rsidP="000C279C">
      <w:pPr>
        <w:jc w:val="right"/>
        <w:rPr>
          <w:b/>
        </w:rPr>
      </w:pPr>
    </w:p>
    <w:p w14:paraId="7C32CEB2" w14:textId="77777777" w:rsidR="000C279C" w:rsidRDefault="000C279C" w:rsidP="000C279C">
      <w:pPr>
        <w:jc w:val="right"/>
        <w:rPr>
          <w:b/>
        </w:rPr>
      </w:pPr>
    </w:p>
    <w:p w14:paraId="44306BCA" w14:textId="77777777" w:rsidR="000C279C" w:rsidRDefault="000C279C" w:rsidP="000C279C">
      <w:pPr>
        <w:jc w:val="right"/>
        <w:rPr>
          <w:b/>
        </w:rPr>
      </w:pPr>
    </w:p>
    <w:p w14:paraId="10A3F83B" w14:textId="77777777" w:rsidR="000C279C" w:rsidRDefault="000C279C" w:rsidP="000C279C">
      <w:pPr>
        <w:spacing w:after="160" w:line="259" w:lineRule="auto"/>
        <w:rPr>
          <w:b/>
          <w:sz w:val="24"/>
          <w:szCs w:val="24"/>
        </w:rPr>
      </w:pPr>
      <w:r>
        <w:rPr>
          <w:b/>
          <w:sz w:val="24"/>
          <w:szCs w:val="24"/>
        </w:rPr>
        <w:br w:type="page"/>
      </w:r>
    </w:p>
    <w:p w14:paraId="7D76ACB9" w14:textId="77777777"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83" w:name="_Toc66281472"/>
      <w:bookmarkStart w:id="84" w:name="_Toc138760788"/>
      <w:bookmarkStart w:id="85" w:name="_Hlk114909502"/>
      <w:bookmarkEnd w:id="76"/>
      <w:r w:rsidRPr="00433398">
        <w:rPr>
          <w:rFonts w:ascii="Times New Roman" w:hAnsi="Times New Roman" w:cs="Times New Roman"/>
          <w:color w:val="auto"/>
          <w:sz w:val="24"/>
          <w:szCs w:val="24"/>
        </w:rPr>
        <w:lastRenderedPageBreak/>
        <w:t>Załącznik nr 5</w:t>
      </w:r>
      <w:r w:rsidR="00C231DF">
        <w:rPr>
          <w:rFonts w:ascii="Times New Roman" w:hAnsi="Times New Roman" w:cs="Times New Roman"/>
          <w:color w:val="auto"/>
          <w:sz w:val="24"/>
          <w:szCs w:val="24"/>
        </w:rPr>
        <w:t xml:space="preserve"> do SWZ „</w:t>
      </w:r>
      <w:r w:rsidR="00C372D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83"/>
      <w:r w:rsidR="00C231DF">
        <w:rPr>
          <w:rFonts w:ascii="Times New Roman" w:hAnsi="Times New Roman" w:cs="Times New Roman"/>
          <w:color w:val="auto"/>
          <w:sz w:val="24"/>
          <w:szCs w:val="24"/>
        </w:rPr>
        <w:t>”</w:t>
      </w:r>
      <w:bookmarkEnd w:id="84"/>
    </w:p>
    <w:p w14:paraId="4CCD2560" w14:textId="77777777" w:rsidR="00EF5FA6" w:rsidRDefault="00EF5FA6" w:rsidP="00EF5FA6">
      <w:pPr>
        <w:spacing w:line="288" w:lineRule="auto"/>
        <w:jc w:val="center"/>
        <w:rPr>
          <w:b/>
          <w:bCs/>
          <w:sz w:val="28"/>
          <w:szCs w:val="28"/>
        </w:rPr>
      </w:pPr>
    </w:p>
    <w:p w14:paraId="751FAA90" w14:textId="77777777" w:rsidR="00EF5FA6" w:rsidRPr="00FF3787" w:rsidRDefault="00EF5FA6" w:rsidP="00EF5FA6">
      <w:pPr>
        <w:spacing w:line="288" w:lineRule="auto"/>
        <w:jc w:val="center"/>
        <w:rPr>
          <w:b/>
          <w:bCs/>
          <w:sz w:val="28"/>
          <w:szCs w:val="28"/>
        </w:rPr>
      </w:pPr>
      <w:r w:rsidRPr="00FF3787">
        <w:rPr>
          <w:b/>
          <w:bCs/>
          <w:sz w:val="28"/>
          <w:szCs w:val="28"/>
        </w:rPr>
        <w:t>Projektowane postanowienia, które zostaną wprowadzone do umowy w sprawie zamówienia publicznego</w:t>
      </w:r>
    </w:p>
    <w:p w14:paraId="5ADF5C95" w14:textId="77777777" w:rsidR="00A85DB6" w:rsidRPr="00E62623" w:rsidRDefault="00A85DB6" w:rsidP="00A85DB6"/>
    <w:p w14:paraId="45EFAD26" w14:textId="77777777" w:rsidR="00A85DB6" w:rsidRPr="008F60BD" w:rsidRDefault="00A85DB6" w:rsidP="008F60BD">
      <w:pPr>
        <w:pStyle w:val="Nagwek1"/>
        <w:shd w:val="clear" w:color="auto" w:fill="D9D9D9" w:themeFill="background1" w:themeFillShade="D9"/>
        <w:spacing w:before="120" w:line="312" w:lineRule="auto"/>
        <w:jc w:val="center"/>
        <w:rPr>
          <w:rFonts w:ascii="Times New Roman" w:hAnsi="Times New Roman" w:cs="Times New Roman"/>
          <w:color w:val="auto"/>
          <w:sz w:val="24"/>
          <w:szCs w:val="24"/>
        </w:rPr>
      </w:pPr>
      <w:bookmarkStart w:id="86" w:name="_Toc138760789"/>
      <w:r w:rsidRPr="008F60BD">
        <w:rPr>
          <w:rFonts w:ascii="Times New Roman" w:hAnsi="Times New Roman" w:cs="Times New Roman"/>
          <w:color w:val="auto"/>
          <w:sz w:val="24"/>
          <w:szCs w:val="24"/>
        </w:rPr>
        <w:t>UMOWA RAMOWA</w:t>
      </w:r>
      <w:bookmarkEnd w:id="86"/>
    </w:p>
    <w:bookmarkEnd w:id="85"/>
    <w:p w14:paraId="16D26FA9" w14:textId="77777777" w:rsidR="00F602D2" w:rsidRPr="00F602D2" w:rsidRDefault="00F602D2" w:rsidP="00F602D2">
      <w:pPr>
        <w:pStyle w:val="Zwykytekst"/>
        <w:rPr>
          <w:rFonts w:ascii="Times New Roman" w:hAnsi="Times New Roman" w:cs="Times New Roman"/>
          <w:sz w:val="22"/>
          <w:szCs w:val="22"/>
        </w:rPr>
      </w:pPr>
    </w:p>
    <w:p w14:paraId="22126C9B" w14:textId="77777777" w:rsidR="00F602D2" w:rsidRPr="00B06C2E" w:rsidRDefault="00F602D2" w:rsidP="007F6178">
      <w:pPr>
        <w:pStyle w:val="Zwykytekst"/>
        <w:numPr>
          <w:ilvl w:val="0"/>
          <w:numId w:val="47"/>
        </w:numPr>
        <w:ind w:left="426" w:hanging="426"/>
        <w:jc w:val="both"/>
        <w:rPr>
          <w:rFonts w:ascii="Times New Roman" w:hAnsi="Times New Roman" w:cs="Times New Roman"/>
          <w:sz w:val="22"/>
          <w:szCs w:val="22"/>
        </w:rPr>
      </w:pPr>
      <w:r w:rsidRPr="00B06C2E">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37DD315A" w14:textId="77777777" w:rsidR="00F602D2" w:rsidRPr="00B06C2E" w:rsidRDefault="00F602D2" w:rsidP="007F6178">
      <w:pPr>
        <w:pStyle w:val="Zwykytekst"/>
        <w:numPr>
          <w:ilvl w:val="0"/>
          <w:numId w:val="47"/>
        </w:numPr>
        <w:ind w:left="426" w:hanging="426"/>
        <w:rPr>
          <w:rFonts w:ascii="Times New Roman" w:hAnsi="Times New Roman" w:cs="Times New Roman"/>
          <w:sz w:val="22"/>
          <w:szCs w:val="22"/>
        </w:rPr>
      </w:pPr>
      <w:r w:rsidRPr="00B06C2E">
        <w:rPr>
          <w:rFonts w:ascii="Times New Roman" w:hAnsi="Times New Roman" w:cs="Times New Roman"/>
          <w:sz w:val="22"/>
          <w:szCs w:val="22"/>
        </w:rPr>
        <w:t>Strony przyjmują jako datę jej zawarcia - datę złożenia ostatniego podpisu.</w:t>
      </w:r>
    </w:p>
    <w:p w14:paraId="3BBB28A1" w14:textId="77777777" w:rsidR="00F602D2" w:rsidRPr="00F602D2" w:rsidRDefault="00F602D2" w:rsidP="00F602D2">
      <w:pPr>
        <w:jc w:val="both"/>
        <w:rPr>
          <w:b/>
          <w:bCs/>
          <w:sz w:val="22"/>
          <w:szCs w:val="22"/>
        </w:rPr>
      </w:pPr>
    </w:p>
    <w:p w14:paraId="161287A6" w14:textId="77777777" w:rsidR="00F602D2" w:rsidRPr="00F602D2" w:rsidRDefault="00F602D2" w:rsidP="00F602D2">
      <w:pPr>
        <w:jc w:val="both"/>
        <w:rPr>
          <w:b/>
          <w:bCs/>
          <w:sz w:val="22"/>
          <w:szCs w:val="22"/>
        </w:rPr>
      </w:pPr>
      <w:r w:rsidRPr="00F602D2">
        <w:rPr>
          <w:b/>
          <w:bCs/>
          <w:sz w:val="22"/>
          <w:szCs w:val="22"/>
        </w:rPr>
        <w:t>Strony umowy:</w:t>
      </w:r>
    </w:p>
    <w:p w14:paraId="5FEAB901" w14:textId="77777777" w:rsidR="00314F34" w:rsidRPr="00910C40" w:rsidRDefault="00314F34" w:rsidP="00A85DB6">
      <w:pPr>
        <w:rPr>
          <w:sz w:val="22"/>
          <w:szCs w:val="22"/>
        </w:rPr>
      </w:pPr>
    </w:p>
    <w:p w14:paraId="7068D8AE" w14:textId="77777777" w:rsidR="0034079F" w:rsidRPr="00F62CF0" w:rsidRDefault="0034079F" w:rsidP="0034079F">
      <w:pPr>
        <w:spacing w:before="120"/>
        <w:jc w:val="both"/>
        <w:rPr>
          <w:sz w:val="22"/>
          <w:szCs w:val="22"/>
        </w:rPr>
      </w:pPr>
      <w:bookmarkStart w:id="87" w:name="_Hlk107656303"/>
      <w:bookmarkStart w:id="88" w:name="_Hlk114909606"/>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w:t>
      </w:r>
      <w:r>
        <w:rPr>
          <w:sz w:val="22"/>
          <w:szCs w:val="22"/>
        </w:rPr>
        <w:t>9 0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zwana w treści Umowy Zamawiającym, reprezentowana przez osoby umocowane.</w:t>
      </w:r>
    </w:p>
    <w:p w14:paraId="014D9023" w14:textId="77777777" w:rsidR="0034079F" w:rsidRPr="009F27E3" w:rsidRDefault="0034079F" w:rsidP="0034079F">
      <w:pPr>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34079F" w:rsidRPr="009F27E3" w14:paraId="551413F4" w14:textId="77777777" w:rsidTr="0025456C">
        <w:trPr>
          <w:trHeight w:val="20"/>
        </w:trPr>
        <w:tc>
          <w:tcPr>
            <w:tcW w:w="5000" w:type="pct"/>
            <w:gridSpan w:val="4"/>
            <w:shd w:val="clear" w:color="auto" w:fill="F2F2F2" w:themeFill="background1" w:themeFillShade="F2"/>
            <w:vAlign w:val="center"/>
          </w:tcPr>
          <w:p w14:paraId="179F4B2F" w14:textId="77777777" w:rsidR="0034079F" w:rsidRPr="009F27E3" w:rsidRDefault="0034079F" w:rsidP="0025456C">
            <w:pPr>
              <w:widowControl w:val="0"/>
              <w:tabs>
                <w:tab w:val="left" w:pos="284"/>
                <w:tab w:val="left" w:pos="851"/>
              </w:tabs>
              <w:ind w:left="284" w:hanging="284"/>
              <w:jc w:val="center"/>
              <w:rPr>
                <w:b/>
                <w:bCs/>
              </w:rPr>
            </w:pPr>
            <w:r w:rsidRPr="009F27E3">
              <w:rPr>
                <w:b/>
                <w:bCs/>
                <w:sz w:val="22"/>
                <w:szCs w:val="22"/>
              </w:rPr>
              <w:t>ZAMAWIAJĄCY</w:t>
            </w:r>
          </w:p>
        </w:tc>
      </w:tr>
      <w:tr w:rsidR="0034079F" w:rsidRPr="009F27E3" w14:paraId="2E39F222" w14:textId="77777777" w:rsidTr="0025456C">
        <w:trPr>
          <w:trHeight w:val="294"/>
        </w:trPr>
        <w:tc>
          <w:tcPr>
            <w:tcW w:w="2499" w:type="pct"/>
            <w:gridSpan w:val="2"/>
            <w:vAlign w:val="center"/>
          </w:tcPr>
          <w:p w14:paraId="7E4E60B9" w14:textId="77777777" w:rsidR="0034079F" w:rsidRPr="009F27E3" w:rsidRDefault="0034079F" w:rsidP="0025456C">
            <w:pPr>
              <w:widowControl w:val="0"/>
              <w:tabs>
                <w:tab w:val="left" w:pos="284"/>
                <w:tab w:val="left" w:pos="851"/>
              </w:tabs>
              <w:ind w:left="284" w:hanging="284"/>
              <w:jc w:val="center"/>
              <w:rPr>
                <w:b/>
                <w:bCs/>
              </w:rPr>
            </w:pPr>
          </w:p>
        </w:tc>
        <w:tc>
          <w:tcPr>
            <w:tcW w:w="2501" w:type="pct"/>
            <w:gridSpan w:val="2"/>
            <w:vAlign w:val="center"/>
          </w:tcPr>
          <w:p w14:paraId="1FE1A314" w14:textId="77777777" w:rsidR="0034079F" w:rsidRPr="009F27E3" w:rsidRDefault="0034079F" w:rsidP="0025456C">
            <w:pPr>
              <w:widowControl w:val="0"/>
              <w:tabs>
                <w:tab w:val="left" w:pos="284"/>
                <w:tab w:val="left" w:pos="851"/>
              </w:tabs>
              <w:ind w:left="284" w:hanging="284"/>
              <w:jc w:val="center"/>
              <w:rPr>
                <w:b/>
                <w:bCs/>
              </w:rPr>
            </w:pPr>
          </w:p>
        </w:tc>
      </w:tr>
      <w:tr w:rsidR="0034079F" w:rsidRPr="009F27E3" w14:paraId="54417525" w14:textId="77777777" w:rsidTr="0025456C">
        <w:trPr>
          <w:trHeight w:val="564"/>
        </w:trPr>
        <w:tc>
          <w:tcPr>
            <w:tcW w:w="1250" w:type="pct"/>
            <w:shd w:val="clear" w:color="auto" w:fill="F2F2F2" w:themeFill="background1" w:themeFillShade="F2"/>
            <w:vAlign w:val="center"/>
          </w:tcPr>
          <w:p w14:paraId="000AE137" w14:textId="77777777" w:rsidR="0034079F" w:rsidRPr="009F27E3" w:rsidRDefault="0034079F" w:rsidP="0025456C">
            <w:pPr>
              <w:ind w:left="-108" w:right="-108"/>
              <w:jc w:val="center"/>
              <w:rPr>
                <w:sz w:val="18"/>
                <w:szCs w:val="18"/>
              </w:rPr>
            </w:pPr>
            <w:r w:rsidRPr="009F27E3">
              <w:rPr>
                <w:sz w:val="18"/>
                <w:szCs w:val="18"/>
              </w:rPr>
              <w:t>Sekretarz Komisji Przetargowej lub</w:t>
            </w:r>
          </w:p>
          <w:p w14:paraId="3C6EACCF" w14:textId="77777777" w:rsidR="0034079F" w:rsidRPr="009F27E3" w:rsidRDefault="0034079F" w:rsidP="0025456C">
            <w:pPr>
              <w:widowControl w:val="0"/>
              <w:tabs>
                <w:tab w:val="left" w:pos="284"/>
                <w:tab w:val="left" w:pos="851"/>
              </w:tabs>
              <w:ind w:left="-108" w:right="-108"/>
              <w:jc w:val="center"/>
              <w:rPr>
                <w:b/>
                <w:bCs/>
                <w:sz w:val="18"/>
                <w:szCs w:val="18"/>
              </w:rPr>
            </w:pPr>
            <w:r w:rsidRPr="009F27E3">
              <w:rPr>
                <w:sz w:val="18"/>
                <w:szCs w:val="18"/>
              </w:rPr>
              <w:t>inna osoba wyznaczona</w:t>
            </w:r>
          </w:p>
        </w:tc>
        <w:tc>
          <w:tcPr>
            <w:tcW w:w="1250" w:type="pct"/>
            <w:shd w:val="clear" w:color="auto" w:fill="F2F2F2" w:themeFill="background1" w:themeFillShade="F2"/>
            <w:vAlign w:val="center"/>
          </w:tcPr>
          <w:p w14:paraId="7CE85305" w14:textId="77777777" w:rsidR="0034079F" w:rsidRPr="009F27E3" w:rsidRDefault="0034079F" w:rsidP="0025456C">
            <w:pPr>
              <w:widowControl w:val="0"/>
              <w:ind w:left="-108" w:right="-108"/>
              <w:jc w:val="center"/>
              <w:rPr>
                <w:sz w:val="18"/>
                <w:szCs w:val="18"/>
              </w:rPr>
            </w:pPr>
            <w:r w:rsidRPr="009F27E3">
              <w:rPr>
                <w:sz w:val="18"/>
                <w:szCs w:val="18"/>
              </w:rPr>
              <w:t>Komórka techniczna</w:t>
            </w:r>
          </w:p>
        </w:tc>
        <w:tc>
          <w:tcPr>
            <w:tcW w:w="1250" w:type="pct"/>
            <w:shd w:val="clear" w:color="auto" w:fill="F2F2F2" w:themeFill="background1" w:themeFillShade="F2"/>
            <w:vAlign w:val="center"/>
          </w:tcPr>
          <w:p w14:paraId="77C5DBC7" w14:textId="77777777" w:rsidR="0034079F" w:rsidRPr="009F27E3" w:rsidRDefault="0034079F" w:rsidP="0025456C">
            <w:pPr>
              <w:widowControl w:val="0"/>
              <w:ind w:left="-108" w:right="-108"/>
              <w:jc w:val="center"/>
              <w:rPr>
                <w:b/>
                <w:bCs/>
                <w:sz w:val="18"/>
                <w:szCs w:val="18"/>
              </w:rPr>
            </w:pPr>
            <w:r w:rsidRPr="009F27E3">
              <w:rPr>
                <w:sz w:val="18"/>
                <w:szCs w:val="18"/>
              </w:rPr>
              <w:t>Dział Prawny</w:t>
            </w:r>
          </w:p>
        </w:tc>
        <w:tc>
          <w:tcPr>
            <w:tcW w:w="1250" w:type="pct"/>
            <w:shd w:val="clear" w:color="auto" w:fill="F2F2F2" w:themeFill="background1" w:themeFillShade="F2"/>
            <w:vAlign w:val="center"/>
          </w:tcPr>
          <w:p w14:paraId="7C8D4FF5" w14:textId="77777777" w:rsidR="0034079F" w:rsidRPr="009F27E3" w:rsidRDefault="0034079F" w:rsidP="0025456C">
            <w:pPr>
              <w:widowControl w:val="0"/>
              <w:ind w:left="-108" w:right="-108"/>
              <w:jc w:val="center"/>
              <w:rPr>
                <w:b/>
                <w:bCs/>
                <w:sz w:val="18"/>
                <w:szCs w:val="18"/>
              </w:rPr>
            </w:pPr>
            <w:r w:rsidRPr="009F27E3">
              <w:rPr>
                <w:sz w:val="18"/>
                <w:szCs w:val="18"/>
              </w:rPr>
              <w:t>Osoba odpowiedzialna w zakresie RODO</w:t>
            </w:r>
          </w:p>
        </w:tc>
      </w:tr>
      <w:tr w:rsidR="0034079F" w:rsidRPr="009F27E3" w14:paraId="5DE613B9" w14:textId="77777777" w:rsidTr="0025456C">
        <w:trPr>
          <w:trHeight w:val="208"/>
        </w:trPr>
        <w:tc>
          <w:tcPr>
            <w:tcW w:w="1250" w:type="pct"/>
            <w:vAlign w:val="center"/>
          </w:tcPr>
          <w:p w14:paraId="6E37F21E" w14:textId="77777777" w:rsidR="0034079F" w:rsidRPr="009F27E3" w:rsidRDefault="0034079F" w:rsidP="0025456C">
            <w:pPr>
              <w:rPr>
                <w:sz w:val="18"/>
                <w:szCs w:val="18"/>
              </w:rPr>
            </w:pPr>
          </w:p>
        </w:tc>
        <w:tc>
          <w:tcPr>
            <w:tcW w:w="1250" w:type="pct"/>
            <w:vAlign w:val="center"/>
          </w:tcPr>
          <w:p w14:paraId="73505564" w14:textId="77777777" w:rsidR="0034079F" w:rsidRPr="009F27E3" w:rsidRDefault="0034079F" w:rsidP="0025456C">
            <w:pPr>
              <w:widowControl w:val="0"/>
              <w:rPr>
                <w:sz w:val="18"/>
                <w:szCs w:val="18"/>
              </w:rPr>
            </w:pPr>
          </w:p>
        </w:tc>
        <w:tc>
          <w:tcPr>
            <w:tcW w:w="1250" w:type="pct"/>
            <w:vAlign w:val="center"/>
          </w:tcPr>
          <w:p w14:paraId="6BE8DE21" w14:textId="77777777" w:rsidR="0034079F" w:rsidRPr="009F27E3" w:rsidRDefault="0034079F" w:rsidP="0025456C">
            <w:pPr>
              <w:widowControl w:val="0"/>
              <w:rPr>
                <w:sz w:val="18"/>
                <w:szCs w:val="18"/>
              </w:rPr>
            </w:pPr>
          </w:p>
        </w:tc>
        <w:tc>
          <w:tcPr>
            <w:tcW w:w="1250" w:type="pct"/>
            <w:vAlign w:val="center"/>
          </w:tcPr>
          <w:p w14:paraId="5F9E7B1E" w14:textId="77777777" w:rsidR="0034079F" w:rsidRPr="009F27E3" w:rsidRDefault="0034079F" w:rsidP="0025456C">
            <w:pPr>
              <w:widowControl w:val="0"/>
              <w:rPr>
                <w:sz w:val="18"/>
                <w:szCs w:val="18"/>
              </w:rPr>
            </w:pPr>
          </w:p>
        </w:tc>
      </w:tr>
    </w:tbl>
    <w:p w14:paraId="5E8F9AA3" w14:textId="77777777" w:rsidR="0034079F" w:rsidRPr="00910C40" w:rsidRDefault="0034079F" w:rsidP="0034079F">
      <w:pPr>
        <w:rPr>
          <w:b/>
          <w:sz w:val="22"/>
          <w:szCs w:val="22"/>
        </w:rPr>
      </w:pPr>
      <w:r>
        <w:rPr>
          <w:b/>
          <w:sz w:val="22"/>
          <w:szCs w:val="22"/>
        </w:rPr>
        <w:t>i</w:t>
      </w:r>
    </w:p>
    <w:bookmarkEnd w:id="87"/>
    <w:p w14:paraId="462C57C6" w14:textId="77777777" w:rsidR="0034079F" w:rsidRPr="001E6414" w:rsidRDefault="0034079F" w:rsidP="0034079F">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2E302ABC" w14:textId="77777777" w:rsidR="0034079F" w:rsidRDefault="0034079F" w:rsidP="0034079F">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08E4460B" w14:textId="77777777" w:rsidR="0034079F" w:rsidRPr="0045300D" w:rsidRDefault="0034079F" w:rsidP="0034079F">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385FBC02" w14:textId="77777777" w:rsidR="0034079F" w:rsidRPr="001E6414" w:rsidRDefault="0034079F" w:rsidP="0034079F">
      <w:pPr>
        <w:jc w:val="both"/>
        <w:rPr>
          <w:sz w:val="22"/>
          <w:szCs w:val="22"/>
        </w:rPr>
      </w:pPr>
      <w:r w:rsidRPr="001E6414">
        <w:rPr>
          <w:sz w:val="22"/>
          <w:szCs w:val="22"/>
        </w:rPr>
        <w:t xml:space="preserve">oraz </w:t>
      </w:r>
    </w:p>
    <w:p w14:paraId="4BBC726A" w14:textId="77777777" w:rsidR="0034079F" w:rsidRDefault="0034079F" w:rsidP="0034079F">
      <w:pPr>
        <w:pStyle w:val="Tekstpodstawowy22"/>
        <w:jc w:val="both"/>
        <w:rPr>
          <w:b w:val="0"/>
          <w:bCs w:val="0"/>
          <w:sz w:val="22"/>
          <w:szCs w:val="22"/>
        </w:rPr>
      </w:pPr>
    </w:p>
    <w:p w14:paraId="177E369C" w14:textId="77777777" w:rsidR="0034079F" w:rsidRPr="001E6414" w:rsidRDefault="0034079F" w:rsidP="0034079F">
      <w:pPr>
        <w:pStyle w:val="Tekstpodstawowy22"/>
        <w:jc w:val="both"/>
        <w:rPr>
          <w:sz w:val="22"/>
          <w:szCs w:val="22"/>
        </w:rPr>
      </w:pPr>
      <w:r w:rsidRPr="001E6414">
        <w:rPr>
          <w:b w:val="0"/>
          <w:bCs w:val="0"/>
          <w:sz w:val="22"/>
          <w:szCs w:val="22"/>
        </w:rPr>
        <w:t>II.</w:t>
      </w:r>
      <w:r w:rsidRPr="001E6414">
        <w:rPr>
          <w:sz w:val="22"/>
          <w:szCs w:val="22"/>
        </w:rPr>
        <w:t xml:space="preserve">  ………………………,  ..-…… ……………, ul. ……………. Nr ….., </w:t>
      </w:r>
    </w:p>
    <w:p w14:paraId="6001B9F0" w14:textId="77777777" w:rsidR="0034079F" w:rsidRDefault="0034079F" w:rsidP="0034079F">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xml:space="preserve">” </w:t>
      </w:r>
    </w:p>
    <w:p w14:paraId="3D472007" w14:textId="77777777" w:rsidR="0034079F" w:rsidRPr="0045300D" w:rsidRDefault="0034079F" w:rsidP="0034079F">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6CA47F56" w14:textId="77777777" w:rsidR="0034079F" w:rsidRDefault="0034079F" w:rsidP="0034079F">
      <w:pPr>
        <w:jc w:val="both"/>
        <w:rPr>
          <w:sz w:val="22"/>
          <w:szCs w:val="22"/>
        </w:rPr>
      </w:pPr>
      <w:r w:rsidRPr="001E6414">
        <w:rPr>
          <w:sz w:val="22"/>
          <w:szCs w:val="22"/>
        </w:rPr>
        <w:t xml:space="preserve">oraz </w:t>
      </w:r>
    </w:p>
    <w:p w14:paraId="7DB5FB6D" w14:textId="77777777" w:rsidR="0034079F" w:rsidRDefault="0034079F" w:rsidP="0034079F">
      <w:pPr>
        <w:jc w:val="both"/>
        <w:rPr>
          <w:sz w:val="22"/>
          <w:szCs w:val="22"/>
        </w:rPr>
      </w:pPr>
      <w:r>
        <w:rPr>
          <w:sz w:val="22"/>
          <w:szCs w:val="22"/>
        </w:rPr>
        <w:t>"n"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79F" w:rsidRPr="009F27E3" w14:paraId="2320F888" w14:textId="77777777" w:rsidTr="0025456C">
        <w:trPr>
          <w:trHeight w:val="524"/>
          <w:tblHeader/>
        </w:trPr>
        <w:tc>
          <w:tcPr>
            <w:tcW w:w="5000" w:type="pct"/>
            <w:shd w:val="clear" w:color="auto" w:fill="FFFFFF" w:themeFill="background1"/>
            <w:vAlign w:val="center"/>
          </w:tcPr>
          <w:p w14:paraId="497B8819" w14:textId="77777777" w:rsidR="0034079F" w:rsidRPr="009F27E3" w:rsidRDefault="0034079F" w:rsidP="0025456C">
            <w:pPr>
              <w:widowControl w:val="0"/>
              <w:tabs>
                <w:tab w:val="left" w:pos="851"/>
              </w:tabs>
              <w:ind w:left="26" w:hanging="26"/>
              <w:jc w:val="center"/>
            </w:pPr>
            <w:r w:rsidRPr="009F27E3">
              <w:t>Oświadczam, że niniejsza Umowa jest dla mnie zrozumiała, jednoznaczna oraz żadne z postanowień nie budzi moich wątpliwości. W związku z powyższym oświadczam, że rozumiem i w pełni akceptuję jej treść.</w:t>
            </w:r>
          </w:p>
        </w:tc>
      </w:tr>
      <w:tr w:rsidR="0034079F" w:rsidRPr="009F27E3" w14:paraId="55B22E6A" w14:textId="77777777" w:rsidTr="0025456C">
        <w:trPr>
          <w:trHeight w:val="395"/>
          <w:tblHeader/>
        </w:trPr>
        <w:tc>
          <w:tcPr>
            <w:tcW w:w="5000" w:type="pct"/>
            <w:shd w:val="clear" w:color="auto" w:fill="F2F2F2" w:themeFill="background1" w:themeFillShade="F2"/>
            <w:vAlign w:val="center"/>
          </w:tcPr>
          <w:p w14:paraId="42EB3DE4" w14:textId="77777777" w:rsidR="0034079F" w:rsidRPr="009F27E3" w:rsidRDefault="0034079F" w:rsidP="0025456C">
            <w:pPr>
              <w:widowControl w:val="0"/>
              <w:tabs>
                <w:tab w:val="left" w:pos="284"/>
                <w:tab w:val="left" w:pos="851"/>
              </w:tabs>
              <w:ind w:left="284" w:hanging="284"/>
              <w:jc w:val="center"/>
              <w:rPr>
                <w:b/>
                <w:bCs/>
                <w:sz w:val="22"/>
                <w:szCs w:val="22"/>
                <w:shd w:val="clear" w:color="auto" w:fill="F2F2F2" w:themeFill="background1" w:themeFillShade="F2"/>
              </w:rPr>
            </w:pPr>
            <w:r w:rsidRPr="009F27E3">
              <w:rPr>
                <w:b/>
                <w:bCs/>
                <w:sz w:val="22"/>
                <w:szCs w:val="22"/>
                <w:shd w:val="clear" w:color="auto" w:fill="F2F2F2" w:themeFill="background1" w:themeFillShade="F2"/>
              </w:rPr>
              <w:t>WYKONAWC</w:t>
            </w:r>
            <w:r w:rsidRPr="009F27E3">
              <w:rPr>
                <w:b/>
                <w:bCs/>
                <w:sz w:val="22"/>
                <w:szCs w:val="22"/>
              </w:rPr>
              <w:t>A</w:t>
            </w:r>
          </w:p>
        </w:tc>
      </w:tr>
      <w:tr w:rsidR="0034079F" w:rsidRPr="009F27E3" w14:paraId="62C6CA0A" w14:textId="77777777" w:rsidTr="0025456C">
        <w:trPr>
          <w:trHeight w:val="297"/>
        </w:trPr>
        <w:tc>
          <w:tcPr>
            <w:tcW w:w="5000" w:type="pct"/>
            <w:vAlign w:val="center"/>
          </w:tcPr>
          <w:p w14:paraId="2FAB8980" w14:textId="77777777" w:rsidR="0034079F" w:rsidRPr="009F27E3" w:rsidRDefault="0034079F" w:rsidP="0025456C">
            <w:pPr>
              <w:widowControl w:val="0"/>
              <w:tabs>
                <w:tab w:val="left" w:pos="284"/>
                <w:tab w:val="left" w:pos="851"/>
              </w:tabs>
              <w:rPr>
                <w:b/>
                <w:bCs/>
                <w:lang w:val="en-US"/>
              </w:rPr>
            </w:pPr>
          </w:p>
        </w:tc>
      </w:tr>
    </w:tbl>
    <w:p w14:paraId="30B32681" w14:textId="77777777" w:rsidR="00B06C2E" w:rsidRPr="001E6414" w:rsidRDefault="00B06C2E" w:rsidP="00A85DB6">
      <w:pPr>
        <w:jc w:val="both"/>
        <w:rPr>
          <w:sz w:val="22"/>
          <w:szCs w:val="22"/>
        </w:rPr>
      </w:pPr>
    </w:p>
    <w:p w14:paraId="63D8E0E7" w14:textId="77777777" w:rsidR="00A85DB6" w:rsidRPr="00E57308" w:rsidRDefault="008F3A05" w:rsidP="00E57308">
      <w:pPr>
        <w:pStyle w:val="Nagwek1"/>
        <w:ind w:left="432"/>
        <w:jc w:val="center"/>
      </w:pPr>
      <w:bookmarkStart w:id="89" w:name="_Toc64291276"/>
      <w:bookmarkStart w:id="90" w:name="_Toc66281473"/>
      <w:bookmarkStart w:id="91" w:name="_Toc138760790"/>
      <w:bookmarkEnd w:id="88"/>
      <w:r w:rsidRPr="00022F8E">
        <w:lastRenderedPageBreak/>
        <w:t>§1. Podstawa zawarcia Umowy</w:t>
      </w:r>
      <w:bookmarkEnd w:id="89"/>
      <w:bookmarkEnd w:id="90"/>
      <w:r w:rsidR="00CD0EA5">
        <w:t xml:space="preserve"> ramowej</w:t>
      </w:r>
      <w:bookmarkEnd w:id="91"/>
    </w:p>
    <w:p w14:paraId="1238E70C" w14:textId="77777777" w:rsidR="000D5FAE" w:rsidRPr="00B06C2E" w:rsidRDefault="000D5FAE" w:rsidP="007F6178">
      <w:pPr>
        <w:numPr>
          <w:ilvl w:val="0"/>
          <w:numId w:val="48"/>
        </w:numPr>
        <w:ind w:hanging="357"/>
        <w:jc w:val="both"/>
        <w:rPr>
          <w:sz w:val="22"/>
          <w:szCs w:val="22"/>
        </w:rPr>
      </w:pPr>
      <w:bookmarkStart w:id="92" w:name="_Toc64291277"/>
      <w:bookmarkStart w:id="93" w:name="_Toc66281474"/>
      <w:r w:rsidRPr="00B06C2E">
        <w:rPr>
          <w:sz w:val="22"/>
          <w:szCs w:val="22"/>
        </w:rPr>
        <w:t>Umowa została zawarta w wyniku przeprowadzenia postępowania o udzielenie zamówienia publicznego  pn. ……………………………. (nr sprawy ………………..)</w:t>
      </w:r>
    </w:p>
    <w:p w14:paraId="2C0464C4" w14:textId="77777777" w:rsidR="000D5FAE" w:rsidRPr="00B06C2E" w:rsidRDefault="000D5FAE" w:rsidP="007F6178">
      <w:pPr>
        <w:numPr>
          <w:ilvl w:val="0"/>
          <w:numId w:val="48"/>
        </w:numPr>
        <w:ind w:hanging="357"/>
        <w:jc w:val="both"/>
        <w:rPr>
          <w:sz w:val="22"/>
          <w:szCs w:val="22"/>
        </w:rPr>
      </w:pPr>
      <w:r w:rsidRPr="00B06C2E">
        <w:rPr>
          <w:bCs/>
          <w:iCs/>
          <w:sz w:val="22"/>
          <w:szCs w:val="22"/>
        </w:rPr>
        <w:t>Wynik postępowania został zatwierdzony Uchwałą Zarządu PGG S.A. Nr ……..</w:t>
      </w:r>
    </w:p>
    <w:p w14:paraId="3F9A8FE4" w14:textId="77777777" w:rsidR="008F3A05" w:rsidRPr="002175C4" w:rsidRDefault="008F3A05" w:rsidP="008F3A05">
      <w:pPr>
        <w:pStyle w:val="Nagwek1"/>
        <w:ind w:left="432"/>
        <w:jc w:val="center"/>
      </w:pPr>
      <w:bookmarkStart w:id="94" w:name="_Toc138760791"/>
      <w:r w:rsidRPr="002175C4">
        <w:t>§2. Przedmiot Umowy</w:t>
      </w:r>
      <w:bookmarkEnd w:id="92"/>
      <w:bookmarkEnd w:id="93"/>
      <w:r w:rsidR="00CD0EA5">
        <w:t xml:space="preserve"> ramowej</w:t>
      </w:r>
      <w:bookmarkEnd w:id="94"/>
    </w:p>
    <w:p w14:paraId="278EEBC1" w14:textId="77777777" w:rsidR="00A85DB6" w:rsidRPr="001E6414" w:rsidRDefault="00A85DB6" w:rsidP="00E57308">
      <w:pPr>
        <w:numPr>
          <w:ilvl w:val="0"/>
          <w:numId w:val="18"/>
        </w:numPr>
        <w:tabs>
          <w:tab w:val="clear" w:pos="360"/>
          <w:tab w:val="num" w:pos="284"/>
        </w:tabs>
        <w:suppressAutoHyphens/>
        <w:ind w:left="284" w:hanging="284"/>
        <w:jc w:val="both"/>
        <w:rPr>
          <w:sz w:val="22"/>
          <w:szCs w:val="22"/>
        </w:rPr>
      </w:pPr>
      <w:bookmarkStart w:id="95" w:name="_Hlk114909946"/>
      <w:r w:rsidRPr="001E6414">
        <w:rPr>
          <w:sz w:val="22"/>
          <w:szCs w:val="22"/>
        </w:rPr>
        <w:t xml:space="preserve">Przedmiotem niniejszej umowy ramowej jest ustalenie zasad i warunków realizacji Zamówień wykonawczych jakie mogą zostać udzielone przez Zamawiającego na </w:t>
      </w:r>
      <w:r w:rsidRPr="001E6414">
        <w:rPr>
          <w:b/>
          <w:bCs/>
          <w:i/>
          <w:iCs/>
          <w:sz w:val="22"/>
          <w:szCs w:val="22"/>
        </w:rPr>
        <w:t>…………………………..</w:t>
      </w:r>
      <w:r w:rsidRPr="001E6414">
        <w:rPr>
          <w:b/>
          <w:bCs/>
          <w:sz w:val="22"/>
          <w:szCs w:val="22"/>
        </w:rPr>
        <w:t xml:space="preserve"> </w:t>
      </w:r>
      <w:r w:rsidRPr="001E6414">
        <w:rPr>
          <w:sz w:val="22"/>
          <w:szCs w:val="22"/>
        </w:rPr>
        <w:t>w trakcie jej obowiązywania.</w:t>
      </w:r>
    </w:p>
    <w:p w14:paraId="30F7215B" w14:textId="77777777" w:rsidR="00A85DB6" w:rsidRDefault="00A85DB6" w:rsidP="00E57308">
      <w:pPr>
        <w:numPr>
          <w:ilvl w:val="0"/>
          <w:numId w:val="18"/>
        </w:numPr>
        <w:tabs>
          <w:tab w:val="num" w:pos="426"/>
        </w:tabs>
        <w:autoSpaceDE w:val="0"/>
        <w:autoSpaceDN w:val="0"/>
        <w:adjustRightInd w:val="0"/>
        <w:ind w:left="360" w:hanging="360"/>
        <w:jc w:val="both"/>
        <w:rPr>
          <w:sz w:val="22"/>
          <w:szCs w:val="22"/>
        </w:rPr>
      </w:pPr>
      <w:r w:rsidRPr="001E6414">
        <w:rPr>
          <w:sz w:val="22"/>
          <w:szCs w:val="22"/>
        </w:rPr>
        <w:t>W okresie trwania umowy ramowej Zamawiający będzie udzielać Zamówień wykonawczych, których przedmiot objęty jest niniejszą umową ramową w trybie postęp</w:t>
      </w:r>
      <w:r>
        <w:rPr>
          <w:sz w:val="22"/>
          <w:szCs w:val="22"/>
        </w:rPr>
        <w:t>owań bez publicznego ogłoszenia.</w:t>
      </w:r>
    </w:p>
    <w:p w14:paraId="13C77C86" w14:textId="77777777" w:rsidR="00A85DB6" w:rsidRDefault="00A85DB6" w:rsidP="00E57308">
      <w:pPr>
        <w:numPr>
          <w:ilvl w:val="0"/>
          <w:numId w:val="18"/>
        </w:numPr>
        <w:suppressAutoHyphens/>
        <w:ind w:left="426" w:hanging="360"/>
        <w:jc w:val="both"/>
        <w:rPr>
          <w:sz w:val="22"/>
          <w:szCs w:val="22"/>
        </w:rPr>
      </w:pPr>
      <w:r w:rsidRPr="001E6414">
        <w:rPr>
          <w:sz w:val="22"/>
          <w:szCs w:val="22"/>
        </w:rPr>
        <w:t xml:space="preserve">Udzielanie Zamówień wykonawczych prowadzić się będzie zgodnie z zapisami </w:t>
      </w:r>
      <w:r w:rsidRPr="003324C2">
        <w:rPr>
          <w:i/>
          <w:sz w:val="22"/>
          <w:szCs w:val="22"/>
        </w:rPr>
        <w:t xml:space="preserve">Regulaminu udzielenia zamówień </w:t>
      </w:r>
      <w:r>
        <w:rPr>
          <w:i/>
          <w:sz w:val="22"/>
          <w:szCs w:val="22"/>
        </w:rPr>
        <w:t xml:space="preserve">w Polskiej Grupie Górniczej S.A. </w:t>
      </w:r>
      <w:r w:rsidRPr="001E6414">
        <w:rPr>
          <w:sz w:val="22"/>
          <w:szCs w:val="22"/>
        </w:rPr>
        <w:t xml:space="preserve">zwanego dalej Regulaminem, obowiązującego w dniu wszczęcia postępowania wykonawczego na zasadach określonych </w:t>
      </w:r>
      <w:r w:rsidR="00C46712">
        <w:rPr>
          <w:sz w:val="22"/>
          <w:szCs w:val="22"/>
        </w:rPr>
        <w:br/>
      </w:r>
      <w:r w:rsidRPr="001E6414">
        <w:rPr>
          <w:sz w:val="22"/>
          <w:szCs w:val="22"/>
        </w:rPr>
        <w:t>w niniejszej umowie ramowej.</w:t>
      </w:r>
    </w:p>
    <w:p w14:paraId="6700D9B3" w14:textId="77777777" w:rsidR="00A85DB6" w:rsidRPr="00A6515E" w:rsidRDefault="00A85DB6" w:rsidP="00E57308">
      <w:pPr>
        <w:numPr>
          <w:ilvl w:val="0"/>
          <w:numId w:val="18"/>
        </w:numPr>
        <w:ind w:left="426" w:hanging="360"/>
        <w:jc w:val="both"/>
        <w:rPr>
          <w:sz w:val="22"/>
          <w:szCs w:val="22"/>
        </w:rPr>
      </w:pPr>
      <w:r w:rsidRPr="001E6414">
        <w:rPr>
          <w:sz w:val="22"/>
          <w:szCs w:val="22"/>
        </w:rPr>
        <w:t xml:space="preserve">Maszyny/urządzenia/podzespoły </w:t>
      </w:r>
      <w:r w:rsidRPr="00A6515E">
        <w:rPr>
          <w:sz w:val="22"/>
          <w:szCs w:val="22"/>
        </w:rPr>
        <w:t xml:space="preserve">objęte niniejszą umową ramową mogą pochodzić z </w:t>
      </w:r>
      <w:r>
        <w:rPr>
          <w:sz w:val="22"/>
          <w:szCs w:val="22"/>
        </w:rPr>
        <w:t xml:space="preserve">dowolnego </w:t>
      </w:r>
      <w:r w:rsidRPr="00A6515E">
        <w:rPr>
          <w:sz w:val="22"/>
          <w:szCs w:val="22"/>
        </w:rPr>
        <w:t>Oddziału</w:t>
      </w:r>
      <w:r>
        <w:rPr>
          <w:sz w:val="22"/>
          <w:szCs w:val="22"/>
        </w:rPr>
        <w:t>/Kopalni</w:t>
      </w:r>
      <w:r w:rsidR="00C46712">
        <w:rPr>
          <w:sz w:val="22"/>
          <w:szCs w:val="22"/>
        </w:rPr>
        <w:t xml:space="preserve"> </w:t>
      </w:r>
      <w:r w:rsidRPr="00722434">
        <w:rPr>
          <w:sz w:val="22"/>
          <w:szCs w:val="22"/>
        </w:rPr>
        <w:t xml:space="preserve">Polskiej Grupy Górniczej </w:t>
      </w:r>
      <w:r>
        <w:rPr>
          <w:sz w:val="22"/>
          <w:szCs w:val="22"/>
        </w:rPr>
        <w:t>S.A.</w:t>
      </w:r>
    </w:p>
    <w:p w14:paraId="26AC8AA3" w14:textId="77777777" w:rsidR="00A85DB6" w:rsidRPr="003D26BE" w:rsidRDefault="00A85DB6" w:rsidP="00E57308">
      <w:pPr>
        <w:numPr>
          <w:ilvl w:val="0"/>
          <w:numId w:val="18"/>
        </w:numPr>
        <w:ind w:left="426" w:hanging="360"/>
        <w:jc w:val="both"/>
        <w:rPr>
          <w:sz w:val="22"/>
          <w:szCs w:val="22"/>
        </w:rPr>
      </w:pPr>
      <w:r w:rsidRPr="00A6515E">
        <w:rPr>
          <w:sz w:val="22"/>
          <w:szCs w:val="22"/>
        </w:rPr>
        <w:t>Zakres świadczonych usług wyszczególniony został w  załącznika</w:t>
      </w:r>
      <w:r>
        <w:rPr>
          <w:sz w:val="22"/>
          <w:szCs w:val="22"/>
        </w:rPr>
        <w:t xml:space="preserve">ch do niniejszej umowy ramowej. </w:t>
      </w:r>
      <w:r w:rsidRPr="001E6414">
        <w:rPr>
          <w:sz w:val="22"/>
          <w:szCs w:val="22"/>
        </w:rPr>
        <w:t>Załączniki te określają również ceny maksymalne remontu podstawowego, części zamiennych i podzespołów oraz dodatkowych czynności remontowych</w:t>
      </w:r>
      <w:r w:rsidR="008C1B11">
        <w:rPr>
          <w:sz w:val="22"/>
          <w:szCs w:val="22"/>
        </w:rPr>
        <w:t>.</w:t>
      </w:r>
    </w:p>
    <w:p w14:paraId="444F4430" w14:textId="77777777" w:rsidR="00A85DB6" w:rsidRPr="003D26BE" w:rsidRDefault="00A85DB6" w:rsidP="00E57308">
      <w:pPr>
        <w:pStyle w:val="Akapitzlist"/>
        <w:numPr>
          <w:ilvl w:val="0"/>
          <w:numId w:val="18"/>
        </w:numPr>
        <w:suppressAutoHyphens/>
        <w:ind w:left="426" w:hanging="426"/>
        <w:jc w:val="both"/>
        <w:rPr>
          <w:sz w:val="22"/>
          <w:szCs w:val="22"/>
        </w:rPr>
      </w:pPr>
      <w:r w:rsidRPr="003D26BE">
        <w:rPr>
          <w:sz w:val="22"/>
          <w:szCs w:val="22"/>
        </w:rPr>
        <w:t>Liczbę i intensywność udzielanych Zamówień wykonawczych będą warunkować bieżące potrzeby Zamawiającego.</w:t>
      </w:r>
    </w:p>
    <w:p w14:paraId="2FF7CF63" w14:textId="77777777" w:rsidR="00A85DB6" w:rsidRPr="003D26BE" w:rsidRDefault="00A85DB6" w:rsidP="00E57308">
      <w:pPr>
        <w:numPr>
          <w:ilvl w:val="0"/>
          <w:numId w:val="18"/>
        </w:numPr>
        <w:suppressAutoHyphens/>
        <w:ind w:left="426" w:hanging="426"/>
        <w:jc w:val="both"/>
        <w:rPr>
          <w:sz w:val="22"/>
          <w:szCs w:val="22"/>
        </w:rPr>
      </w:pPr>
      <w:r w:rsidRPr="003D26BE">
        <w:rPr>
          <w:sz w:val="22"/>
          <w:szCs w:val="22"/>
        </w:rPr>
        <w:t>Łączna wartość Zamówień wykonawczych udzielonych zgodnie z umową ramową nie przekroczy wartości niniejszej umowy.</w:t>
      </w:r>
    </w:p>
    <w:p w14:paraId="50DBDCA9" w14:textId="77777777" w:rsidR="00A85DB6" w:rsidRDefault="00A85DB6" w:rsidP="00E57308">
      <w:pPr>
        <w:numPr>
          <w:ilvl w:val="0"/>
          <w:numId w:val="18"/>
        </w:numPr>
        <w:suppressAutoHyphens/>
        <w:ind w:left="426" w:hanging="426"/>
        <w:jc w:val="both"/>
        <w:rPr>
          <w:sz w:val="22"/>
          <w:szCs w:val="22"/>
        </w:rPr>
      </w:pPr>
      <w:r w:rsidRPr="003D26BE">
        <w:rPr>
          <w:sz w:val="22"/>
          <w:szCs w:val="22"/>
        </w:rPr>
        <w:t>W przypadku, gdy umowa została zawarta na podstawie oferty wspólnej wykonawcy ponoszą solidarną odpowiedzialność za wykonanie przedmiotu zamówienia.</w:t>
      </w:r>
    </w:p>
    <w:p w14:paraId="1DAD151D" w14:textId="77777777" w:rsidR="00A85DB6" w:rsidRPr="000F1DA6" w:rsidRDefault="00A85DB6" w:rsidP="00E57308">
      <w:pPr>
        <w:numPr>
          <w:ilvl w:val="0"/>
          <w:numId w:val="18"/>
        </w:numPr>
        <w:tabs>
          <w:tab w:val="num" w:pos="426"/>
        </w:tabs>
        <w:autoSpaceDE w:val="0"/>
        <w:autoSpaceDN w:val="0"/>
        <w:adjustRightInd w:val="0"/>
        <w:ind w:left="360" w:hanging="360"/>
        <w:jc w:val="both"/>
        <w:rPr>
          <w:sz w:val="22"/>
          <w:szCs w:val="22"/>
        </w:rPr>
      </w:pPr>
      <w:r w:rsidRPr="000F1DA6">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40FCB96" w14:textId="77777777" w:rsidR="00A85DB6" w:rsidRPr="000F1DA6" w:rsidRDefault="00A85DB6" w:rsidP="00E57308">
      <w:pPr>
        <w:numPr>
          <w:ilvl w:val="0"/>
          <w:numId w:val="18"/>
        </w:numPr>
        <w:tabs>
          <w:tab w:val="num" w:pos="426"/>
        </w:tabs>
        <w:autoSpaceDE w:val="0"/>
        <w:autoSpaceDN w:val="0"/>
        <w:adjustRightInd w:val="0"/>
        <w:ind w:left="360" w:hanging="360"/>
        <w:jc w:val="both"/>
        <w:rPr>
          <w:sz w:val="22"/>
          <w:szCs w:val="22"/>
        </w:rPr>
      </w:pPr>
      <w:r w:rsidRPr="000F1DA6">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3D01E8FF" w14:textId="77777777" w:rsidR="00FA3707" w:rsidRPr="000F1DA6" w:rsidRDefault="00FA3707" w:rsidP="00E57308">
      <w:pPr>
        <w:numPr>
          <w:ilvl w:val="0"/>
          <w:numId w:val="18"/>
        </w:numPr>
        <w:tabs>
          <w:tab w:val="num" w:pos="426"/>
        </w:tabs>
        <w:autoSpaceDE w:val="0"/>
        <w:autoSpaceDN w:val="0"/>
        <w:adjustRightInd w:val="0"/>
        <w:ind w:left="360" w:hanging="360"/>
        <w:jc w:val="both"/>
        <w:rPr>
          <w:sz w:val="22"/>
          <w:szCs w:val="22"/>
        </w:rPr>
      </w:pPr>
      <w:r w:rsidRPr="000F1DA6">
        <w:rPr>
          <w:sz w:val="22"/>
          <w:szCs w:val="22"/>
        </w:rPr>
        <w:t xml:space="preserve">Realizacja Umowy nie wymaga świadczenia usług przez Zamawiającego na rzecz Wykonawcy na podstawie odrębnej umowy (Umowa Przychodowa). W </w:t>
      </w:r>
      <w:r w:rsidRPr="00116214">
        <w:rPr>
          <w:sz w:val="22"/>
          <w:szCs w:val="22"/>
        </w:rPr>
        <w:t xml:space="preserve">przypadku </w:t>
      </w:r>
      <w:r w:rsidR="00AF40FE" w:rsidRPr="00116214">
        <w:rPr>
          <w:sz w:val="22"/>
          <w:szCs w:val="22"/>
        </w:rPr>
        <w:t>powstania</w:t>
      </w:r>
      <w:r w:rsidR="00AF40FE">
        <w:rPr>
          <w:sz w:val="22"/>
          <w:szCs w:val="22"/>
        </w:rPr>
        <w:t xml:space="preserve"> </w:t>
      </w:r>
      <w:r w:rsidRPr="000F1DA6">
        <w:rPr>
          <w:sz w:val="22"/>
          <w:szCs w:val="22"/>
        </w:rPr>
        <w:t xml:space="preserve">konieczności korzystania z usług łaźni, lampowni, ECP (markowni), </w:t>
      </w:r>
      <w:proofErr w:type="spellStart"/>
      <w:r w:rsidRPr="000F1DA6">
        <w:rPr>
          <w:sz w:val="22"/>
          <w:szCs w:val="22"/>
        </w:rPr>
        <w:t>maskowni</w:t>
      </w:r>
      <w:proofErr w:type="spellEnd"/>
      <w:r w:rsidRPr="000F1DA6">
        <w:rPr>
          <w:sz w:val="22"/>
          <w:szCs w:val="22"/>
        </w:rPr>
        <w:t>, wody, Zamawiający gwarantuje dostęp do ww. świadczeń. Ze względu na jednostkowy charakter świadczeń Wykonawca nie będzie za nie dodatkowo obciążany.</w:t>
      </w:r>
    </w:p>
    <w:p w14:paraId="0D545EA0" w14:textId="77777777" w:rsidR="008F3A05" w:rsidRPr="002175C4" w:rsidRDefault="008F3A05" w:rsidP="008F3A05">
      <w:pPr>
        <w:pStyle w:val="Nagwek1"/>
        <w:ind w:left="432"/>
        <w:jc w:val="center"/>
      </w:pPr>
      <w:bookmarkStart w:id="96" w:name="_Toc64291278"/>
      <w:bookmarkStart w:id="97" w:name="_Toc66281475"/>
      <w:bookmarkStart w:id="98" w:name="_Toc138760792"/>
      <w:bookmarkEnd w:id="95"/>
      <w:r w:rsidRPr="002175C4">
        <w:t xml:space="preserve">§3. </w:t>
      </w:r>
      <w:bookmarkEnd w:id="96"/>
      <w:bookmarkEnd w:id="97"/>
      <w:r w:rsidR="00C61869">
        <w:t>Wartość umowy ramowej</w:t>
      </w:r>
      <w:bookmarkEnd w:id="98"/>
    </w:p>
    <w:p w14:paraId="78BEC762" w14:textId="77777777" w:rsidR="00A85DB6" w:rsidRDefault="00A85DB6" w:rsidP="00195FE2">
      <w:pPr>
        <w:numPr>
          <w:ilvl w:val="0"/>
          <w:numId w:val="31"/>
        </w:numPr>
        <w:tabs>
          <w:tab w:val="clear" w:pos="785"/>
        </w:tabs>
        <w:suppressAutoHyphens/>
        <w:ind w:left="426" w:hanging="426"/>
        <w:jc w:val="both"/>
        <w:rPr>
          <w:sz w:val="22"/>
          <w:szCs w:val="22"/>
        </w:rPr>
      </w:pPr>
      <w:bookmarkStart w:id="99" w:name="_Hlk114910568"/>
      <w:r w:rsidRPr="001E6414">
        <w:rPr>
          <w:sz w:val="22"/>
          <w:szCs w:val="22"/>
        </w:rPr>
        <w:t xml:space="preserve">Wartość umowy ramowej </w:t>
      </w:r>
      <w:r w:rsidR="0023308C">
        <w:rPr>
          <w:sz w:val="22"/>
          <w:szCs w:val="22"/>
        </w:rPr>
        <w:t>wynosi ……</w:t>
      </w:r>
      <w:r w:rsidRPr="001E6414">
        <w:rPr>
          <w:sz w:val="22"/>
          <w:szCs w:val="22"/>
        </w:rPr>
        <w:t xml:space="preserve"> </w:t>
      </w:r>
      <w:r w:rsidR="0023308C">
        <w:rPr>
          <w:sz w:val="22"/>
          <w:szCs w:val="22"/>
        </w:rPr>
        <w:t xml:space="preserve">zł. Suma </w:t>
      </w:r>
      <w:r w:rsidRPr="001E6414">
        <w:rPr>
          <w:sz w:val="22"/>
          <w:szCs w:val="22"/>
        </w:rPr>
        <w:t xml:space="preserve">wartości udzielonych Zamówień wykonawczych </w:t>
      </w:r>
      <w:r>
        <w:rPr>
          <w:sz w:val="22"/>
          <w:szCs w:val="22"/>
        </w:rPr>
        <w:t xml:space="preserve">nie </w:t>
      </w:r>
      <w:r w:rsidR="0023308C">
        <w:rPr>
          <w:sz w:val="22"/>
          <w:szCs w:val="22"/>
        </w:rPr>
        <w:t xml:space="preserve">może </w:t>
      </w:r>
      <w:r>
        <w:rPr>
          <w:sz w:val="22"/>
          <w:szCs w:val="22"/>
        </w:rPr>
        <w:t>przekroczy</w:t>
      </w:r>
      <w:r w:rsidR="0023308C">
        <w:rPr>
          <w:sz w:val="22"/>
          <w:szCs w:val="22"/>
        </w:rPr>
        <w:t>ć</w:t>
      </w:r>
      <w:r>
        <w:rPr>
          <w:sz w:val="22"/>
          <w:szCs w:val="22"/>
        </w:rPr>
        <w:t xml:space="preserve"> </w:t>
      </w:r>
      <w:r w:rsidR="0023308C">
        <w:rPr>
          <w:sz w:val="22"/>
          <w:szCs w:val="22"/>
        </w:rPr>
        <w:t>wartości umowy ramowej.</w:t>
      </w:r>
    </w:p>
    <w:p w14:paraId="49F401B2" w14:textId="00800A90" w:rsidR="00C61869" w:rsidRPr="00880C3C" w:rsidRDefault="00C61869" w:rsidP="00195FE2">
      <w:pPr>
        <w:numPr>
          <w:ilvl w:val="0"/>
          <w:numId w:val="31"/>
        </w:numPr>
        <w:tabs>
          <w:tab w:val="clear" w:pos="785"/>
        </w:tabs>
        <w:suppressAutoHyphens/>
        <w:ind w:left="426" w:hanging="426"/>
        <w:jc w:val="both"/>
        <w:rPr>
          <w:sz w:val="22"/>
          <w:szCs w:val="22"/>
        </w:rPr>
      </w:pPr>
      <w:bookmarkStart w:id="100" w:name="_Hlk114910647"/>
      <w:bookmarkEnd w:id="99"/>
      <w:r w:rsidRPr="00880C3C">
        <w:rPr>
          <w:sz w:val="22"/>
          <w:szCs w:val="22"/>
        </w:rPr>
        <w:t xml:space="preserve">Ceny jednostkowe netto za wykonanie remontu w zakresie podstawowym i cennik części zamiennych oraz czynności remontowych netto wraz z dodatkowymi pozycjami części zamiennych, podzespołów nowych </w:t>
      </w:r>
      <w:r w:rsidR="00116214">
        <w:rPr>
          <w:sz w:val="22"/>
          <w:szCs w:val="22"/>
        </w:rPr>
        <w:t>o</w:t>
      </w:r>
      <w:r w:rsidRPr="00880C3C">
        <w:rPr>
          <w:sz w:val="22"/>
          <w:szCs w:val="22"/>
        </w:rPr>
        <w:t>raz czynności remontowych niezbędnych do wykonania remontu w zakresie rozszerzonym</w:t>
      </w:r>
      <w:r>
        <w:rPr>
          <w:sz w:val="22"/>
          <w:szCs w:val="22"/>
        </w:rPr>
        <w:t xml:space="preserve"> </w:t>
      </w:r>
      <w:r w:rsidRPr="00C61869">
        <w:rPr>
          <w:sz w:val="22"/>
          <w:szCs w:val="22"/>
        </w:rPr>
        <w:t xml:space="preserve">stanowią </w:t>
      </w:r>
      <w:r>
        <w:rPr>
          <w:sz w:val="22"/>
          <w:szCs w:val="22"/>
        </w:rPr>
        <w:t>z</w:t>
      </w:r>
      <w:r w:rsidRPr="00C61869">
        <w:rPr>
          <w:sz w:val="22"/>
          <w:szCs w:val="22"/>
        </w:rPr>
        <w:t>ałączniki do</w:t>
      </w:r>
      <w:r>
        <w:rPr>
          <w:sz w:val="22"/>
          <w:szCs w:val="22"/>
        </w:rPr>
        <w:t xml:space="preserve"> Umowy ramowej</w:t>
      </w:r>
    </w:p>
    <w:p w14:paraId="30F1F6B0" w14:textId="77777777" w:rsidR="00C61869" w:rsidRPr="00DA52CA" w:rsidRDefault="00C61869" w:rsidP="00195FE2">
      <w:pPr>
        <w:numPr>
          <w:ilvl w:val="0"/>
          <w:numId w:val="31"/>
        </w:numPr>
        <w:tabs>
          <w:tab w:val="clear" w:pos="785"/>
        </w:tabs>
        <w:suppressAutoHyphens/>
        <w:ind w:left="426" w:hanging="426"/>
        <w:jc w:val="both"/>
        <w:rPr>
          <w:sz w:val="22"/>
          <w:szCs w:val="22"/>
        </w:rPr>
      </w:pPr>
      <w:r>
        <w:rPr>
          <w:sz w:val="22"/>
          <w:szCs w:val="22"/>
        </w:rPr>
        <w:t xml:space="preserve">Ceny określone w Załączniku </w:t>
      </w:r>
      <w:r w:rsidRPr="00DA52CA">
        <w:rPr>
          <w:sz w:val="22"/>
          <w:szCs w:val="22"/>
        </w:rPr>
        <w:t>zawiera</w:t>
      </w:r>
      <w:r>
        <w:rPr>
          <w:sz w:val="22"/>
          <w:szCs w:val="22"/>
        </w:rPr>
        <w:t>ją</w:t>
      </w:r>
      <w:r w:rsidRPr="00DA52CA">
        <w:rPr>
          <w:sz w:val="22"/>
          <w:szCs w:val="22"/>
        </w:rPr>
        <w:t xml:space="preserve"> wszelkie koszty związane z realizacją</w:t>
      </w:r>
      <w:r>
        <w:rPr>
          <w:sz w:val="22"/>
          <w:szCs w:val="22"/>
        </w:rPr>
        <w:t xml:space="preserve"> zamówień wykonawczych</w:t>
      </w:r>
      <w:r w:rsidRPr="00DA52CA">
        <w:rPr>
          <w:sz w:val="22"/>
          <w:szCs w:val="22"/>
        </w:rPr>
        <w:t xml:space="preserve"> a Wykonawcy nie przysługuje żadne dodatkowe/uzupełniają</w:t>
      </w:r>
      <w:r>
        <w:rPr>
          <w:sz w:val="22"/>
          <w:szCs w:val="22"/>
        </w:rPr>
        <w:t>ce wynagrodzenie z tego tytułu. Wynagrodzenie obejmuje w szczególności:</w:t>
      </w:r>
    </w:p>
    <w:p w14:paraId="4D917C6D" w14:textId="77777777" w:rsidR="00C61869" w:rsidRPr="00E57308" w:rsidRDefault="00C61869" w:rsidP="00195FE2">
      <w:pPr>
        <w:numPr>
          <w:ilvl w:val="1"/>
          <w:numId w:val="31"/>
        </w:numPr>
        <w:suppressAutoHyphens/>
        <w:jc w:val="both"/>
        <w:rPr>
          <w:sz w:val="22"/>
          <w:szCs w:val="22"/>
        </w:rPr>
      </w:pPr>
      <w:r w:rsidRPr="00E57308">
        <w:rPr>
          <w:sz w:val="22"/>
          <w:szCs w:val="22"/>
        </w:rPr>
        <w:lastRenderedPageBreak/>
        <w:t xml:space="preserve">koszt wykonania przedmiotu zamówienia, </w:t>
      </w:r>
    </w:p>
    <w:p w14:paraId="615F4E2B" w14:textId="4B21EAE9" w:rsidR="00C61869" w:rsidRPr="00E57308" w:rsidRDefault="00C61869" w:rsidP="00195FE2">
      <w:pPr>
        <w:numPr>
          <w:ilvl w:val="1"/>
          <w:numId w:val="31"/>
        </w:numPr>
        <w:suppressAutoHyphens/>
        <w:jc w:val="both"/>
        <w:rPr>
          <w:sz w:val="22"/>
          <w:szCs w:val="22"/>
        </w:rPr>
      </w:pPr>
      <w:r w:rsidRPr="00E57308">
        <w:rPr>
          <w:sz w:val="22"/>
          <w:szCs w:val="22"/>
        </w:rPr>
        <w:t>znakowania podzespołów przedmiotu dostawy,</w:t>
      </w:r>
    </w:p>
    <w:p w14:paraId="2046A908" w14:textId="4F0889F1" w:rsidR="00C61869" w:rsidRPr="00E57308" w:rsidRDefault="00C61869" w:rsidP="00195FE2">
      <w:pPr>
        <w:numPr>
          <w:ilvl w:val="1"/>
          <w:numId w:val="31"/>
        </w:numPr>
        <w:suppressAutoHyphens/>
        <w:jc w:val="both"/>
        <w:rPr>
          <w:sz w:val="22"/>
          <w:szCs w:val="22"/>
        </w:rPr>
      </w:pPr>
      <w:r w:rsidRPr="00E57308">
        <w:rPr>
          <w:sz w:val="22"/>
          <w:szCs w:val="22"/>
        </w:rPr>
        <w:t>koszt odbioru do remontu i dostawy do Zamawiającego po wykonanym remoncie, łącznie z ubezpieczeniem na czas transportu, (w przypadku, gdy z realizacją zamówienia wiążą się obowiązki celne (w tym związane z formalnościami celnymi i zapłatą cła)</w:t>
      </w:r>
      <w:r w:rsidR="00096E3B">
        <w:rPr>
          <w:sz w:val="22"/>
          <w:szCs w:val="22"/>
        </w:rPr>
        <w:t>.</w:t>
      </w:r>
      <w:r w:rsidRPr="00E57308">
        <w:rPr>
          <w:sz w:val="22"/>
          <w:szCs w:val="22"/>
        </w:rPr>
        <w:t xml:space="preserve"> </w:t>
      </w:r>
    </w:p>
    <w:p w14:paraId="194F377B" w14:textId="77777777" w:rsidR="00C61869" w:rsidRPr="00E57308" w:rsidRDefault="00C61869" w:rsidP="00195FE2">
      <w:pPr>
        <w:numPr>
          <w:ilvl w:val="1"/>
          <w:numId w:val="31"/>
        </w:numPr>
        <w:suppressAutoHyphens/>
        <w:jc w:val="both"/>
        <w:rPr>
          <w:sz w:val="22"/>
          <w:szCs w:val="22"/>
        </w:rPr>
      </w:pPr>
      <w:r w:rsidRPr="00E57308">
        <w:rPr>
          <w:sz w:val="22"/>
          <w:szCs w:val="22"/>
        </w:rPr>
        <w:t>koszt prowadzenia serwisu w okresie gwarancji,</w:t>
      </w:r>
    </w:p>
    <w:p w14:paraId="0F103763" w14:textId="77777777" w:rsidR="00C61869" w:rsidRPr="00E57308" w:rsidRDefault="00C61869" w:rsidP="00195FE2">
      <w:pPr>
        <w:numPr>
          <w:ilvl w:val="1"/>
          <w:numId w:val="31"/>
        </w:numPr>
        <w:suppressAutoHyphens/>
        <w:jc w:val="both"/>
        <w:rPr>
          <w:sz w:val="22"/>
          <w:szCs w:val="22"/>
        </w:rPr>
      </w:pPr>
      <w:r w:rsidRPr="00E57308">
        <w:rPr>
          <w:sz w:val="22"/>
          <w:szCs w:val="22"/>
        </w:rPr>
        <w:t>koszty prób i badań sprawdzających.</w:t>
      </w:r>
    </w:p>
    <w:p w14:paraId="7C29924D" w14:textId="77777777" w:rsidR="00C61869" w:rsidRDefault="00C61869" w:rsidP="00195FE2">
      <w:pPr>
        <w:numPr>
          <w:ilvl w:val="0"/>
          <w:numId w:val="31"/>
        </w:numPr>
        <w:tabs>
          <w:tab w:val="clear" w:pos="785"/>
        </w:tabs>
        <w:suppressAutoHyphens/>
        <w:ind w:left="426" w:hanging="426"/>
        <w:jc w:val="both"/>
        <w:rPr>
          <w:sz w:val="22"/>
          <w:szCs w:val="22"/>
        </w:rPr>
      </w:pPr>
      <w:r w:rsidRPr="00E57308">
        <w:rPr>
          <w:sz w:val="22"/>
          <w:szCs w:val="22"/>
        </w:rPr>
        <w:t>W przypadku, kiedy nie zostaną udzielone zamówienia wykonawcze</w:t>
      </w:r>
      <w:r>
        <w:rPr>
          <w:sz w:val="22"/>
          <w:szCs w:val="22"/>
        </w:rPr>
        <w:t xml:space="preserve"> na wartość Umowy ramowej, W</w:t>
      </w:r>
      <w:r w:rsidRPr="00DA52CA">
        <w:rPr>
          <w:sz w:val="22"/>
          <w:szCs w:val="22"/>
        </w:rPr>
        <w:t xml:space="preserve">ykonawcy nie przysługuje jakiekolwiek roszczenie z tytułu </w:t>
      </w:r>
      <w:r>
        <w:rPr>
          <w:sz w:val="22"/>
          <w:szCs w:val="22"/>
        </w:rPr>
        <w:t>nieudzielenia zamówień wykonawczych</w:t>
      </w:r>
      <w:r w:rsidRPr="00DA52CA">
        <w:rPr>
          <w:sz w:val="22"/>
          <w:szCs w:val="22"/>
        </w:rPr>
        <w:t>.</w:t>
      </w:r>
      <w:bookmarkEnd w:id="100"/>
    </w:p>
    <w:p w14:paraId="61DE7CCC" w14:textId="77777777" w:rsidR="00E57308" w:rsidRPr="00B06C2E" w:rsidRDefault="00E57308" w:rsidP="00E57308">
      <w:pPr>
        <w:suppressAutoHyphens/>
        <w:ind w:left="426"/>
        <w:jc w:val="both"/>
        <w:rPr>
          <w:sz w:val="22"/>
          <w:szCs w:val="22"/>
        </w:rPr>
      </w:pPr>
    </w:p>
    <w:p w14:paraId="2F667C72" w14:textId="77777777" w:rsidR="008D1258" w:rsidRPr="002175C4" w:rsidRDefault="008D1258" w:rsidP="00B06C2E">
      <w:pPr>
        <w:pStyle w:val="Nagwek1"/>
        <w:spacing w:before="0"/>
        <w:ind w:left="432"/>
        <w:jc w:val="center"/>
      </w:pPr>
      <w:bookmarkStart w:id="101" w:name="_Toc66281477"/>
      <w:bookmarkStart w:id="102" w:name="_Toc138760793"/>
      <w:bookmarkStart w:id="103" w:name="_Hlk67647170"/>
      <w:r>
        <w:t>§</w:t>
      </w:r>
      <w:r w:rsidR="009C5916">
        <w:t>4.</w:t>
      </w:r>
      <w:r w:rsidRPr="002175C4">
        <w:t xml:space="preserve"> </w:t>
      </w:r>
      <w:r w:rsidR="00E5344C">
        <w:t>Okres</w:t>
      </w:r>
      <w:r w:rsidRPr="002175C4">
        <w:t xml:space="preserve"> </w:t>
      </w:r>
      <w:bookmarkEnd w:id="101"/>
      <w:r w:rsidR="00CD0EA5">
        <w:t>obowiązywania umowy ramowej</w:t>
      </w:r>
      <w:bookmarkEnd w:id="102"/>
    </w:p>
    <w:bookmarkEnd w:id="103"/>
    <w:p w14:paraId="09C0EF31" w14:textId="41208ED1" w:rsidR="00C46712" w:rsidRPr="00E57308" w:rsidRDefault="00C46712" w:rsidP="00195FE2">
      <w:pPr>
        <w:numPr>
          <w:ilvl w:val="0"/>
          <w:numId w:val="34"/>
        </w:numPr>
        <w:suppressAutoHyphens/>
        <w:ind w:left="426" w:hanging="426"/>
        <w:jc w:val="both"/>
        <w:rPr>
          <w:bCs/>
          <w:sz w:val="22"/>
          <w:szCs w:val="22"/>
        </w:rPr>
      </w:pPr>
      <w:r w:rsidRPr="00E57308">
        <w:rPr>
          <w:bCs/>
          <w:sz w:val="22"/>
          <w:szCs w:val="22"/>
        </w:rPr>
        <w:t xml:space="preserve">Umowa </w:t>
      </w:r>
      <w:r w:rsidR="00B06C2E" w:rsidRPr="00E57308">
        <w:rPr>
          <w:bCs/>
          <w:sz w:val="22"/>
          <w:szCs w:val="22"/>
        </w:rPr>
        <w:t xml:space="preserve">obowiązywać  będzie od daty jej zawarcia  przez okres </w:t>
      </w:r>
      <w:r w:rsidR="00B06C2E" w:rsidRPr="00130FFA">
        <w:rPr>
          <w:b/>
          <w:bCs/>
          <w:sz w:val="22"/>
          <w:szCs w:val="22"/>
        </w:rPr>
        <w:t>1</w:t>
      </w:r>
      <w:r w:rsidR="00F6774D">
        <w:rPr>
          <w:b/>
          <w:bCs/>
          <w:sz w:val="22"/>
          <w:szCs w:val="22"/>
        </w:rPr>
        <w:t>2</w:t>
      </w:r>
      <w:r w:rsidR="00B06C2E" w:rsidRPr="00130FFA">
        <w:rPr>
          <w:b/>
          <w:bCs/>
          <w:sz w:val="22"/>
          <w:szCs w:val="22"/>
        </w:rPr>
        <w:t xml:space="preserve"> miesięcy</w:t>
      </w:r>
      <w:r w:rsidR="00B06C2E" w:rsidRPr="00E57308">
        <w:rPr>
          <w:bCs/>
          <w:sz w:val="22"/>
          <w:szCs w:val="22"/>
        </w:rPr>
        <w:t>. W przypadku, gdy w okresie 1</w:t>
      </w:r>
      <w:r w:rsidR="00F6774D">
        <w:rPr>
          <w:bCs/>
          <w:sz w:val="22"/>
          <w:szCs w:val="22"/>
        </w:rPr>
        <w:t>2</w:t>
      </w:r>
      <w:r w:rsidR="00B06C2E" w:rsidRPr="00E57308">
        <w:rPr>
          <w:bCs/>
          <w:sz w:val="22"/>
          <w:szCs w:val="22"/>
        </w:rPr>
        <w:t xml:space="preserve"> miesięcy wartość umowy nie zostanie wykorzystana, umowa obowiązywać będzie nadal do  dnia wykorzystania wartości umowy, jednak nie dłużej, niż kolejne </w:t>
      </w:r>
      <w:r w:rsidR="00F6774D">
        <w:rPr>
          <w:bCs/>
          <w:sz w:val="22"/>
          <w:szCs w:val="22"/>
        </w:rPr>
        <w:t>12</w:t>
      </w:r>
      <w:r w:rsidR="00B06C2E" w:rsidRPr="00E57308">
        <w:rPr>
          <w:bCs/>
          <w:sz w:val="22"/>
          <w:szCs w:val="22"/>
        </w:rPr>
        <w:t xml:space="preserve"> miesięcy, chyba, że Zamawiający z co najmniej 30-dniowym wyprzedzeniem wskaże termin zakończenia umowy.</w:t>
      </w:r>
    </w:p>
    <w:p w14:paraId="49A4F31B" w14:textId="5ABEBE19" w:rsidR="00B06C2E" w:rsidRPr="00E57308" w:rsidRDefault="00B06C2E" w:rsidP="00195FE2">
      <w:pPr>
        <w:numPr>
          <w:ilvl w:val="0"/>
          <w:numId w:val="34"/>
        </w:numPr>
        <w:suppressAutoHyphens/>
        <w:ind w:left="425" w:hanging="425"/>
        <w:jc w:val="both"/>
        <w:rPr>
          <w:bCs/>
          <w:sz w:val="22"/>
          <w:szCs w:val="22"/>
        </w:rPr>
      </w:pPr>
      <w:r w:rsidRPr="00E57308">
        <w:rPr>
          <w:bCs/>
          <w:sz w:val="22"/>
          <w:szCs w:val="22"/>
        </w:rPr>
        <w:t xml:space="preserve">Termin realizacji zamówienia wykonawczego wystawionego na podstawie zapisów zawartych </w:t>
      </w:r>
      <w:r w:rsidRPr="00E57308">
        <w:rPr>
          <w:bCs/>
          <w:sz w:val="22"/>
          <w:szCs w:val="22"/>
        </w:rPr>
        <w:br/>
        <w:t xml:space="preserve">w umowie ramowej wynosi maksymalnie </w:t>
      </w:r>
      <w:r w:rsidR="00F6774D">
        <w:rPr>
          <w:b/>
          <w:bCs/>
          <w:sz w:val="22"/>
          <w:szCs w:val="22"/>
        </w:rPr>
        <w:t>120</w:t>
      </w:r>
      <w:r w:rsidRPr="00130FFA">
        <w:rPr>
          <w:b/>
          <w:bCs/>
          <w:sz w:val="22"/>
          <w:szCs w:val="22"/>
        </w:rPr>
        <w:t xml:space="preserve"> dni kalendarzowych</w:t>
      </w:r>
      <w:r w:rsidRPr="00E57308">
        <w:rPr>
          <w:bCs/>
          <w:sz w:val="22"/>
          <w:szCs w:val="22"/>
        </w:rPr>
        <w:t xml:space="preserve"> (w zależności od ilości remontowanej hydrauliki siłowej) licząc od dnia następnego od daty dostarczenia zamówienia wykonawczego do Wykonawcy.</w:t>
      </w:r>
    </w:p>
    <w:p w14:paraId="580F3783" w14:textId="77777777" w:rsidR="004E50E6" w:rsidRDefault="004E50E6" w:rsidP="00195FE2">
      <w:pPr>
        <w:numPr>
          <w:ilvl w:val="0"/>
          <w:numId w:val="34"/>
        </w:numPr>
        <w:suppressAutoHyphens/>
        <w:ind w:left="425" w:hanging="425"/>
        <w:jc w:val="both"/>
        <w:rPr>
          <w:sz w:val="22"/>
          <w:szCs w:val="22"/>
        </w:rPr>
      </w:pPr>
      <w:r w:rsidRPr="007B1E13">
        <w:rPr>
          <w:sz w:val="22"/>
          <w:szCs w:val="22"/>
        </w:rPr>
        <w:t xml:space="preserve">W przypadku, gdy w okresie obowiązywania Umowy ramowej nie zostaną udzielone Zamówienia wykonawcze na pełną wartość wskazaną w § 3 ust 1, Zamawiający będzie udzielał zamówień wykonawczych w kolejnych </w:t>
      </w:r>
      <w:r w:rsidR="00130FFA">
        <w:rPr>
          <w:sz w:val="22"/>
          <w:szCs w:val="22"/>
        </w:rPr>
        <w:t>6</w:t>
      </w:r>
      <w:r w:rsidRPr="007B1E13">
        <w:rPr>
          <w:sz w:val="22"/>
          <w:szCs w:val="22"/>
        </w:rPr>
        <w:t xml:space="preserve"> miesiącach następujących po terminie zakończenia obowiązywania umowy wskazanym w ust. 1, z zastrzeżeniem, że  Zamawiający może wskazać termin, po którym udzielanie Zamówień wykonawczych zostanie wstrzymane. Wskazanie to nastąpi na co najmniej 30 dni przed zakończeniem okresu udzielania Zamówień wykonawczych.  Wydłużenie okresu obowiązywania Umowy ramowej na zasadach opisanych w niniejszym ustępie nie wymaga formy aneksu.</w:t>
      </w:r>
    </w:p>
    <w:p w14:paraId="5AD17B39" w14:textId="77777777" w:rsidR="00E57308" w:rsidRPr="007B1E13" w:rsidRDefault="00E57308" w:rsidP="00E57308">
      <w:pPr>
        <w:suppressAutoHyphens/>
        <w:ind w:left="425"/>
        <w:jc w:val="both"/>
        <w:rPr>
          <w:sz w:val="22"/>
          <w:szCs w:val="22"/>
        </w:rPr>
      </w:pPr>
    </w:p>
    <w:p w14:paraId="3171235B" w14:textId="77777777" w:rsidR="00FA3707" w:rsidRPr="00A06D7B" w:rsidRDefault="00FA3707" w:rsidP="00B06C2E">
      <w:pPr>
        <w:pStyle w:val="Nagwek1"/>
        <w:spacing w:before="0"/>
        <w:ind w:left="432"/>
        <w:jc w:val="center"/>
      </w:pPr>
      <w:bookmarkStart w:id="104" w:name="_Toc138760794"/>
      <w:bookmarkStart w:id="105" w:name="_Hlk66960610"/>
      <w:bookmarkStart w:id="106" w:name="_Hlk67647416"/>
      <w:r w:rsidRPr="00A06D7B">
        <w:t>§</w:t>
      </w:r>
      <w:r w:rsidR="009C5916">
        <w:t>5.</w:t>
      </w:r>
      <w:r w:rsidRPr="00A06D7B">
        <w:t xml:space="preserve"> Szczególne obowiązki Wykonawcy</w:t>
      </w:r>
      <w:bookmarkEnd w:id="104"/>
    </w:p>
    <w:bookmarkEnd w:id="105"/>
    <w:bookmarkEnd w:id="106"/>
    <w:p w14:paraId="5C66383E" w14:textId="77777777" w:rsidR="008D1258" w:rsidRDefault="00552168" w:rsidP="00B06C2E">
      <w:pPr>
        <w:suppressAutoHyphens/>
        <w:ind w:left="426"/>
        <w:jc w:val="center"/>
        <w:rPr>
          <w:sz w:val="22"/>
          <w:szCs w:val="22"/>
        </w:rPr>
      </w:pPr>
      <w:r>
        <w:rPr>
          <w:sz w:val="22"/>
          <w:szCs w:val="22"/>
        </w:rPr>
        <w:t>Nie dotyczy.</w:t>
      </w:r>
    </w:p>
    <w:p w14:paraId="588888B9" w14:textId="77777777" w:rsidR="00B06C2E" w:rsidRPr="00B51079" w:rsidRDefault="00B06C2E" w:rsidP="00B06C2E">
      <w:pPr>
        <w:suppressAutoHyphens/>
        <w:ind w:left="426"/>
        <w:jc w:val="center"/>
        <w:rPr>
          <w:sz w:val="22"/>
          <w:szCs w:val="22"/>
        </w:rPr>
      </w:pPr>
    </w:p>
    <w:p w14:paraId="08F2181F" w14:textId="77777777" w:rsidR="00C46712" w:rsidRPr="00A06D7B" w:rsidRDefault="00C46712" w:rsidP="00B06C2E">
      <w:pPr>
        <w:pStyle w:val="Nagwek1"/>
        <w:spacing w:before="0"/>
        <w:ind w:left="432"/>
        <w:jc w:val="center"/>
      </w:pPr>
      <w:bookmarkStart w:id="107" w:name="_Toc65677247"/>
      <w:bookmarkStart w:id="108" w:name="_Toc65678813"/>
      <w:bookmarkStart w:id="109" w:name="_Toc66281478"/>
      <w:bookmarkStart w:id="110" w:name="_Toc138760795"/>
      <w:bookmarkStart w:id="111" w:name="_Hlk67647527"/>
      <w:r w:rsidRPr="00A06D7B">
        <w:t>§</w:t>
      </w:r>
      <w:r w:rsidR="009C5916">
        <w:t>6.</w:t>
      </w:r>
      <w:r w:rsidRPr="00A06D7B">
        <w:t xml:space="preserve"> </w:t>
      </w:r>
      <w:bookmarkEnd w:id="107"/>
      <w:bookmarkEnd w:id="108"/>
      <w:bookmarkEnd w:id="109"/>
      <w:r>
        <w:t>Zasady udzielania Zamówień wykonawczych</w:t>
      </w:r>
      <w:bookmarkEnd w:id="110"/>
    </w:p>
    <w:bookmarkEnd w:id="111"/>
    <w:p w14:paraId="4A941ADA" w14:textId="77777777" w:rsidR="00A85DB6" w:rsidRPr="001E6414" w:rsidRDefault="00A85DB6" w:rsidP="00195FE2">
      <w:pPr>
        <w:numPr>
          <w:ilvl w:val="0"/>
          <w:numId w:val="33"/>
        </w:numPr>
        <w:suppressAutoHyphens/>
        <w:ind w:left="426" w:hanging="426"/>
        <w:jc w:val="both"/>
        <w:rPr>
          <w:color w:val="000000"/>
          <w:sz w:val="22"/>
          <w:szCs w:val="22"/>
        </w:rPr>
      </w:pPr>
      <w:r w:rsidRPr="001E6414">
        <w:rPr>
          <w:sz w:val="22"/>
          <w:szCs w:val="22"/>
        </w:rPr>
        <w:t>Do składania ofert w celu udzielenia Zamówienia wykonawczego zaproszeni będą wszyscy Wykonawcy</w:t>
      </w:r>
      <w:r>
        <w:rPr>
          <w:sz w:val="22"/>
          <w:szCs w:val="22"/>
        </w:rPr>
        <w:t>,</w:t>
      </w:r>
      <w:r w:rsidRPr="001E6414">
        <w:rPr>
          <w:sz w:val="22"/>
          <w:szCs w:val="22"/>
        </w:rPr>
        <w:t xml:space="preserve"> z którymi została zawarta umowa ramowa (sygnatariusze umowy ramowej). </w:t>
      </w:r>
      <w:r w:rsidRPr="001E6414">
        <w:rPr>
          <w:sz w:val="22"/>
          <w:szCs w:val="22"/>
        </w:rPr>
        <w:br/>
      </w:r>
      <w:r w:rsidRPr="001E6414">
        <w:rPr>
          <w:color w:val="000000"/>
          <w:sz w:val="22"/>
          <w:szCs w:val="22"/>
        </w:rPr>
        <w:t>W przypadku gdy jedną ze stron zawartej umowy będzie Konsorcjum</w:t>
      </w:r>
      <w:r>
        <w:rPr>
          <w:color w:val="000000"/>
          <w:sz w:val="22"/>
          <w:szCs w:val="22"/>
        </w:rPr>
        <w:t>, zaproszenie do składania ofert</w:t>
      </w:r>
      <w:r w:rsidRPr="001E6414">
        <w:rPr>
          <w:color w:val="000000"/>
          <w:sz w:val="22"/>
          <w:szCs w:val="22"/>
        </w:rPr>
        <w:t xml:space="preserve"> przesłane zostanie na adres wskazany w niniejszej umowie.</w:t>
      </w:r>
    </w:p>
    <w:p w14:paraId="2ED702E0" w14:textId="77777777" w:rsidR="00A85DB6" w:rsidRPr="001E6414" w:rsidRDefault="00A85DB6" w:rsidP="00195FE2">
      <w:pPr>
        <w:numPr>
          <w:ilvl w:val="0"/>
          <w:numId w:val="33"/>
        </w:numPr>
        <w:suppressAutoHyphens/>
        <w:ind w:left="426" w:hanging="426"/>
        <w:jc w:val="both"/>
        <w:rPr>
          <w:sz w:val="22"/>
          <w:szCs w:val="22"/>
        </w:rPr>
      </w:pPr>
      <w:r w:rsidRPr="001E6414">
        <w:rPr>
          <w:sz w:val="22"/>
          <w:szCs w:val="22"/>
        </w:rPr>
        <w:t xml:space="preserve">Z chwilą rozesłania </w:t>
      </w:r>
      <w:r w:rsidRPr="001E6414">
        <w:rPr>
          <w:b/>
          <w:bCs/>
          <w:sz w:val="22"/>
          <w:szCs w:val="22"/>
        </w:rPr>
        <w:t>Zaproszeń do udziału w postępowaniu o udzielenie Zamówienia wykonawczego</w:t>
      </w:r>
      <w:r w:rsidRPr="001E6414">
        <w:rPr>
          <w:sz w:val="22"/>
          <w:szCs w:val="22"/>
        </w:rPr>
        <w:t xml:space="preserve"> zwanych dalej </w:t>
      </w:r>
      <w:r w:rsidRPr="001E6414">
        <w:rPr>
          <w:b/>
          <w:bCs/>
          <w:sz w:val="22"/>
          <w:szCs w:val="22"/>
        </w:rPr>
        <w:t>Zaproszeniami</w:t>
      </w:r>
      <w:r>
        <w:rPr>
          <w:b/>
          <w:bCs/>
          <w:sz w:val="22"/>
          <w:szCs w:val="22"/>
        </w:rPr>
        <w:t>,</w:t>
      </w:r>
      <w:r w:rsidRPr="001E6414">
        <w:rPr>
          <w:sz w:val="22"/>
          <w:szCs w:val="22"/>
        </w:rPr>
        <w:t xml:space="preserve"> Zamawiający udostępnia do oględzin Wykonawcom przedmiot Zamówienia wykonawczego wskazując w treści Zaproszenia jego lokalizację.</w:t>
      </w:r>
    </w:p>
    <w:p w14:paraId="09961183" w14:textId="77777777" w:rsidR="00A85DB6" w:rsidRPr="007B1E13" w:rsidRDefault="00A85DB6" w:rsidP="00195FE2">
      <w:pPr>
        <w:numPr>
          <w:ilvl w:val="0"/>
          <w:numId w:val="33"/>
        </w:numPr>
        <w:suppressAutoHyphens/>
        <w:ind w:left="426" w:hanging="426"/>
        <w:jc w:val="both"/>
        <w:rPr>
          <w:sz w:val="22"/>
          <w:szCs w:val="22"/>
        </w:rPr>
      </w:pPr>
      <w:r w:rsidRPr="007B1E13">
        <w:rPr>
          <w:sz w:val="22"/>
          <w:szCs w:val="22"/>
        </w:rPr>
        <w:t xml:space="preserve">Dla zamówień wykonawczych udzielanych na podstawie niniejszej umowy ramowej przewiduje się następujące tryby postępowań wykonawczych: </w:t>
      </w:r>
    </w:p>
    <w:p w14:paraId="5D2A82AA" w14:textId="77777777" w:rsidR="00A85DB6" w:rsidRPr="007B1E13" w:rsidRDefault="00A85DB6" w:rsidP="00E57308">
      <w:pPr>
        <w:ind w:left="426"/>
        <w:jc w:val="both"/>
        <w:rPr>
          <w:sz w:val="22"/>
          <w:szCs w:val="22"/>
        </w:rPr>
      </w:pPr>
      <w:r w:rsidRPr="007B1E13">
        <w:rPr>
          <w:sz w:val="22"/>
          <w:szCs w:val="22"/>
        </w:rPr>
        <w:t xml:space="preserve">a) zamówienie kierowane do jednego wykonawcy w przypadku gdy w wyniku zaproszenia zostanie złożona jedna oferta, </w:t>
      </w:r>
    </w:p>
    <w:p w14:paraId="42E396D0" w14:textId="77777777" w:rsidR="00B90B03" w:rsidRPr="007B1E13" w:rsidRDefault="00A85DB6" w:rsidP="00E57308">
      <w:pPr>
        <w:ind w:left="426"/>
        <w:jc w:val="both"/>
        <w:rPr>
          <w:sz w:val="22"/>
          <w:szCs w:val="22"/>
        </w:rPr>
      </w:pPr>
      <w:r w:rsidRPr="007B1E13">
        <w:rPr>
          <w:sz w:val="22"/>
          <w:szCs w:val="22"/>
        </w:rPr>
        <w:t xml:space="preserve">b) konkurs ofert, </w:t>
      </w:r>
    </w:p>
    <w:p w14:paraId="301D8859" w14:textId="77777777" w:rsidR="008919CD" w:rsidRDefault="008919CD" w:rsidP="00195FE2">
      <w:pPr>
        <w:numPr>
          <w:ilvl w:val="0"/>
          <w:numId w:val="33"/>
        </w:numPr>
        <w:suppressAutoHyphens/>
        <w:ind w:left="426" w:right="-1" w:hanging="426"/>
        <w:jc w:val="both"/>
        <w:rPr>
          <w:sz w:val="22"/>
          <w:szCs w:val="22"/>
        </w:rPr>
      </w:pPr>
      <w:r w:rsidRPr="00386EEA">
        <w:rPr>
          <w:sz w:val="22"/>
          <w:szCs w:val="22"/>
        </w:rPr>
        <w:t>Zamawiający wszczyna postępowanie w trybie konkursu ofert wysyłając (przy użyciu środków komunikacji elektronicznej) zaproszenie do Wykonawców</w:t>
      </w:r>
      <w:r>
        <w:rPr>
          <w:sz w:val="22"/>
          <w:szCs w:val="22"/>
        </w:rPr>
        <w:t>, a którymi podpisano umowę ramową</w:t>
      </w:r>
      <w:r w:rsidRPr="00386EEA">
        <w:rPr>
          <w:sz w:val="22"/>
          <w:szCs w:val="22"/>
        </w:rPr>
        <w:t>.</w:t>
      </w:r>
    </w:p>
    <w:p w14:paraId="78048F8D" w14:textId="77777777" w:rsidR="008919CD" w:rsidRPr="005371DD" w:rsidRDefault="008919CD" w:rsidP="00195FE2">
      <w:pPr>
        <w:numPr>
          <w:ilvl w:val="0"/>
          <w:numId w:val="33"/>
        </w:numPr>
        <w:suppressAutoHyphens/>
        <w:ind w:left="426" w:right="-1" w:hanging="426"/>
        <w:jc w:val="both"/>
        <w:rPr>
          <w:sz w:val="22"/>
          <w:szCs w:val="22"/>
        </w:rPr>
      </w:pPr>
      <w:r w:rsidRPr="005371DD">
        <w:rPr>
          <w:sz w:val="22"/>
          <w:szCs w:val="22"/>
        </w:rPr>
        <w:t xml:space="preserve">Zaproszenie </w:t>
      </w:r>
      <w:r>
        <w:rPr>
          <w:sz w:val="22"/>
          <w:szCs w:val="22"/>
        </w:rPr>
        <w:t xml:space="preserve">w trybie konkursu ofert powinno zawierać w szczególności </w:t>
      </w:r>
      <w:r w:rsidRPr="005371DD">
        <w:rPr>
          <w:sz w:val="22"/>
          <w:szCs w:val="22"/>
        </w:rPr>
        <w:t>:</w:t>
      </w:r>
    </w:p>
    <w:p w14:paraId="62041087" w14:textId="77777777" w:rsidR="008919CD" w:rsidRDefault="008919CD" w:rsidP="00E57308">
      <w:pPr>
        <w:suppressAutoHyphens/>
        <w:ind w:left="644"/>
        <w:jc w:val="both"/>
        <w:rPr>
          <w:sz w:val="22"/>
          <w:szCs w:val="22"/>
        </w:rPr>
      </w:pPr>
      <w:r>
        <w:rPr>
          <w:sz w:val="22"/>
          <w:szCs w:val="22"/>
        </w:rPr>
        <w:t xml:space="preserve">- </w:t>
      </w:r>
      <w:r w:rsidRPr="00386EEA">
        <w:rPr>
          <w:sz w:val="22"/>
          <w:szCs w:val="22"/>
        </w:rPr>
        <w:t>nazwę organizatora postępowania,</w:t>
      </w:r>
    </w:p>
    <w:p w14:paraId="50FAF212" w14:textId="77777777" w:rsidR="008919CD" w:rsidRDefault="008919CD" w:rsidP="00E57308">
      <w:pPr>
        <w:suppressAutoHyphens/>
        <w:ind w:left="644"/>
        <w:jc w:val="both"/>
        <w:rPr>
          <w:sz w:val="22"/>
          <w:szCs w:val="22"/>
        </w:rPr>
      </w:pPr>
      <w:r>
        <w:rPr>
          <w:sz w:val="22"/>
          <w:szCs w:val="22"/>
        </w:rPr>
        <w:t xml:space="preserve">- </w:t>
      </w:r>
      <w:r w:rsidRPr="00386EEA">
        <w:rPr>
          <w:sz w:val="22"/>
          <w:szCs w:val="22"/>
        </w:rPr>
        <w:t>numer ewidencyjny postępowania,</w:t>
      </w:r>
    </w:p>
    <w:p w14:paraId="46256D03" w14:textId="77777777" w:rsidR="008919CD" w:rsidRDefault="008919CD" w:rsidP="00E57308">
      <w:pPr>
        <w:suppressAutoHyphens/>
        <w:ind w:left="644"/>
        <w:jc w:val="both"/>
        <w:rPr>
          <w:sz w:val="22"/>
          <w:szCs w:val="22"/>
        </w:rPr>
      </w:pPr>
      <w:r>
        <w:rPr>
          <w:sz w:val="22"/>
          <w:szCs w:val="22"/>
        </w:rPr>
        <w:lastRenderedPageBreak/>
        <w:t xml:space="preserve">- </w:t>
      </w:r>
      <w:r w:rsidRPr="00386EEA">
        <w:rPr>
          <w:sz w:val="22"/>
          <w:szCs w:val="22"/>
        </w:rPr>
        <w:t>określenie przedmiotu zamówienia</w:t>
      </w:r>
      <w:r>
        <w:rPr>
          <w:sz w:val="22"/>
          <w:szCs w:val="22"/>
        </w:rPr>
        <w:t>,</w:t>
      </w:r>
      <w:r w:rsidRPr="00386EEA">
        <w:rPr>
          <w:sz w:val="22"/>
          <w:szCs w:val="22"/>
        </w:rPr>
        <w:t xml:space="preserve"> </w:t>
      </w:r>
      <w:r>
        <w:rPr>
          <w:sz w:val="22"/>
          <w:szCs w:val="22"/>
        </w:rPr>
        <w:t>w</w:t>
      </w:r>
      <w:r w:rsidRPr="001E6414">
        <w:rPr>
          <w:sz w:val="22"/>
          <w:szCs w:val="22"/>
        </w:rPr>
        <w:t xml:space="preserve"> przypadku prowadzenia </w:t>
      </w:r>
      <w:r>
        <w:rPr>
          <w:sz w:val="22"/>
          <w:szCs w:val="22"/>
        </w:rPr>
        <w:t>aukcji</w:t>
      </w:r>
      <w:r w:rsidRPr="001E6414">
        <w:rPr>
          <w:sz w:val="22"/>
          <w:szCs w:val="22"/>
        </w:rPr>
        <w:t xml:space="preserve"> elektronicznej Wykonawca w Zaproszeniu otrzyma niezbędne informacje celem umożliwienia wzięcia w niej udziału.</w:t>
      </w:r>
    </w:p>
    <w:p w14:paraId="24D3E914" w14:textId="77777777" w:rsidR="008919CD" w:rsidRDefault="008919CD" w:rsidP="00195FE2">
      <w:pPr>
        <w:numPr>
          <w:ilvl w:val="0"/>
          <w:numId w:val="33"/>
        </w:numPr>
        <w:suppressAutoHyphens/>
        <w:ind w:left="426" w:right="-1" w:hanging="426"/>
        <w:jc w:val="both"/>
        <w:rPr>
          <w:sz w:val="22"/>
          <w:szCs w:val="22"/>
        </w:rPr>
      </w:pPr>
      <w:r w:rsidRPr="00C050A7">
        <w:rPr>
          <w:sz w:val="22"/>
          <w:szCs w:val="22"/>
        </w:rPr>
        <w:t xml:space="preserve">Zamawiający </w:t>
      </w:r>
      <w:r>
        <w:rPr>
          <w:sz w:val="22"/>
          <w:szCs w:val="22"/>
        </w:rPr>
        <w:t xml:space="preserve">niezależnie od trybu postępowania wykonawczego </w:t>
      </w:r>
      <w:r w:rsidRPr="00C050A7">
        <w:rPr>
          <w:sz w:val="22"/>
          <w:szCs w:val="22"/>
        </w:rPr>
        <w:t>przewiduje możliwość przeprowadzenia aukcji</w:t>
      </w:r>
      <w:r>
        <w:rPr>
          <w:sz w:val="22"/>
          <w:szCs w:val="22"/>
        </w:rPr>
        <w:t xml:space="preserve">. </w:t>
      </w:r>
    </w:p>
    <w:p w14:paraId="70A167B3" w14:textId="77777777" w:rsidR="00A85DB6" w:rsidRDefault="00A85DB6" w:rsidP="00195FE2">
      <w:pPr>
        <w:numPr>
          <w:ilvl w:val="0"/>
          <w:numId w:val="33"/>
        </w:numPr>
        <w:suppressAutoHyphens/>
        <w:ind w:left="426" w:hanging="426"/>
        <w:jc w:val="both"/>
        <w:rPr>
          <w:sz w:val="22"/>
          <w:szCs w:val="22"/>
        </w:rPr>
      </w:pPr>
      <w:r w:rsidRPr="001E6414">
        <w:rPr>
          <w:sz w:val="22"/>
          <w:szCs w:val="22"/>
        </w:rPr>
        <w:t xml:space="preserve">Uszczegółowiony zakres Zamówienia wykonawczego określony zostanie w Zaproszeniu. </w:t>
      </w:r>
      <w:r w:rsidRPr="001E6414">
        <w:rPr>
          <w:sz w:val="22"/>
          <w:szCs w:val="22"/>
        </w:rPr>
        <w:br/>
        <w:t>W przypadku zastosowania systemu aukcyjnego szczegółowy zakres ilościowy i rzeczowy określony będzie w treści ogłoszenia o aukcji.</w:t>
      </w:r>
    </w:p>
    <w:p w14:paraId="7B142A25" w14:textId="77777777" w:rsidR="00A85DB6" w:rsidRPr="001E6414" w:rsidRDefault="00A85DB6" w:rsidP="00195FE2">
      <w:pPr>
        <w:numPr>
          <w:ilvl w:val="0"/>
          <w:numId w:val="33"/>
        </w:numPr>
        <w:suppressAutoHyphens/>
        <w:ind w:left="426" w:right="-1" w:hanging="426"/>
        <w:jc w:val="both"/>
        <w:rPr>
          <w:sz w:val="22"/>
          <w:szCs w:val="22"/>
        </w:rPr>
      </w:pPr>
      <w:r w:rsidRPr="000E01F5">
        <w:rPr>
          <w:sz w:val="22"/>
          <w:szCs w:val="22"/>
        </w:rPr>
        <w:t>Na etapie zamówienia wykonawczego dopuszcza się możliwość zawarcia umowy w rozumieniu</w:t>
      </w:r>
      <w:r w:rsidR="001F5B92">
        <w:rPr>
          <w:sz w:val="22"/>
          <w:szCs w:val="22"/>
        </w:rPr>
        <w:t xml:space="preserve"> </w:t>
      </w:r>
      <w:proofErr w:type="spellStart"/>
      <w:r w:rsidRPr="001E6414">
        <w:rPr>
          <w:sz w:val="22"/>
          <w:szCs w:val="22"/>
        </w:rPr>
        <w:t>Kc</w:t>
      </w:r>
      <w:proofErr w:type="spellEnd"/>
      <w:r w:rsidRPr="001E6414">
        <w:rPr>
          <w:sz w:val="22"/>
          <w:szCs w:val="22"/>
        </w:rPr>
        <w:t xml:space="preserve"> na podstawie wymiany jednostronnie podpisanych oświadczeń woli jej zawarcia.</w:t>
      </w:r>
    </w:p>
    <w:p w14:paraId="4FA1D1D7" w14:textId="77777777" w:rsidR="00A85DB6" w:rsidRPr="001E6414" w:rsidRDefault="00A85DB6" w:rsidP="00195FE2">
      <w:pPr>
        <w:numPr>
          <w:ilvl w:val="0"/>
          <w:numId w:val="33"/>
        </w:numPr>
        <w:suppressAutoHyphens/>
        <w:ind w:left="426" w:right="-1" w:hanging="426"/>
        <w:jc w:val="both"/>
        <w:rPr>
          <w:sz w:val="22"/>
          <w:szCs w:val="22"/>
        </w:rPr>
      </w:pPr>
      <w:r w:rsidRPr="001E6414">
        <w:rPr>
          <w:sz w:val="22"/>
          <w:szCs w:val="22"/>
        </w:rPr>
        <w:t xml:space="preserve">Dostarczenie przez Zamawiającego Zamówienia wykonawczego do Wykonawcy będzie jednocześnie udzieleniem zamówienia w rozumieniu </w:t>
      </w:r>
      <w:r>
        <w:rPr>
          <w:sz w:val="22"/>
          <w:szCs w:val="22"/>
        </w:rPr>
        <w:t>u</w:t>
      </w:r>
      <w:r w:rsidRPr="001E6414">
        <w:rPr>
          <w:sz w:val="22"/>
          <w:szCs w:val="22"/>
        </w:rPr>
        <w:t xml:space="preserve">stawy </w:t>
      </w:r>
      <w:proofErr w:type="spellStart"/>
      <w:r w:rsidRPr="001E6414">
        <w:rPr>
          <w:sz w:val="22"/>
          <w:szCs w:val="22"/>
        </w:rPr>
        <w:t>Pzp</w:t>
      </w:r>
      <w:proofErr w:type="spellEnd"/>
      <w:r w:rsidRPr="001E6414">
        <w:rPr>
          <w:sz w:val="22"/>
          <w:szCs w:val="22"/>
        </w:rPr>
        <w:t xml:space="preserve">. </w:t>
      </w:r>
    </w:p>
    <w:p w14:paraId="0DFBFD73" w14:textId="77777777" w:rsidR="00A85DB6" w:rsidRPr="00E8766C" w:rsidRDefault="00A85DB6" w:rsidP="00195FE2">
      <w:pPr>
        <w:numPr>
          <w:ilvl w:val="0"/>
          <w:numId w:val="33"/>
        </w:numPr>
        <w:suppressAutoHyphens/>
        <w:ind w:left="426" w:right="-1" w:hanging="426"/>
        <w:jc w:val="both"/>
        <w:rPr>
          <w:sz w:val="22"/>
          <w:szCs w:val="22"/>
        </w:rPr>
      </w:pPr>
      <w:r w:rsidRPr="00E8766C">
        <w:rPr>
          <w:sz w:val="22"/>
          <w:szCs w:val="22"/>
        </w:rPr>
        <w:t>Zaproszenia oraz Zamówienia wykonawcze przekazywane będą Wykonawcom drogą elektroniczną na adresy podane w niniejszej umowie. Przekazanie dokumentów w ww. sposób uważa się za ich dostarczenie.</w:t>
      </w:r>
    </w:p>
    <w:p w14:paraId="1736DE2D" w14:textId="77777777" w:rsidR="00A85DB6" w:rsidRPr="001E6414" w:rsidRDefault="00A85DB6" w:rsidP="00195FE2">
      <w:pPr>
        <w:numPr>
          <w:ilvl w:val="0"/>
          <w:numId w:val="33"/>
        </w:numPr>
        <w:suppressAutoHyphens/>
        <w:ind w:left="426" w:right="-1" w:hanging="426"/>
        <w:jc w:val="both"/>
        <w:rPr>
          <w:sz w:val="22"/>
          <w:szCs w:val="22"/>
        </w:rPr>
      </w:pPr>
      <w:r w:rsidRPr="001E6414">
        <w:rPr>
          <w:sz w:val="22"/>
          <w:szCs w:val="22"/>
        </w:rPr>
        <w:t xml:space="preserve">Zamawiający zastrzega sobie prawo do odstąpienia od udzielenia Zamówienia wykonawczego </w:t>
      </w:r>
      <w:r>
        <w:rPr>
          <w:sz w:val="22"/>
          <w:szCs w:val="22"/>
        </w:rPr>
        <w:br/>
      </w:r>
      <w:r w:rsidRPr="001E6414">
        <w:rPr>
          <w:sz w:val="22"/>
          <w:szCs w:val="22"/>
        </w:rPr>
        <w:t>po złożeniu ofert i podpisaniu „Protokołu końcowego”.</w:t>
      </w:r>
    </w:p>
    <w:p w14:paraId="2EF61D12" w14:textId="77777777" w:rsidR="00A85DB6" w:rsidRPr="006E52EB" w:rsidRDefault="00A85DB6" w:rsidP="00195FE2">
      <w:pPr>
        <w:numPr>
          <w:ilvl w:val="0"/>
          <w:numId w:val="33"/>
        </w:numPr>
        <w:suppressAutoHyphens/>
        <w:ind w:left="426" w:right="-1" w:hanging="426"/>
        <w:jc w:val="both"/>
        <w:rPr>
          <w:sz w:val="22"/>
          <w:szCs w:val="22"/>
        </w:rPr>
      </w:pPr>
      <w:r w:rsidRPr="001E6414">
        <w:rPr>
          <w:sz w:val="22"/>
          <w:szCs w:val="22"/>
        </w:rPr>
        <w:t xml:space="preserve">Zamawiający udzieli Zamówienia wykonawczego po przeprowadzeniu postępowania wykonawczego oraz </w:t>
      </w:r>
      <w:r>
        <w:rPr>
          <w:sz w:val="22"/>
          <w:szCs w:val="22"/>
        </w:rPr>
        <w:t xml:space="preserve">dokonaniu </w:t>
      </w:r>
      <w:r w:rsidRPr="001E6414">
        <w:rPr>
          <w:sz w:val="22"/>
          <w:szCs w:val="22"/>
        </w:rPr>
        <w:t xml:space="preserve">oceny zasadności (opłacalności) usługi temu Wykonawcy, którego oferta będzie najkorzystniejsza spośród wszystkich złożonych ofert w ramach jednego </w:t>
      </w:r>
      <w:r w:rsidRPr="006E52EB">
        <w:rPr>
          <w:sz w:val="22"/>
          <w:szCs w:val="22"/>
        </w:rPr>
        <w:t xml:space="preserve">zadania </w:t>
      </w:r>
      <w:r w:rsidR="00BF173A">
        <w:rPr>
          <w:sz w:val="22"/>
          <w:szCs w:val="22"/>
        </w:rPr>
        <w:br/>
      </w:r>
      <w:r w:rsidRPr="006E52EB">
        <w:rPr>
          <w:sz w:val="22"/>
          <w:szCs w:val="22"/>
        </w:rPr>
        <w:t xml:space="preserve">z zastrzeżeniem </w:t>
      </w:r>
      <w:r>
        <w:rPr>
          <w:sz w:val="22"/>
          <w:szCs w:val="22"/>
        </w:rPr>
        <w:t>możliwości prowadzenia uzgodnień ostatecznych warunków realizacji zamówienia</w:t>
      </w:r>
      <w:r w:rsidRPr="006E52EB">
        <w:rPr>
          <w:sz w:val="22"/>
          <w:szCs w:val="22"/>
        </w:rPr>
        <w:t>.</w:t>
      </w:r>
    </w:p>
    <w:p w14:paraId="32C60246" w14:textId="77777777" w:rsidR="00A85DB6" w:rsidRPr="006E52EB" w:rsidRDefault="00A85DB6" w:rsidP="00195FE2">
      <w:pPr>
        <w:numPr>
          <w:ilvl w:val="0"/>
          <w:numId w:val="33"/>
        </w:numPr>
        <w:suppressAutoHyphens/>
        <w:ind w:left="426" w:right="-1" w:hanging="426"/>
        <w:jc w:val="both"/>
        <w:rPr>
          <w:sz w:val="22"/>
          <w:szCs w:val="22"/>
        </w:rPr>
      </w:pPr>
      <w:r w:rsidRPr="006E52EB">
        <w:rPr>
          <w:sz w:val="22"/>
          <w:szCs w:val="22"/>
        </w:rPr>
        <w:t xml:space="preserve">O zmianach danych teleadresowych (w tym adresu email) Wykonawca ma obowiązek niezwłocznie powiadomić </w:t>
      </w:r>
      <w:r w:rsidRPr="00C050A7">
        <w:rPr>
          <w:sz w:val="22"/>
          <w:szCs w:val="22"/>
        </w:rPr>
        <w:t xml:space="preserve">Centralę Polskiej Grupy Górniczej S.A. </w:t>
      </w:r>
      <w:r w:rsidRPr="006E52EB">
        <w:rPr>
          <w:sz w:val="22"/>
          <w:szCs w:val="22"/>
        </w:rPr>
        <w:t xml:space="preserve"> wysy</w:t>
      </w:r>
      <w:r w:rsidR="00D1618E">
        <w:rPr>
          <w:sz w:val="22"/>
          <w:szCs w:val="22"/>
        </w:rPr>
        <w:t>łając zgłoszenie na adres email</w:t>
      </w:r>
      <w:r w:rsidRPr="006E52EB">
        <w:rPr>
          <w:sz w:val="22"/>
          <w:szCs w:val="22"/>
        </w:rPr>
        <w:t xml:space="preserve">: </w:t>
      </w:r>
      <w:hyperlink r:id="rId15" w:history="1">
        <w:r w:rsidRPr="00C050A7">
          <w:rPr>
            <w:b/>
            <w:sz w:val="22"/>
            <w:szCs w:val="22"/>
          </w:rPr>
          <w:t>umowaramowa_remont@pgg.pl</w:t>
        </w:r>
      </w:hyperlink>
      <w:r w:rsidRPr="006E52EB">
        <w:rPr>
          <w:sz w:val="22"/>
          <w:szCs w:val="22"/>
        </w:rPr>
        <w:t xml:space="preserve"> . Druk zgłoszenia jest do pobrania w Profilu Nabywcy www.pgg.pl lub w portalu aukcyjnym. Na podstawie art. 77 KC strony ustalają, że zmiany te nie wymagają formy Aneksu do umowy ramowej.</w:t>
      </w:r>
    </w:p>
    <w:p w14:paraId="7151FCE3" w14:textId="77777777" w:rsidR="00A85DB6" w:rsidRPr="001E6414" w:rsidRDefault="00A85DB6" w:rsidP="00195FE2">
      <w:pPr>
        <w:numPr>
          <w:ilvl w:val="0"/>
          <w:numId w:val="33"/>
        </w:numPr>
        <w:suppressAutoHyphens/>
        <w:ind w:left="426" w:right="-1" w:hanging="426"/>
        <w:jc w:val="both"/>
        <w:rPr>
          <w:sz w:val="22"/>
          <w:szCs w:val="22"/>
        </w:rPr>
      </w:pPr>
      <w:r w:rsidRPr="006E52EB">
        <w:rPr>
          <w:sz w:val="22"/>
          <w:szCs w:val="22"/>
        </w:rPr>
        <w:t xml:space="preserve">W postępowaniach wykonawczych Wykonawca będzie związany ofertą przez okres 90 dni </w:t>
      </w:r>
      <w:r>
        <w:rPr>
          <w:sz w:val="22"/>
          <w:szCs w:val="22"/>
        </w:rPr>
        <w:br/>
      </w:r>
      <w:r w:rsidRPr="006E52EB">
        <w:rPr>
          <w:sz w:val="22"/>
          <w:szCs w:val="22"/>
        </w:rPr>
        <w:t>od</w:t>
      </w:r>
      <w:r w:rsidRPr="001E6414">
        <w:rPr>
          <w:sz w:val="22"/>
          <w:szCs w:val="22"/>
        </w:rPr>
        <w:t xml:space="preserve"> terminu składania ofert. Bieg terminu związania ofertą rozpoczyna się wraz z upływem terminu składania ofert.</w:t>
      </w:r>
    </w:p>
    <w:p w14:paraId="715F78EA" w14:textId="77777777" w:rsidR="00A85DB6" w:rsidRPr="001E6414" w:rsidRDefault="00A85DB6" w:rsidP="00195FE2">
      <w:pPr>
        <w:numPr>
          <w:ilvl w:val="0"/>
          <w:numId w:val="33"/>
        </w:numPr>
        <w:suppressAutoHyphens/>
        <w:ind w:left="426" w:right="-1" w:hanging="426"/>
        <w:jc w:val="both"/>
        <w:rPr>
          <w:sz w:val="22"/>
          <w:szCs w:val="22"/>
        </w:rPr>
      </w:pPr>
      <w:r w:rsidRPr="001E6414">
        <w:rPr>
          <w:sz w:val="22"/>
          <w:szCs w:val="22"/>
        </w:rPr>
        <w:t>Umowa może zostać zawarta po upływie terminu związania ofertą, jeżeli Wykonawca wyrazi zgodę na zawarcie umowy na warunkach określonych w ofercie.</w:t>
      </w:r>
    </w:p>
    <w:p w14:paraId="76AE8AF0" w14:textId="77777777" w:rsidR="00A85DB6" w:rsidRPr="001E6414" w:rsidRDefault="00A85DB6" w:rsidP="00195FE2">
      <w:pPr>
        <w:numPr>
          <w:ilvl w:val="0"/>
          <w:numId w:val="33"/>
        </w:numPr>
        <w:suppressAutoHyphens/>
        <w:ind w:left="426" w:right="-1" w:hanging="426"/>
        <w:jc w:val="both"/>
        <w:rPr>
          <w:sz w:val="22"/>
          <w:szCs w:val="22"/>
        </w:rPr>
      </w:pPr>
      <w:r w:rsidRPr="001E6414">
        <w:rPr>
          <w:sz w:val="22"/>
          <w:szCs w:val="22"/>
        </w:rPr>
        <w:t xml:space="preserve">W przypadku składania ofert </w:t>
      </w:r>
      <w:r w:rsidR="0016720A">
        <w:rPr>
          <w:sz w:val="22"/>
          <w:szCs w:val="22"/>
        </w:rPr>
        <w:t xml:space="preserve">(uaktualniania katalogów elektronicznych) </w:t>
      </w:r>
      <w:r w:rsidRPr="001E6414">
        <w:rPr>
          <w:sz w:val="22"/>
          <w:szCs w:val="22"/>
        </w:rPr>
        <w:t>w postępowaniu wykonawczym obowiązują następujące zasady:</w:t>
      </w:r>
    </w:p>
    <w:p w14:paraId="2115029D" w14:textId="77777777" w:rsidR="00A85DB6" w:rsidRPr="001E6414" w:rsidRDefault="00A85DB6" w:rsidP="00195FE2">
      <w:pPr>
        <w:numPr>
          <w:ilvl w:val="1"/>
          <w:numId w:val="32"/>
        </w:numPr>
        <w:suppressAutoHyphens/>
        <w:ind w:left="993" w:right="-1" w:hanging="426"/>
        <w:jc w:val="both"/>
        <w:rPr>
          <w:sz w:val="22"/>
          <w:szCs w:val="22"/>
        </w:rPr>
      </w:pPr>
      <w:r w:rsidRPr="001E6414">
        <w:rPr>
          <w:sz w:val="22"/>
          <w:szCs w:val="22"/>
        </w:rPr>
        <w:t>Ofertę należy złożyć w formie podanej w Zaproszeniu,</w:t>
      </w:r>
    </w:p>
    <w:p w14:paraId="3E120A64" w14:textId="77777777" w:rsidR="00A85DB6" w:rsidRPr="001E6414" w:rsidRDefault="00A85DB6" w:rsidP="00195FE2">
      <w:pPr>
        <w:numPr>
          <w:ilvl w:val="1"/>
          <w:numId w:val="32"/>
        </w:numPr>
        <w:suppressAutoHyphens/>
        <w:ind w:left="993" w:right="-1" w:hanging="426"/>
        <w:jc w:val="both"/>
        <w:rPr>
          <w:sz w:val="22"/>
          <w:szCs w:val="22"/>
        </w:rPr>
      </w:pPr>
      <w:r w:rsidRPr="001E6414">
        <w:rPr>
          <w:sz w:val="22"/>
          <w:szCs w:val="22"/>
        </w:rPr>
        <w:t xml:space="preserve">Oferta stanowić będzie podstawę do wyliczenia ceny wyjściowej (wywoławczej) dla negocjacji, </w:t>
      </w:r>
      <w:r w:rsidR="00EB0CC8">
        <w:rPr>
          <w:sz w:val="22"/>
          <w:szCs w:val="22"/>
        </w:rPr>
        <w:t>aukcji</w:t>
      </w:r>
      <w:r w:rsidRPr="001E6414">
        <w:rPr>
          <w:sz w:val="22"/>
          <w:szCs w:val="22"/>
        </w:rPr>
        <w:t xml:space="preserve"> elektronicznej,</w:t>
      </w:r>
    </w:p>
    <w:p w14:paraId="5525717F" w14:textId="77777777" w:rsidR="00A85DB6" w:rsidRPr="001E6414" w:rsidRDefault="00A85DB6" w:rsidP="00195FE2">
      <w:pPr>
        <w:numPr>
          <w:ilvl w:val="1"/>
          <w:numId w:val="32"/>
        </w:numPr>
        <w:suppressAutoHyphens/>
        <w:ind w:left="993" w:right="-1" w:hanging="426"/>
        <w:jc w:val="both"/>
        <w:rPr>
          <w:sz w:val="22"/>
          <w:szCs w:val="22"/>
        </w:rPr>
      </w:pPr>
      <w:r w:rsidRPr="001E6414">
        <w:rPr>
          <w:sz w:val="22"/>
          <w:szCs w:val="22"/>
        </w:rPr>
        <w:t>Treść oferty musi odpowiadać treści niniejszej umowy ramowej oraz treści Zaproszenia pod rygorem odrzucenia oferty,</w:t>
      </w:r>
    </w:p>
    <w:p w14:paraId="188006CE" w14:textId="77777777" w:rsidR="00A85DB6" w:rsidRPr="001E6414" w:rsidRDefault="00A85DB6" w:rsidP="00195FE2">
      <w:pPr>
        <w:numPr>
          <w:ilvl w:val="1"/>
          <w:numId w:val="32"/>
        </w:numPr>
        <w:suppressAutoHyphens/>
        <w:ind w:left="993" w:right="-1" w:hanging="426"/>
        <w:jc w:val="both"/>
        <w:rPr>
          <w:sz w:val="22"/>
          <w:szCs w:val="22"/>
        </w:rPr>
      </w:pPr>
      <w:r w:rsidRPr="001E6414">
        <w:rPr>
          <w:sz w:val="22"/>
          <w:szCs w:val="22"/>
        </w:rPr>
        <w:t xml:space="preserve">Oferta oraz wszystkie załączniki muszą być sporządzone w języku polskim, pismem czytelnym i trwałym. </w:t>
      </w:r>
    </w:p>
    <w:p w14:paraId="0291D55F" w14:textId="77777777" w:rsidR="00A85DB6" w:rsidRPr="001E6414" w:rsidRDefault="00A85DB6" w:rsidP="00195FE2">
      <w:pPr>
        <w:numPr>
          <w:ilvl w:val="1"/>
          <w:numId w:val="32"/>
        </w:numPr>
        <w:suppressAutoHyphens/>
        <w:ind w:left="993" w:right="-1" w:hanging="426"/>
        <w:jc w:val="both"/>
        <w:rPr>
          <w:sz w:val="22"/>
          <w:szCs w:val="22"/>
        </w:rPr>
      </w:pPr>
      <w:r w:rsidRPr="001E6414">
        <w:rPr>
          <w:sz w:val="22"/>
          <w:szCs w:val="22"/>
        </w:rPr>
        <w:t xml:space="preserve">Cena ofertowa musi uwzględniać wszelkie koszty związane z realizacją przedmiotu zamówienia, w tym wszelkie podatki, cła i inne zobowiązania podatkowe wynikające ze stosownych ustaw, koszty transportu </w:t>
      </w:r>
      <w:r w:rsidR="00687B7A">
        <w:rPr>
          <w:sz w:val="22"/>
          <w:szCs w:val="22"/>
        </w:rPr>
        <w:t xml:space="preserve">z i </w:t>
      </w:r>
      <w:r w:rsidRPr="001E6414">
        <w:rPr>
          <w:sz w:val="22"/>
          <w:szCs w:val="22"/>
        </w:rPr>
        <w:t>do magazynów Zamawiającego oraz koszty opakowania i oznakowania wyrobów.</w:t>
      </w:r>
    </w:p>
    <w:p w14:paraId="2FB34A65" w14:textId="77777777" w:rsidR="00A85DB6" w:rsidRPr="001E6414" w:rsidRDefault="00A85DB6" w:rsidP="00195FE2">
      <w:pPr>
        <w:numPr>
          <w:ilvl w:val="1"/>
          <w:numId w:val="32"/>
        </w:numPr>
        <w:suppressAutoHyphens/>
        <w:ind w:left="993" w:right="-1" w:hanging="426"/>
        <w:jc w:val="both"/>
        <w:rPr>
          <w:color w:val="000000"/>
          <w:sz w:val="22"/>
          <w:szCs w:val="22"/>
        </w:rPr>
      </w:pPr>
      <w:r w:rsidRPr="001E6414">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0C39D6F8" w14:textId="77777777" w:rsidR="00A85DB6" w:rsidRPr="001E6414" w:rsidRDefault="00A85DB6" w:rsidP="00195FE2">
      <w:pPr>
        <w:numPr>
          <w:ilvl w:val="1"/>
          <w:numId w:val="32"/>
        </w:numPr>
        <w:suppressAutoHyphens/>
        <w:ind w:left="993" w:right="-1" w:hanging="426"/>
        <w:jc w:val="both"/>
        <w:rPr>
          <w:sz w:val="22"/>
          <w:szCs w:val="22"/>
        </w:rPr>
      </w:pPr>
      <w:r w:rsidRPr="001E6414">
        <w:rPr>
          <w:sz w:val="22"/>
          <w:szCs w:val="22"/>
        </w:rPr>
        <w:t>W przypadku istotnej zmiany treści Zaproszenia obejmującej przedmiot zamówienia wydłuża się odpowiednio okres przygotowania oferty.</w:t>
      </w:r>
    </w:p>
    <w:p w14:paraId="21F89D25" w14:textId="77777777" w:rsidR="00A85DB6" w:rsidRPr="00E8766C" w:rsidRDefault="00A85DB6" w:rsidP="00195FE2">
      <w:pPr>
        <w:numPr>
          <w:ilvl w:val="0"/>
          <w:numId w:val="33"/>
        </w:numPr>
        <w:suppressAutoHyphens/>
        <w:ind w:left="426" w:right="-1" w:hanging="426"/>
        <w:jc w:val="both"/>
        <w:rPr>
          <w:sz w:val="22"/>
          <w:szCs w:val="22"/>
        </w:rPr>
      </w:pPr>
      <w:bookmarkStart w:id="112" w:name="_Hlk66972787"/>
      <w:r w:rsidRPr="00E8766C">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59B15EFE" w14:textId="77777777" w:rsidR="00E94FFB" w:rsidRPr="00E94FFB" w:rsidRDefault="00E94FFB" w:rsidP="00195FE2">
      <w:pPr>
        <w:numPr>
          <w:ilvl w:val="0"/>
          <w:numId w:val="33"/>
        </w:numPr>
        <w:suppressAutoHyphens/>
        <w:ind w:left="426" w:right="-1" w:hanging="426"/>
        <w:jc w:val="both"/>
        <w:rPr>
          <w:sz w:val="22"/>
          <w:szCs w:val="22"/>
        </w:rPr>
      </w:pPr>
      <w:r w:rsidRPr="00E94FFB">
        <w:rPr>
          <w:sz w:val="22"/>
          <w:szCs w:val="22"/>
        </w:rPr>
        <w:lastRenderedPageBreak/>
        <w:t xml:space="preserve">Upust uzyskany w toku aukcji elektronicznej w stosunku do umowy ramowej obowiązywał </w:t>
      </w:r>
      <w:r>
        <w:rPr>
          <w:sz w:val="22"/>
          <w:szCs w:val="22"/>
        </w:rPr>
        <w:br/>
      </w:r>
      <w:r w:rsidR="003D714C">
        <w:rPr>
          <w:sz w:val="22"/>
          <w:szCs w:val="22"/>
        </w:rPr>
        <w:t xml:space="preserve">będzie </w:t>
      </w:r>
      <w:r w:rsidRPr="00E94FFB">
        <w:rPr>
          <w:sz w:val="22"/>
          <w:szCs w:val="22"/>
        </w:rPr>
        <w:t xml:space="preserve">dla całego zakresu rzeczowego remontu włącznie z rozszerzeniami. </w:t>
      </w:r>
    </w:p>
    <w:p w14:paraId="04962C37" w14:textId="77777777" w:rsidR="008919CD" w:rsidRPr="005371DD" w:rsidRDefault="008919CD" w:rsidP="008919CD">
      <w:pPr>
        <w:pStyle w:val="Nagwek1"/>
        <w:ind w:left="432"/>
        <w:jc w:val="center"/>
      </w:pPr>
      <w:bookmarkStart w:id="113" w:name="_Toc65829187"/>
      <w:bookmarkStart w:id="114" w:name="_Toc69423663"/>
      <w:bookmarkStart w:id="115" w:name="_Toc70317176"/>
      <w:bookmarkStart w:id="116" w:name="_Toc138760796"/>
      <w:bookmarkEnd w:id="112"/>
      <w:r w:rsidRPr="005371DD">
        <w:t>§</w:t>
      </w:r>
      <w:r>
        <w:t>7</w:t>
      </w:r>
      <w:r w:rsidR="009C5916">
        <w:t>.</w:t>
      </w:r>
      <w:r w:rsidRPr="005371DD">
        <w:t xml:space="preserve"> Aukcja elektroniczna</w:t>
      </w:r>
      <w:bookmarkEnd w:id="113"/>
      <w:bookmarkEnd w:id="114"/>
      <w:bookmarkEnd w:id="115"/>
      <w:bookmarkEnd w:id="116"/>
    </w:p>
    <w:p w14:paraId="102AE9B7" w14:textId="77777777" w:rsidR="008919CD" w:rsidRPr="00B06C2E" w:rsidRDefault="008919CD" w:rsidP="007F6178">
      <w:pPr>
        <w:numPr>
          <w:ilvl w:val="0"/>
          <w:numId w:val="50"/>
        </w:numPr>
        <w:suppressAutoHyphens/>
        <w:jc w:val="both"/>
        <w:rPr>
          <w:sz w:val="22"/>
          <w:szCs w:val="22"/>
        </w:rPr>
      </w:pPr>
      <w:r w:rsidRPr="00B06C2E">
        <w:rPr>
          <w:sz w:val="22"/>
          <w:szCs w:val="22"/>
        </w:rPr>
        <w:t>Zasady prowadzenia aukcji określa się dla każdego postępowania w ogłoszeniu.</w:t>
      </w:r>
    </w:p>
    <w:p w14:paraId="5954B9A4" w14:textId="77777777" w:rsidR="008919CD" w:rsidRPr="00B06C2E" w:rsidRDefault="008919CD" w:rsidP="007F6178">
      <w:pPr>
        <w:numPr>
          <w:ilvl w:val="0"/>
          <w:numId w:val="50"/>
        </w:numPr>
        <w:suppressAutoHyphens/>
        <w:jc w:val="both"/>
        <w:rPr>
          <w:sz w:val="22"/>
          <w:szCs w:val="22"/>
        </w:rPr>
      </w:pPr>
      <w:r w:rsidRPr="00B06C2E">
        <w:rPr>
          <w:sz w:val="22"/>
          <w:szCs w:val="22"/>
        </w:rPr>
        <w:t>W przypadku Wykonawcy, który nie wziął udziału w aukcji, za ofertę ostateczną przyjmuje się ofertę złożoną w ramach postępowania.</w:t>
      </w:r>
    </w:p>
    <w:p w14:paraId="2262B035" w14:textId="77777777" w:rsidR="008919CD" w:rsidRPr="00B06C2E" w:rsidRDefault="008919CD" w:rsidP="007F6178">
      <w:pPr>
        <w:numPr>
          <w:ilvl w:val="0"/>
          <w:numId w:val="50"/>
        </w:numPr>
        <w:suppressAutoHyphens/>
        <w:jc w:val="both"/>
        <w:rPr>
          <w:sz w:val="22"/>
          <w:szCs w:val="22"/>
        </w:rPr>
      </w:pPr>
      <w:r w:rsidRPr="00B06C2E">
        <w:rPr>
          <w:sz w:val="22"/>
          <w:szCs w:val="22"/>
        </w:rPr>
        <w:t>Zamawiający dopuszcza możliwość przeprowadzenia następujących rodzajów aukcji:</w:t>
      </w:r>
    </w:p>
    <w:p w14:paraId="3F0E9CBF" w14:textId="77777777" w:rsidR="008919CD" w:rsidRPr="00B06C2E" w:rsidRDefault="008919CD" w:rsidP="007F6178">
      <w:pPr>
        <w:numPr>
          <w:ilvl w:val="1"/>
          <w:numId w:val="50"/>
        </w:numPr>
        <w:suppressAutoHyphens/>
        <w:jc w:val="both"/>
        <w:rPr>
          <w:sz w:val="22"/>
          <w:szCs w:val="22"/>
        </w:rPr>
      </w:pPr>
      <w:r w:rsidRPr="00B06C2E">
        <w:rPr>
          <w:sz w:val="22"/>
          <w:szCs w:val="22"/>
        </w:rPr>
        <w:t xml:space="preserve">Aukcji angielskiej </w:t>
      </w:r>
    </w:p>
    <w:p w14:paraId="2EA02DC5" w14:textId="77777777" w:rsidR="008919CD" w:rsidRPr="00B06C2E" w:rsidRDefault="008919CD" w:rsidP="007F6178">
      <w:pPr>
        <w:numPr>
          <w:ilvl w:val="1"/>
          <w:numId w:val="50"/>
        </w:numPr>
        <w:suppressAutoHyphens/>
        <w:jc w:val="both"/>
        <w:rPr>
          <w:sz w:val="22"/>
          <w:szCs w:val="22"/>
        </w:rPr>
      </w:pPr>
      <w:r w:rsidRPr="00B06C2E">
        <w:rPr>
          <w:sz w:val="22"/>
          <w:szCs w:val="22"/>
        </w:rPr>
        <w:t xml:space="preserve">Aukcji japońskiej </w:t>
      </w:r>
    </w:p>
    <w:p w14:paraId="5208A500" w14:textId="77777777" w:rsidR="008919CD" w:rsidRPr="00B06C2E" w:rsidRDefault="008919CD" w:rsidP="007F6178">
      <w:pPr>
        <w:numPr>
          <w:ilvl w:val="0"/>
          <w:numId w:val="50"/>
        </w:numPr>
        <w:suppressAutoHyphens/>
        <w:jc w:val="both"/>
        <w:rPr>
          <w:sz w:val="22"/>
          <w:szCs w:val="22"/>
        </w:rPr>
      </w:pPr>
      <w:r w:rsidRPr="00B06C2E">
        <w:rPr>
          <w:sz w:val="22"/>
          <w:szCs w:val="22"/>
        </w:rPr>
        <w:t xml:space="preserve">Aukcja angielska  to rodzaj Aukcji,  w toku której Wykonawcy licytują wartość oferty składając kolejne postąpienia. Zamawiający ustala cenę wywoławczą oraz wartość postąpienia. Każdy Wykonawca posiada informację o pozycji swojej oferty. Aukcja zostaje zakończona, gdy żaden </w:t>
      </w:r>
      <w:r w:rsidR="00FF12C0" w:rsidRPr="00B06C2E">
        <w:rPr>
          <w:sz w:val="22"/>
          <w:szCs w:val="22"/>
        </w:rPr>
        <w:br/>
      </w:r>
      <w:r w:rsidRPr="00B06C2E">
        <w:rPr>
          <w:sz w:val="22"/>
          <w:szCs w:val="22"/>
        </w:rPr>
        <w:t>z Wykonawców nie złoży kolejnego postąpienia.</w:t>
      </w:r>
    </w:p>
    <w:p w14:paraId="30AEC0F3" w14:textId="77777777" w:rsidR="00FF12C0" w:rsidRPr="00B06C2E" w:rsidRDefault="008919CD" w:rsidP="007F6178">
      <w:pPr>
        <w:numPr>
          <w:ilvl w:val="0"/>
          <w:numId w:val="50"/>
        </w:numPr>
        <w:suppressAutoHyphens/>
        <w:jc w:val="both"/>
        <w:rPr>
          <w:sz w:val="22"/>
          <w:szCs w:val="22"/>
        </w:rPr>
      </w:pPr>
      <w:r w:rsidRPr="00B06C2E">
        <w:rPr>
          <w:sz w:val="22"/>
          <w:szCs w:val="22"/>
        </w:rPr>
        <w:t xml:space="preserve">Aukcja japońska to rodzaj Aukcji, w którym Wykonawca składa oferty przez zaakceptowanie wartości proponowanej przez platformę elektroniczną. Wartość obniżana jest kolejno w ustalonych odstępach czasu wskazanych przez Zamawiającego. Wykonawcy mogą zaakceptować wartość proponowaną przez platformę, co jest równoznaczne ze złożeniem postąpienia.  </w:t>
      </w:r>
      <w:r w:rsidR="00FF12C0" w:rsidRPr="00B06C2E">
        <w:rPr>
          <w:sz w:val="22"/>
          <w:szCs w:val="22"/>
        </w:rPr>
        <w:t xml:space="preserve">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p>
    <w:p w14:paraId="3B2CFCD9" w14:textId="77777777" w:rsidR="008919CD" w:rsidRPr="00B06C2E" w:rsidRDefault="008919CD" w:rsidP="007F6178">
      <w:pPr>
        <w:numPr>
          <w:ilvl w:val="0"/>
          <w:numId w:val="50"/>
        </w:numPr>
        <w:suppressAutoHyphens/>
        <w:jc w:val="both"/>
        <w:rPr>
          <w:sz w:val="22"/>
          <w:szCs w:val="22"/>
        </w:rPr>
      </w:pPr>
      <w:r w:rsidRPr="00B06C2E">
        <w:rPr>
          <w:sz w:val="22"/>
          <w:szCs w:val="22"/>
        </w:rPr>
        <w:t xml:space="preserve">W przypadku aukcji japońskiej zwykłej jeżeli dwóch lub więcej Wykonawców potwierdzi wartość proponowaną przez platformę, a następnie nie potwierdzi kolejnej wartości zaproponowanej przez platformę przeprowadzona zostaje dogrywka na zasadach aukcji angielskiej. Jeżeli w ramach dogrywki więcej niż jeden Wykonawca złożył najkorzystniejszą ofertę (w tej samej cenie) </w:t>
      </w:r>
      <w:r w:rsidR="00FF12C0" w:rsidRPr="00B06C2E">
        <w:rPr>
          <w:sz w:val="22"/>
          <w:szCs w:val="22"/>
        </w:rPr>
        <w:br/>
      </w:r>
      <w:r w:rsidRPr="00B06C2E">
        <w:rPr>
          <w:sz w:val="22"/>
          <w:szCs w:val="22"/>
        </w:rPr>
        <w:t xml:space="preserve">to o wyborze decyduje które z postąpień zostało złożone wcześniej (godzina, minuta i sekunda złożenia postąpienia). </w:t>
      </w:r>
    </w:p>
    <w:p w14:paraId="47ECF11D" w14:textId="77777777" w:rsidR="008919CD" w:rsidRPr="00B06C2E" w:rsidRDefault="008919CD" w:rsidP="007F6178">
      <w:pPr>
        <w:numPr>
          <w:ilvl w:val="0"/>
          <w:numId w:val="50"/>
        </w:numPr>
        <w:suppressAutoHyphens/>
        <w:jc w:val="both"/>
        <w:rPr>
          <w:sz w:val="22"/>
          <w:szCs w:val="22"/>
        </w:rPr>
      </w:pPr>
      <w:r w:rsidRPr="00B06C2E">
        <w:rPr>
          <w:sz w:val="22"/>
          <w:szCs w:val="22"/>
        </w:rPr>
        <w:t>Zamawiający może powtórzyć aukcję jeżeli:</w:t>
      </w:r>
    </w:p>
    <w:p w14:paraId="67EACF08" w14:textId="77777777" w:rsidR="008919CD" w:rsidRPr="00B06C2E" w:rsidRDefault="008919CD" w:rsidP="007F6178">
      <w:pPr>
        <w:numPr>
          <w:ilvl w:val="1"/>
          <w:numId w:val="50"/>
        </w:numPr>
        <w:suppressAutoHyphens/>
        <w:jc w:val="both"/>
        <w:rPr>
          <w:sz w:val="22"/>
          <w:szCs w:val="22"/>
        </w:rPr>
      </w:pPr>
      <w:r w:rsidRPr="00B06C2E">
        <w:rPr>
          <w:sz w:val="22"/>
          <w:szCs w:val="22"/>
        </w:rPr>
        <w:t>żaden z Wykonawców nie wykonał postąpienia lub nie zaakceptował zaproponowanej przez platformę wartości,</w:t>
      </w:r>
    </w:p>
    <w:p w14:paraId="36155C85" w14:textId="77777777" w:rsidR="008919CD" w:rsidRPr="00B06C2E" w:rsidRDefault="008919CD" w:rsidP="007F6178">
      <w:pPr>
        <w:numPr>
          <w:ilvl w:val="1"/>
          <w:numId w:val="50"/>
        </w:numPr>
        <w:suppressAutoHyphens/>
        <w:jc w:val="both"/>
        <w:rPr>
          <w:sz w:val="22"/>
          <w:szCs w:val="22"/>
        </w:rPr>
      </w:pPr>
      <w:r w:rsidRPr="00B06C2E">
        <w:rPr>
          <w:sz w:val="22"/>
          <w:szCs w:val="22"/>
        </w:rPr>
        <w:t>jej przeprowadzenie było obarczone wadą prawną,</w:t>
      </w:r>
    </w:p>
    <w:p w14:paraId="6C8B2265" w14:textId="77777777" w:rsidR="008919CD" w:rsidRDefault="008919CD" w:rsidP="007F6178">
      <w:pPr>
        <w:numPr>
          <w:ilvl w:val="1"/>
          <w:numId w:val="50"/>
        </w:numPr>
        <w:suppressAutoHyphens/>
        <w:jc w:val="both"/>
        <w:rPr>
          <w:sz w:val="22"/>
          <w:szCs w:val="22"/>
        </w:rPr>
      </w:pPr>
      <w:r w:rsidRPr="00B06C2E">
        <w:rPr>
          <w:sz w:val="22"/>
          <w:szCs w:val="22"/>
        </w:rPr>
        <w:t>w toku aukcji elektronicznej wystąpiły błędy techniczne, potwierdzone przez administratora portalu aukcyjnego, a mające wpływ na przebieg lub wynik aukcji.</w:t>
      </w:r>
    </w:p>
    <w:p w14:paraId="30B372DB" w14:textId="77777777" w:rsidR="009D7F6C" w:rsidRDefault="009D7F6C" w:rsidP="009D7F6C">
      <w:pPr>
        <w:suppressAutoHyphens/>
        <w:ind w:left="360"/>
        <w:jc w:val="both"/>
        <w:rPr>
          <w:sz w:val="22"/>
          <w:szCs w:val="22"/>
        </w:rPr>
      </w:pPr>
    </w:p>
    <w:p w14:paraId="6F4A0044" w14:textId="77777777" w:rsidR="008919CD" w:rsidRPr="005371DD" w:rsidRDefault="008919CD" w:rsidP="00E57308">
      <w:pPr>
        <w:pStyle w:val="Nagwek1"/>
        <w:spacing w:before="0"/>
        <w:ind w:left="432"/>
        <w:jc w:val="center"/>
      </w:pPr>
      <w:bookmarkStart w:id="117" w:name="_Toc53072075"/>
      <w:bookmarkStart w:id="118" w:name="_Toc65829169"/>
      <w:bookmarkStart w:id="119" w:name="_Toc70317177"/>
      <w:bookmarkStart w:id="120" w:name="_Toc138760797"/>
      <w:bookmarkStart w:id="121" w:name="_Toc69423645"/>
      <w:bookmarkStart w:id="122" w:name="_Toc66971803"/>
      <w:r w:rsidRPr="005371DD">
        <w:t>§</w:t>
      </w:r>
      <w:r>
        <w:t>8</w:t>
      </w:r>
      <w:r w:rsidR="009C5916">
        <w:t>.</w:t>
      </w:r>
      <w:r w:rsidRPr="005371DD">
        <w:t xml:space="preserve"> Zamówienie kierowane do jednego wykonawcy</w:t>
      </w:r>
      <w:bookmarkEnd w:id="117"/>
      <w:bookmarkEnd w:id="118"/>
      <w:bookmarkEnd w:id="119"/>
      <w:bookmarkEnd w:id="120"/>
      <w:r w:rsidRPr="005371DD">
        <w:t xml:space="preserve"> </w:t>
      </w:r>
      <w:bookmarkEnd w:id="121"/>
    </w:p>
    <w:p w14:paraId="04F92033" w14:textId="77777777" w:rsidR="008919CD" w:rsidRPr="008517EB" w:rsidRDefault="008919CD" w:rsidP="007F6178">
      <w:pPr>
        <w:numPr>
          <w:ilvl w:val="0"/>
          <w:numId w:val="51"/>
        </w:numPr>
        <w:suppressAutoHyphens/>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ramową zawarto z jednym Wykonawcą;</w:t>
      </w:r>
    </w:p>
    <w:p w14:paraId="645502CA" w14:textId="77777777" w:rsidR="008919CD" w:rsidRPr="008517EB" w:rsidRDefault="008919CD" w:rsidP="007F6178">
      <w:pPr>
        <w:numPr>
          <w:ilvl w:val="0"/>
          <w:numId w:val="51"/>
        </w:numPr>
        <w:suppressAutoHyphens/>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2C58FD6A" w14:textId="77777777" w:rsidR="008919CD" w:rsidRPr="00B06C2E" w:rsidRDefault="008919CD" w:rsidP="007F6178">
      <w:pPr>
        <w:numPr>
          <w:ilvl w:val="0"/>
          <w:numId w:val="51"/>
        </w:numPr>
        <w:suppressAutoHyphens/>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bookmarkEnd w:id="122"/>
    </w:p>
    <w:p w14:paraId="6CFE92E9" w14:textId="77777777" w:rsidR="004E50E6" w:rsidRPr="004E50E6" w:rsidRDefault="004E50E6" w:rsidP="004E50E6">
      <w:pPr>
        <w:pStyle w:val="Nagwek1"/>
        <w:ind w:left="432"/>
        <w:jc w:val="center"/>
      </w:pPr>
      <w:bookmarkStart w:id="123" w:name="_Toc138760798"/>
      <w:bookmarkStart w:id="124" w:name="_Toc64291283"/>
      <w:bookmarkStart w:id="125" w:name="_Toc66281481"/>
      <w:bookmarkStart w:id="126" w:name="_Hlk67648073"/>
      <w:r w:rsidRPr="004E50E6">
        <w:t>§9. Umowa wykonawcza</w:t>
      </w:r>
      <w:bookmarkEnd w:id="123"/>
    </w:p>
    <w:p w14:paraId="7D56F8D1" w14:textId="77777777" w:rsidR="004E50E6" w:rsidRDefault="004E50E6" w:rsidP="007F6178">
      <w:pPr>
        <w:numPr>
          <w:ilvl w:val="0"/>
          <w:numId w:val="53"/>
        </w:numPr>
        <w:suppressAutoHyphens/>
        <w:ind w:hanging="357"/>
        <w:jc w:val="both"/>
        <w:rPr>
          <w:sz w:val="22"/>
          <w:szCs w:val="22"/>
        </w:rPr>
      </w:pPr>
      <w:r>
        <w:rPr>
          <w:sz w:val="22"/>
          <w:szCs w:val="22"/>
        </w:rPr>
        <w:t>Z wykonawcą wybranym do realizacji Zamówienia wykonawczego podpisana zostanie Umowa wykonawcza</w:t>
      </w:r>
      <w:r w:rsidRPr="00880C3C">
        <w:rPr>
          <w:sz w:val="22"/>
          <w:szCs w:val="22"/>
        </w:rPr>
        <w:t>.</w:t>
      </w:r>
    </w:p>
    <w:p w14:paraId="0C9453A7" w14:textId="77777777" w:rsidR="004E50E6" w:rsidRDefault="004E50E6" w:rsidP="007F6178">
      <w:pPr>
        <w:numPr>
          <w:ilvl w:val="0"/>
          <w:numId w:val="53"/>
        </w:numPr>
        <w:suppressAutoHyphens/>
        <w:ind w:hanging="357"/>
        <w:jc w:val="both"/>
        <w:rPr>
          <w:sz w:val="22"/>
          <w:szCs w:val="22"/>
        </w:rPr>
      </w:pPr>
      <w:r>
        <w:rPr>
          <w:sz w:val="22"/>
          <w:szCs w:val="22"/>
        </w:rPr>
        <w:t>Umowa wykonawcza składa się z:</w:t>
      </w:r>
    </w:p>
    <w:p w14:paraId="3159EC89" w14:textId="77777777" w:rsidR="004E50E6" w:rsidRDefault="004E50E6" w:rsidP="007F6178">
      <w:pPr>
        <w:numPr>
          <w:ilvl w:val="1"/>
          <w:numId w:val="53"/>
        </w:numPr>
        <w:suppressAutoHyphens/>
        <w:ind w:hanging="357"/>
        <w:jc w:val="both"/>
        <w:rPr>
          <w:sz w:val="22"/>
          <w:szCs w:val="22"/>
        </w:rPr>
      </w:pPr>
      <w:r>
        <w:rPr>
          <w:sz w:val="22"/>
          <w:szCs w:val="22"/>
        </w:rPr>
        <w:lastRenderedPageBreak/>
        <w:t>Dokumentu Zamówienia generowanego osobno dla każdego Zamówienia wykonawczego,</w:t>
      </w:r>
    </w:p>
    <w:p w14:paraId="61D40674" w14:textId="77777777" w:rsidR="004E50E6" w:rsidRDefault="004E50E6" w:rsidP="007F6178">
      <w:pPr>
        <w:numPr>
          <w:ilvl w:val="1"/>
          <w:numId w:val="53"/>
        </w:numPr>
        <w:suppressAutoHyphens/>
        <w:ind w:hanging="357"/>
        <w:jc w:val="both"/>
        <w:rPr>
          <w:sz w:val="22"/>
          <w:szCs w:val="22"/>
        </w:rPr>
      </w:pPr>
      <w:r>
        <w:rPr>
          <w:sz w:val="22"/>
          <w:szCs w:val="22"/>
        </w:rPr>
        <w:t>Ogólnych Warunków Umowy wykonawczej wraz z załącznikami,</w:t>
      </w:r>
    </w:p>
    <w:p w14:paraId="1E08834F" w14:textId="77777777" w:rsidR="004E50E6" w:rsidRPr="00B06C2E" w:rsidRDefault="004E50E6" w:rsidP="007F6178">
      <w:pPr>
        <w:numPr>
          <w:ilvl w:val="1"/>
          <w:numId w:val="53"/>
        </w:numPr>
        <w:suppressAutoHyphens/>
        <w:ind w:hanging="357"/>
        <w:jc w:val="both"/>
        <w:rPr>
          <w:sz w:val="22"/>
          <w:szCs w:val="22"/>
        </w:rPr>
      </w:pPr>
      <w:r>
        <w:rPr>
          <w:sz w:val="22"/>
          <w:szCs w:val="22"/>
        </w:rPr>
        <w:t xml:space="preserve">Szczegółowego Opisu Przedmiotu Zamówienia stanowiącego </w:t>
      </w:r>
      <w:r w:rsidRPr="00B06C2E">
        <w:rPr>
          <w:sz w:val="22"/>
          <w:szCs w:val="22"/>
        </w:rPr>
        <w:t xml:space="preserve">Załącznik nr </w:t>
      </w:r>
      <w:r w:rsidR="0007392F" w:rsidRPr="00B06C2E">
        <w:rPr>
          <w:sz w:val="22"/>
          <w:szCs w:val="22"/>
        </w:rPr>
        <w:t>1</w:t>
      </w:r>
      <w:r w:rsidRPr="00B06C2E">
        <w:rPr>
          <w:sz w:val="22"/>
          <w:szCs w:val="22"/>
        </w:rPr>
        <w:t xml:space="preserve"> do Umowy ramowej.</w:t>
      </w:r>
    </w:p>
    <w:p w14:paraId="47A22825" w14:textId="77777777" w:rsidR="004E50E6" w:rsidRPr="00B06C2E" w:rsidRDefault="004E50E6" w:rsidP="007F6178">
      <w:pPr>
        <w:numPr>
          <w:ilvl w:val="0"/>
          <w:numId w:val="53"/>
        </w:numPr>
        <w:suppressAutoHyphens/>
        <w:ind w:hanging="357"/>
        <w:jc w:val="both"/>
        <w:rPr>
          <w:sz w:val="22"/>
          <w:szCs w:val="22"/>
        </w:rPr>
      </w:pPr>
      <w:r w:rsidRPr="00B06C2E">
        <w:rPr>
          <w:sz w:val="22"/>
          <w:szCs w:val="22"/>
        </w:rPr>
        <w:t>W przypadku sprzeczności pomiędzy dokumentem Zamówienia a Ogólnymi Warunkami Umowy wykonawczej pierwszeństwo mają postanowienia dokumentu Zamówienia.</w:t>
      </w:r>
    </w:p>
    <w:p w14:paraId="32EAE0FE" w14:textId="77777777" w:rsidR="004E50E6" w:rsidRPr="00B06C2E" w:rsidRDefault="004E50E6" w:rsidP="007F6178">
      <w:pPr>
        <w:numPr>
          <w:ilvl w:val="0"/>
          <w:numId w:val="53"/>
        </w:numPr>
        <w:suppressAutoHyphens/>
        <w:ind w:hanging="357"/>
        <w:jc w:val="both"/>
        <w:rPr>
          <w:sz w:val="22"/>
          <w:szCs w:val="22"/>
        </w:rPr>
      </w:pPr>
      <w:r w:rsidRPr="00B06C2E">
        <w:rPr>
          <w:sz w:val="22"/>
          <w:szCs w:val="22"/>
        </w:rPr>
        <w:t xml:space="preserve">Ogólne Warunki Umowy wykonawczej stanowią Załącznik nr </w:t>
      </w:r>
      <w:r w:rsidR="0007392F" w:rsidRPr="00B06C2E">
        <w:rPr>
          <w:sz w:val="22"/>
          <w:szCs w:val="22"/>
        </w:rPr>
        <w:t>4</w:t>
      </w:r>
      <w:r w:rsidRPr="00B06C2E">
        <w:rPr>
          <w:sz w:val="22"/>
          <w:szCs w:val="22"/>
        </w:rPr>
        <w:t xml:space="preserve"> do Umowy ramowej.</w:t>
      </w:r>
    </w:p>
    <w:p w14:paraId="77C64A09" w14:textId="77777777" w:rsidR="004E50E6" w:rsidRPr="00B06C2E" w:rsidRDefault="004E50E6" w:rsidP="007F6178">
      <w:pPr>
        <w:numPr>
          <w:ilvl w:val="0"/>
          <w:numId w:val="53"/>
        </w:numPr>
        <w:suppressAutoHyphens/>
        <w:ind w:hanging="357"/>
        <w:jc w:val="both"/>
        <w:rPr>
          <w:sz w:val="22"/>
          <w:szCs w:val="22"/>
        </w:rPr>
      </w:pPr>
      <w:r w:rsidRPr="00B06C2E">
        <w:rPr>
          <w:sz w:val="22"/>
          <w:szCs w:val="22"/>
        </w:rPr>
        <w:t>Do Umowy wykonawczej mają zastosowanie odpowiednio postanowienia Umowy ramowej, w tym w szczególności postanowienia § 13-16.</w:t>
      </w:r>
    </w:p>
    <w:p w14:paraId="0D132C57" w14:textId="77777777" w:rsidR="004E50E6" w:rsidRPr="00E57308" w:rsidRDefault="004E50E6" w:rsidP="007F6178">
      <w:pPr>
        <w:numPr>
          <w:ilvl w:val="0"/>
          <w:numId w:val="53"/>
        </w:numPr>
        <w:suppressAutoHyphens/>
        <w:ind w:hanging="357"/>
        <w:jc w:val="both"/>
      </w:pPr>
      <w:r w:rsidRPr="000A4CB9">
        <w:rPr>
          <w:sz w:val="22"/>
          <w:szCs w:val="22"/>
        </w:rPr>
        <w:t xml:space="preserve">Wykonawca oświadcza, że zapoznał się z Ogólnymi warunkami Umowy wykonawczej </w:t>
      </w:r>
      <w:r>
        <w:rPr>
          <w:sz w:val="22"/>
          <w:szCs w:val="22"/>
        </w:rPr>
        <w:br/>
      </w:r>
      <w:r w:rsidRPr="000A4CB9">
        <w:rPr>
          <w:sz w:val="22"/>
          <w:szCs w:val="22"/>
        </w:rPr>
        <w:t>i zobowiązuje się w przypadku złożenia oferty najkorzystniejszej w procedurze prowadzącej do zawarcia Umowy wykonawczej do zawarcia tej umowy na tych warunkach.</w:t>
      </w:r>
    </w:p>
    <w:p w14:paraId="3398BCD4" w14:textId="77777777" w:rsidR="00E57308" w:rsidRDefault="00E57308" w:rsidP="00E57308">
      <w:pPr>
        <w:suppressAutoHyphens/>
        <w:ind w:left="360"/>
        <w:jc w:val="both"/>
      </w:pPr>
    </w:p>
    <w:p w14:paraId="0590E5D7" w14:textId="77777777" w:rsidR="00C17DCA" w:rsidRPr="002D37A4" w:rsidRDefault="00C17DCA" w:rsidP="00E57308">
      <w:pPr>
        <w:pStyle w:val="Nagwek1"/>
        <w:spacing w:before="0"/>
        <w:ind w:left="432"/>
        <w:jc w:val="center"/>
      </w:pPr>
      <w:bookmarkStart w:id="127" w:name="_Toc138760799"/>
      <w:r>
        <w:t>§</w:t>
      </w:r>
      <w:r w:rsidR="009C5916">
        <w:t xml:space="preserve">10. </w:t>
      </w:r>
      <w:r>
        <w:t xml:space="preserve"> </w:t>
      </w:r>
      <w:r w:rsidRPr="003B345C">
        <w:t>Nadzór i koordynacja</w:t>
      </w:r>
      <w:bookmarkEnd w:id="124"/>
      <w:bookmarkEnd w:id="125"/>
      <w:bookmarkEnd w:id="127"/>
      <w:r w:rsidRPr="003B345C">
        <w:t xml:space="preserve"> </w:t>
      </w:r>
      <w:bookmarkEnd w:id="126"/>
    </w:p>
    <w:p w14:paraId="22CE0DE6" w14:textId="77777777" w:rsidR="00CD0C13" w:rsidRDefault="00CD0C13" w:rsidP="00E57308">
      <w:pPr>
        <w:numPr>
          <w:ilvl w:val="0"/>
          <w:numId w:val="19"/>
        </w:numPr>
        <w:ind w:left="426" w:hanging="426"/>
        <w:jc w:val="both"/>
        <w:rPr>
          <w:sz w:val="22"/>
          <w:szCs w:val="22"/>
        </w:rPr>
      </w:pPr>
      <w:r>
        <w:rPr>
          <w:sz w:val="22"/>
          <w:szCs w:val="22"/>
        </w:rPr>
        <w:t xml:space="preserve">Ze strony Zamawiającego  - </w:t>
      </w:r>
      <w:r>
        <w:rPr>
          <w:i/>
          <w:iCs/>
          <w:sz w:val="22"/>
          <w:szCs w:val="22"/>
        </w:rPr>
        <w:t>osobą / osobami</w:t>
      </w:r>
      <w:r>
        <w:rPr>
          <w:sz w:val="22"/>
          <w:szCs w:val="22"/>
        </w:rPr>
        <w:t xml:space="preserve"> upoważnionymi oraz odpowiedzialnymi   za nadzór nad realizacją Umowy oraz podpisanie wszelkich </w:t>
      </w:r>
      <w:r>
        <w:rPr>
          <w:i/>
          <w:iCs/>
          <w:sz w:val="22"/>
          <w:szCs w:val="22"/>
        </w:rPr>
        <w:t>Protokołów odbioru wykonanej usługi</w:t>
      </w:r>
      <w:r>
        <w:rPr>
          <w:sz w:val="22"/>
          <w:szCs w:val="22"/>
        </w:rPr>
        <w:t xml:space="preserve"> (kompletności) wynikających z niniejszej Umowy (koordynatorzy umów) zostaną wskazane na etapie postępowania wykonawczego.</w:t>
      </w:r>
    </w:p>
    <w:p w14:paraId="55F7EB26" w14:textId="77777777" w:rsidR="00CD0C13" w:rsidRDefault="00CD0C13" w:rsidP="00E57308">
      <w:pPr>
        <w:ind w:left="426"/>
        <w:jc w:val="both"/>
        <w:rPr>
          <w:sz w:val="22"/>
          <w:szCs w:val="22"/>
        </w:rPr>
      </w:pPr>
    </w:p>
    <w:p w14:paraId="2304EC4B" w14:textId="77777777" w:rsidR="00C17DCA" w:rsidRPr="00910C40" w:rsidRDefault="00C17DCA" w:rsidP="00E57308">
      <w:pPr>
        <w:numPr>
          <w:ilvl w:val="0"/>
          <w:numId w:val="19"/>
        </w:numPr>
        <w:ind w:left="426" w:hanging="426"/>
        <w:jc w:val="both"/>
        <w:rPr>
          <w:sz w:val="22"/>
          <w:szCs w:val="22"/>
        </w:rPr>
      </w:pPr>
      <w:r w:rsidRPr="00910C40">
        <w:rPr>
          <w:sz w:val="22"/>
          <w:szCs w:val="22"/>
        </w:rPr>
        <w:t xml:space="preserve">Ze strony Wykonawcy  - </w:t>
      </w:r>
      <w:r w:rsidRPr="00910C40">
        <w:rPr>
          <w:i/>
          <w:sz w:val="22"/>
          <w:szCs w:val="22"/>
        </w:rPr>
        <w:t>osobą / osobami</w:t>
      </w:r>
      <w:r w:rsidRPr="00910C40">
        <w:rPr>
          <w:sz w:val="22"/>
          <w:szCs w:val="22"/>
        </w:rPr>
        <w:t xml:space="preserve"> upoważnionymi oraz odpowiedzialnymi   za nadzór nad realizacją Umowy oraz podpisanie wszelkich </w:t>
      </w:r>
      <w:r w:rsidRPr="00910C40">
        <w:rPr>
          <w:i/>
          <w:sz w:val="22"/>
          <w:szCs w:val="22"/>
        </w:rPr>
        <w:t>Protokołów odbioru wykonanej usługi</w:t>
      </w:r>
      <w:r w:rsidRPr="00910C40">
        <w:rPr>
          <w:sz w:val="22"/>
          <w:szCs w:val="22"/>
        </w:rPr>
        <w:t xml:space="preserve"> </w:t>
      </w:r>
      <w:r>
        <w:rPr>
          <w:sz w:val="22"/>
          <w:szCs w:val="22"/>
        </w:rPr>
        <w:t xml:space="preserve">(kompletności) </w:t>
      </w:r>
      <w:r w:rsidRPr="00910C40">
        <w:rPr>
          <w:sz w:val="22"/>
          <w:szCs w:val="22"/>
        </w:rPr>
        <w:t xml:space="preserve">wynikających z niniejszej Umowy przez co najmniej jedną z tych osób </w:t>
      </w:r>
      <w:r w:rsidRPr="00910C40">
        <w:rPr>
          <w:i/>
          <w:sz w:val="22"/>
          <w:szCs w:val="22"/>
        </w:rPr>
        <w:t>jest / są</w:t>
      </w:r>
      <w:r w:rsidRPr="00910C40">
        <w:rPr>
          <w:sz w:val="22"/>
          <w:szCs w:val="22"/>
        </w:rPr>
        <w:t xml:space="preserve">: </w:t>
      </w:r>
    </w:p>
    <w:p w14:paraId="0EE9CAC5" w14:textId="77777777" w:rsidR="00C17DCA" w:rsidRPr="00910C40" w:rsidRDefault="00C17DCA" w:rsidP="00E57308">
      <w:pPr>
        <w:ind w:left="360"/>
        <w:jc w:val="both"/>
        <w:rPr>
          <w:sz w:val="22"/>
          <w:szCs w:val="22"/>
        </w:rPr>
      </w:pPr>
      <w:r w:rsidRPr="00910C40">
        <w:rPr>
          <w:sz w:val="22"/>
          <w:szCs w:val="22"/>
        </w:rPr>
        <w:t>………………………..   tel. ….   e-mail …..</w:t>
      </w:r>
    </w:p>
    <w:p w14:paraId="3A14B305" w14:textId="77777777" w:rsidR="00C17DCA" w:rsidRPr="00910C40" w:rsidRDefault="00C17DCA" w:rsidP="00E57308">
      <w:pPr>
        <w:ind w:left="360"/>
        <w:jc w:val="both"/>
        <w:rPr>
          <w:sz w:val="22"/>
          <w:szCs w:val="22"/>
        </w:rPr>
      </w:pPr>
      <w:r w:rsidRPr="00910C40">
        <w:rPr>
          <w:sz w:val="22"/>
          <w:szCs w:val="22"/>
        </w:rPr>
        <w:t>……………………….</w:t>
      </w:r>
    </w:p>
    <w:p w14:paraId="47249D49" w14:textId="77777777" w:rsidR="00C17DCA" w:rsidRPr="00910C40" w:rsidRDefault="00C17DCA" w:rsidP="00E57308">
      <w:pPr>
        <w:numPr>
          <w:ilvl w:val="0"/>
          <w:numId w:val="19"/>
        </w:numPr>
        <w:ind w:left="426" w:hanging="426"/>
        <w:jc w:val="both"/>
        <w:rPr>
          <w:sz w:val="22"/>
          <w:szCs w:val="22"/>
        </w:rPr>
      </w:pPr>
      <w:r w:rsidRPr="00910C40">
        <w:rPr>
          <w:sz w:val="22"/>
          <w:szCs w:val="22"/>
        </w:rPr>
        <w:t xml:space="preserve">Zmiana osób odpowiedzialnych za nadzór </w:t>
      </w:r>
      <w:r>
        <w:rPr>
          <w:sz w:val="22"/>
          <w:szCs w:val="22"/>
        </w:rPr>
        <w:t xml:space="preserve">oraz danych teleadresowych </w:t>
      </w:r>
      <w:r w:rsidRPr="00910C40">
        <w:rPr>
          <w:sz w:val="22"/>
          <w:szCs w:val="22"/>
        </w:rPr>
        <w:t xml:space="preserve">nie wymaga formy aneksu. </w:t>
      </w:r>
      <w:r w:rsidR="00684424">
        <w:rPr>
          <w:sz w:val="22"/>
          <w:szCs w:val="22"/>
        </w:rPr>
        <w:t xml:space="preserve">Każda ze Stron zobowiązana jest do przekazania pisemnego powiadomienia </w:t>
      </w:r>
      <w:r w:rsidRPr="00910C40">
        <w:rPr>
          <w:sz w:val="22"/>
          <w:szCs w:val="22"/>
        </w:rPr>
        <w:t>drugiej stron</w:t>
      </w:r>
      <w:r w:rsidR="00684424">
        <w:rPr>
          <w:sz w:val="22"/>
          <w:szCs w:val="22"/>
        </w:rPr>
        <w:t>ie</w:t>
      </w:r>
      <w:r w:rsidRPr="00910C40">
        <w:rPr>
          <w:sz w:val="22"/>
          <w:szCs w:val="22"/>
        </w:rPr>
        <w:t xml:space="preserve"> umowy</w:t>
      </w:r>
      <w:r w:rsidR="00684424">
        <w:rPr>
          <w:sz w:val="22"/>
          <w:szCs w:val="22"/>
        </w:rPr>
        <w:t xml:space="preserve"> o dokonanej zmianie</w:t>
      </w:r>
      <w:r w:rsidRPr="00910C40">
        <w:rPr>
          <w:sz w:val="22"/>
          <w:szCs w:val="22"/>
        </w:rPr>
        <w:t>.</w:t>
      </w:r>
    </w:p>
    <w:p w14:paraId="62B2C485" w14:textId="77777777" w:rsidR="00C17DCA" w:rsidRPr="00910C40" w:rsidRDefault="00C17DCA" w:rsidP="00E57308">
      <w:pPr>
        <w:numPr>
          <w:ilvl w:val="0"/>
          <w:numId w:val="19"/>
        </w:numPr>
        <w:ind w:left="426" w:hanging="426"/>
        <w:jc w:val="both"/>
        <w:rPr>
          <w:sz w:val="22"/>
          <w:szCs w:val="22"/>
        </w:rPr>
      </w:pPr>
      <w:r w:rsidRPr="00910C4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910C40">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7F2A1BB2" w14:textId="77777777" w:rsidR="008A479D" w:rsidRPr="002D37A4" w:rsidRDefault="008A479D" w:rsidP="00E57308">
      <w:pPr>
        <w:pStyle w:val="Nagwek1"/>
        <w:ind w:left="432"/>
        <w:jc w:val="center"/>
      </w:pPr>
      <w:bookmarkStart w:id="128" w:name="_Toc64291286"/>
      <w:bookmarkStart w:id="129" w:name="_Toc66281484"/>
      <w:bookmarkStart w:id="130" w:name="_Hlk67648273"/>
      <w:bookmarkStart w:id="131" w:name="_Toc138760800"/>
      <w:r>
        <w:t>§1</w:t>
      </w:r>
      <w:r w:rsidR="009C5916">
        <w:t>1</w:t>
      </w:r>
      <w:r w:rsidR="008F60BD">
        <w:t>.</w:t>
      </w:r>
      <w:r>
        <w:t xml:space="preserve"> </w:t>
      </w:r>
      <w:r w:rsidRPr="003B345C">
        <w:t>Rozwiązanie, odstąpienie lub wypowiedzenie Umowy</w:t>
      </w:r>
      <w:bookmarkEnd w:id="128"/>
      <w:bookmarkEnd w:id="129"/>
      <w:r w:rsidR="00AA2CEB">
        <w:t xml:space="preserve"> ramowej</w:t>
      </w:r>
      <w:bookmarkEnd w:id="130"/>
      <w:bookmarkEnd w:id="131"/>
    </w:p>
    <w:p w14:paraId="0D7585C3" w14:textId="77777777" w:rsidR="00704E95" w:rsidRPr="00CA4E23" w:rsidRDefault="00704E95" w:rsidP="007F6178">
      <w:pPr>
        <w:numPr>
          <w:ilvl w:val="0"/>
          <w:numId w:val="49"/>
        </w:numPr>
        <w:ind w:left="357" w:hanging="357"/>
        <w:jc w:val="both"/>
        <w:rPr>
          <w:sz w:val="22"/>
          <w:szCs w:val="22"/>
        </w:rPr>
      </w:pPr>
      <w:r w:rsidRPr="00CA4E23">
        <w:rPr>
          <w:sz w:val="22"/>
          <w:szCs w:val="22"/>
        </w:rPr>
        <w:t>Strony mogą rozwiązać Umowę na mocy porozumienia Stron.</w:t>
      </w:r>
    </w:p>
    <w:p w14:paraId="70993452" w14:textId="4339E8F6" w:rsidR="00704E95" w:rsidRPr="00CA4E23" w:rsidRDefault="00704E95" w:rsidP="007F6178">
      <w:pPr>
        <w:numPr>
          <w:ilvl w:val="0"/>
          <w:numId w:val="49"/>
        </w:numPr>
        <w:ind w:left="357" w:hanging="357"/>
        <w:jc w:val="both"/>
        <w:rPr>
          <w:sz w:val="22"/>
          <w:szCs w:val="22"/>
        </w:rPr>
      </w:pPr>
      <w:r w:rsidRPr="00CA4E23">
        <w:rPr>
          <w:sz w:val="22"/>
          <w:szCs w:val="22"/>
        </w:rPr>
        <w:t>Zamawiający może odstąpić od Umowy w całości lub części w przypadku:</w:t>
      </w:r>
    </w:p>
    <w:p w14:paraId="40792D9E" w14:textId="2F5E2520" w:rsidR="00704E95" w:rsidRPr="00CA4E23" w:rsidRDefault="00704E95" w:rsidP="007F6178">
      <w:pPr>
        <w:numPr>
          <w:ilvl w:val="1"/>
          <w:numId w:val="49"/>
        </w:numPr>
        <w:jc w:val="both"/>
        <w:rPr>
          <w:sz w:val="22"/>
          <w:szCs w:val="22"/>
        </w:rPr>
      </w:pPr>
      <w:r w:rsidRPr="00CA4E23">
        <w:rPr>
          <w:sz w:val="22"/>
          <w:szCs w:val="22"/>
        </w:rPr>
        <w:t>zmiany Podwykonawcy, który udostępnił Wykonawcy zasoby w celu wykazania spełnienia warunków udziału w postępowaniu określonych w SWZ na Podwykonawcę niespełniającego warunków lub braku spełnienia war</w:t>
      </w:r>
      <w:r w:rsidR="00AB33EB">
        <w:rPr>
          <w:sz w:val="22"/>
          <w:szCs w:val="22"/>
        </w:rPr>
        <w:t>unków przez samego Wykonawcę, - jeżeli dotyczy</w:t>
      </w:r>
    </w:p>
    <w:p w14:paraId="03D7DBBF" w14:textId="77777777" w:rsidR="00704E95" w:rsidRPr="00AB33EB" w:rsidRDefault="00704E95" w:rsidP="007F6178">
      <w:pPr>
        <w:numPr>
          <w:ilvl w:val="1"/>
          <w:numId w:val="49"/>
        </w:numPr>
        <w:jc w:val="both"/>
        <w:rPr>
          <w:sz w:val="22"/>
          <w:szCs w:val="22"/>
        </w:rPr>
      </w:pPr>
      <w:r w:rsidRPr="00AB33EB">
        <w:rPr>
          <w:sz w:val="22"/>
          <w:szCs w:val="22"/>
        </w:rPr>
        <w:t xml:space="preserve">nieprzystąpienia w terminie do realizacji Umowy bez uzasadnionej przyczyny lub zaprzestania realizacji Umowy bez zgody Zamawiającego, jeżeli okres niewykonywania usług trwa dłużej niż 3 dni robocze, </w:t>
      </w:r>
    </w:p>
    <w:p w14:paraId="0B15DD98" w14:textId="77777777" w:rsidR="00704E95" w:rsidRPr="00AB33EB" w:rsidRDefault="00704E95" w:rsidP="007F6178">
      <w:pPr>
        <w:numPr>
          <w:ilvl w:val="1"/>
          <w:numId w:val="49"/>
        </w:numPr>
        <w:ind w:hanging="357"/>
        <w:jc w:val="both"/>
        <w:rPr>
          <w:sz w:val="22"/>
          <w:szCs w:val="22"/>
        </w:rPr>
      </w:pPr>
      <w:r w:rsidRPr="00AB33EB">
        <w:rPr>
          <w:sz w:val="22"/>
          <w:szCs w:val="22"/>
        </w:rPr>
        <w:t>wykonywania Umowy w sposób zagrażający zdrowiu lub życiu pracowników Wykonawcy, Zamawiającego lub innych podmiotów wykonujących prace na terenie zakładu Zamawiającego,</w:t>
      </w:r>
    </w:p>
    <w:p w14:paraId="60E2D454" w14:textId="77777777" w:rsidR="00704E95" w:rsidRPr="00AB33EB" w:rsidRDefault="00704E95" w:rsidP="007F6178">
      <w:pPr>
        <w:numPr>
          <w:ilvl w:val="1"/>
          <w:numId w:val="49"/>
        </w:numPr>
        <w:ind w:hanging="357"/>
        <w:jc w:val="both"/>
        <w:rPr>
          <w:sz w:val="22"/>
          <w:szCs w:val="22"/>
        </w:rPr>
      </w:pPr>
      <w:r w:rsidRPr="00AB33EB">
        <w:rPr>
          <w:sz w:val="22"/>
          <w:szCs w:val="22"/>
        </w:rPr>
        <w:t>inne niż określone powyżej nienależyte wykonywanie Umowy, w szczególności:</w:t>
      </w:r>
    </w:p>
    <w:p w14:paraId="78F8789F" w14:textId="77777777" w:rsidR="00704E95" w:rsidRPr="00AB33EB" w:rsidRDefault="00704E95" w:rsidP="007F6178">
      <w:pPr>
        <w:numPr>
          <w:ilvl w:val="2"/>
          <w:numId w:val="49"/>
        </w:numPr>
        <w:ind w:hanging="357"/>
        <w:jc w:val="both"/>
        <w:rPr>
          <w:sz w:val="22"/>
          <w:szCs w:val="22"/>
        </w:rPr>
      </w:pPr>
      <w:r w:rsidRPr="00AB33EB">
        <w:rPr>
          <w:sz w:val="22"/>
          <w:szCs w:val="22"/>
        </w:rPr>
        <w:t xml:space="preserve">świadczenie usług w sposób skutkujący szkodą w mieniu Zamawiającego, określonego Umową, </w:t>
      </w:r>
    </w:p>
    <w:p w14:paraId="6F38715B" w14:textId="77777777" w:rsidR="00704E95" w:rsidRPr="00AB33EB" w:rsidRDefault="00704E95" w:rsidP="007F6178">
      <w:pPr>
        <w:numPr>
          <w:ilvl w:val="2"/>
          <w:numId w:val="49"/>
        </w:numPr>
        <w:jc w:val="both"/>
        <w:rPr>
          <w:sz w:val="22"/>
          <w:szCs w:val="22"/>
        </w:rPr>
      </w:pPr>
      <w:r w:rsidRPr="00AB33EB">
        <w:rPr>
          <w:sz w:val="22"/>
          <w:szCs w:val="22"/>
        </w:rPr>
        <w:t>stwierdzenie dwukrotnie tego samego naruszenia skutkującego naliczeniem kary umownej w okresie następujących po sobie 3 miesięcy,</w:t>
      </w:r>
    </w:p>
    <w:p w14:paraId="6361AB2A" w14:textId="77777777" w:rsidR="00704E95" w:rsidRPr="00AB33EB" w:rsidRDefault="00704E95" w:rsidP="007F6178">
      <w:pPr>
        <w:numPr>
          <w:ilvl w:val="2"/>
          <w:numId w:val="49"/>
        </w:numPr>
        <w:ind w:hanging="357"/>
        <w:jc w:val="both"/>
        <w:rPr>
          <w:sz w:val="22"/>
          <w:szCs w:val="22"/>
        </w:rPr>
      </w:pPr>
      <w:r w:rsidRPr="00AB33EB">
        <w:rPr>
          <w:sz w:val="22"/>
          <w:szCs w:val="22"/>
        </w:rPr>
        <w:t>wykonywanie Umowy w sposób niezgodny z przepisami prawa powszechnie obowiązującego lub regulacjami wewnętrznymi Zamawiającego, do których przestrzegania został zobowiązany Wykonawca,</w:t>
      </w:r>
    </w:p>
    <w:p w14:paraId="34F054E2" w14:textId="77777777" w:rsidR="00704E95" w:rsidRPr="00AB33EB" w:rsidRDefault="00704E95" w:rsidP="007F6178">
      <w:pPr>
        <w:numPr>
          <w:ilvl w:val="1"/>
          <w:numId w:val="49"/>
        </w:numPr>
        <w:jc w:val="both"/>
        <w:rPr>
          <w:sz w:val="22"/>
          <w:szCs w:val="22"/>
        </w:rPr>
      </w:pPr>
      <w:r w:rsidRPr="00AB33EB">
        <w:rPr>
          <w:sz w:val="22"/>
          <w:szCs w:val="22"/>
        </w:rPr>
        <w:lastRenderedPageBreak/>
        <w:t>otwarcia postępowania likwidacyjnego Wykonawcy,</w:t>
      </w:r>
    </w:p>
    <w:p w14:paraId="02F527CA" w14:textId="77777777" w:rsidR="00704E95" w:rsidRPr="00CA4E23" w:rsidRDefault="00704E95" w:rsidP="007F6178">
      <w:pPr>
        <w:numPr>
          <w:ilvl w:val="1"/>
          <w:numId w:val="49"/>
        </w:numPr>
        <w:jc w:val="both"/>
        <w:rPr>
          <w:sz w:val="22"/>
          <w:szCs w:val="22"/>
        </w:rPr>
      </w:pPr>
      <w:bookmarkStart w:id="132" w:name="_Hlk114912200"/>
      <w:r w:rsidRPr="00AB33EB">
        <w:rPr>
          <w:sz w:val="22"/>
          <w:szCs w:val="22"/>
        </w:rPr>
        <w:t>utraty uprawnień koniecznych do realizacji zamówienia</w:t>
      </w:r>
      <w:r>
        <w:rPr>
          <w:sz w:val="22"/>
          <w:szCs w:val="22"/>
        </w:rPr>
        <w:t>.</w:t>
      </w:r>
    </w:p>
    <w:bookmarkEnd w:id="132"/>
    <w:p w14:paraId="43734583" w14:textId="77777777" w:rsidR="00704E95" w:rsidRPr="00CA4E23" w:rsidRDefault="00704E95" w:rsidP="007F6178">
      <w:pPr>
        <w:numPr>
          <w:ilvl w:val="0"/>
          <w:numId w:val="49"/>
        </w:numPr>
        <w:ind w:left="357" w:hanging="357"/>
        <w:jc w:val="both"/>
        <w:rPr>
          <w:sz w:val="22"/>
          <w:szCs w:val="22"/>
        </w:rPr>
      </w:pPr>
      <w:r w:rsidRPr="00CA4E23">
        <w:rPr>
          <w:sz w:val="22"/>
          <w:szCs w:val="22"/>
        </w:rPr>
        <w:t>Odstąpienie od Umowy w części nie wyłącza realizacji uprawnień wynikających z wykonanej części Umowy, w tym żądania zapłaty kar umownych naliczonych przez Zamawiającego w związku z</w:t>
      </w:r>
      <w:r w:rsidR="001C304D">
        <w:rPr>
          <w:sz w:val="22"/>
          <w:szCs w:val="22"/>
        </w:rPr>
        <w:t>e świadczeniami wykonanymi przed</w:t>
      </w:r>
      <w:r w:rsidRPr="00CA4E23">
        <w:rPr>
          <w:sz w:val="22"/>
          <w:szCs w:val="22"/>
        </w:rPr>
        <w:t xml:space="preserve"> odstąpieniem oraz obowiązku zapłaty kary umownej przewidzianej na wypadek odstąpienia od Umowy. </w:t>
      </w:r>
    </w:p>
    <w:p w14:paraId="383E7FC4" w14:textId="77777777" w:rsidR="00704E95" w:rsidRPr="00CA4E23" w:rsidRDefault="00704E95" w:rsidP="007F6178">
      <w:pPr>
        <w:numPr>
          <w:ilvl w:val="0"/>
          <w:numId w:val="49"/>
        </w:numPr>
        <w:ind w:left="357" w:hanging="357"/>
        <w:jc w:val="both"/>
        <w:rPr>
          <w:sz w:val="22"/>
          <w:szCs w:val="22"/>
        </w:rPr>
      </w:pPr>
      <w:r w:rsidRPr="00CA4E23">
        <w:rPr>
          <w:sz w:val="22"/>
          <w:szCs w:val="22"/>
        </w:rPr>
        <w:t>Zamawiającemu przysługuje prawo wypowiedzenia Umowy w całości lub jej części ex nunc (od teraz) z zachowaniem okresu wypowiedzenia wynoszącego 30 dni, w przypadku:</w:t>
      </w:r>
    </w:p>
    <w:p w14:paraId="50B85F7D" w14:textId="77777777" w:rsidR="00704E95" w:rsidRPr="00CA4E23" w:rsidRDefault="00704E95" w:rsidP="007F6178">
      <w:pPr>
        <w:numPr>
          <w:ilvl w:val="1"/>
          <w:numId w:val="49"/>
        </w:numPr>
        <w:jc w:val="both"/>
        <w:rPr>
          <w:sz w:val="22"/>
          <w:szCs w:val="22"/>
        </w:rPr>
      </w:pPr>
      <w:r w:rsidRPr="00CA4E23">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C341DB8" w14:textId="77777777" w:rsidR="00704E95" w:rsidRPr="00CA4E23" w:rsidRDefault="00704E95" w:rsidP="007F6178">
      <w:pPr>
        <w:numPr>
          <w:ilvl w:val="1"/>
          <w:numId w:val="49"/>
        </w:numPr>
        <w:jc w:val="both"/>
        <w:rPr>
          <w:sz w:val="22"/>
          <w:szCs w:val="22"/>
        </w:rPr>
      </w:pPr>
      <w:r w:rsidRPr="00CA4E23">
        <w:rPr>
          <w:sz w:val="22"/>
          <w:szCs w:val="22"/>
        </w:rPr>
        <w:t>zmian w strukturze organizacyjnej Zamawiającego, skutkującej tym że świadczenie objęte Umową nie może być zrealizowane,</w:t>
      </w:r>
    </w:p>
    <w:p w14:paraId="0664F77C" w14:textId="77777777" w:rsidR="00704E95" w:rsidRPr="00CA4E23" w:rsidRDefault="00704E95" w:rsidP="007F6178">
      <w:pPr>
        <w:numPr>
          <w:ilvl w:val="1"/>
          <w:numId w:val="49"/>
        </w:numPr>
        <w:jc w:val="both"/>
        <w:rPr>
          <w:sz w:val="22"/>
          <w:szCs w:val="22"/>
        </w:rPr>
      </w:pPr>
      <w:r w:rsidRPr="00CA4E23">
        <w:rPr>
          <w:sz w:val="22"/>
          <w:szCs w:val="22"/>
        </w:rPr>
        <w:t>zmian na rynku, na którym działa Zamawiający skutkujących brakiem potrzeby dalszego wykonywania usług objętych Umową.</w:t>
      </w:r>
    </w:p>
    <w:p w14:paraId="6A770924" w14:textId="77777777" w:rsidR="00704E95" w:rsidRPr="00CA4E23" w:rsidRDefault="00704E95" w:rsidP="007F6178">
      <w:pPr>
        <w:numPr>
          <w:ilvl w:val="0"/>
          <w:numId w:val="49"/>
        </w:numPr>
        <w:ind w:left="357" w:hanging="357"/>
        <w:jc w:val="both"/>
        <w:rPr>
          <w:sz w:val="22"/>
          <w:szCs w:val="22"/>
        </w:rPr>
      </w:pPr>
      <w:r w:rsidRPr="00CA4E23">
        <w:rPr>
          <w:sz w:val="22"/>
          <w:szCs w:val="22"/>
        </w:rPr>
        <w:t xml:space="preserve">Oświadczenie o odstąpieniu lub wypowiedzeniu Umowy wymaga formy pisemnej pod rygorem nieważności. </w:t>
      </w:r>
    </w:p>
    <w:p w14:paraId="73A693A6" w14:textId="77777777" w:rsidR="00704E95" w:rsidRPr="00CA4E23" w:rsidRDefault="00704E95" w:rsidP="007F6178">
      <w:pPr>
        <w:numPr>
          <w:ilvl w:val="0"/>
          <w:numId w:val="49"/>
        </w:numPr>
        <w:ind w:left="357" w:hanging="357"/>
        <w:jc w:val="both"/>
        <w:rPr>
          <w:sz w:val="22"/>
          <w:szCs w:val="22"/>
        </w:rPr>
      </w:pPr>
      <w:r w:rsidRPr="00CA4E23">
        <w:rPr>
          <w:sz w:val="22"/>
          <w:szCs w:val="22"/>
        </w:rPr>
        <w:t xml:space="preserve">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w:t>
      </w:r>
      <w:r w:rsidR="00490A64">
        <w:rPr>
          <w:sz w:val="22"/>
          <w:szCs w:val="22"/>
        </w:rPr>
        <w:t xml:space="preserve">przez </w:t>
      </w:r>
      <w:r w:rsidRPr="00CA4E23">
        <w:rPr>
          <w:sz w:val="22"/>
          <w:szCs w:val="22"/>
        </w:rPr>
        <w:t>Zamawiającego. Wykonawca otrzyma jedynie wynagrodzenie za prawidłowo wykonane usługi.</w:t>
      </w:r>
    </w:p>
    <w:p w14:paraId="587B44E2" w14:textId="77777777" w:rsidR="00704E95" w:rsidRDefault="00704E95" w:rsidP="007F6178">
      <w:pPr>
        <w:numPr>
          <w:ilvl w:val="0"/>
          <w:numId w:val="49"/>
        </w:numPr>
        <w:ind w:left="357" w:hanging="357"/>
        <w:jc w:val="both"/>
        <w:rPr>
          <w:sz w:val="22"/>
          <w:szCs w:val="22"/>
        </w:rPr>
      </w:pPr>
      <w:r w:rsidRPr="00CA4E23">
        <w:rPr>
          <w:sz w:val="22"/>
          <w:szCs w:val="22"/>
        </w:rPr>
        <w:t>Postanowienia ust. 1 i 5 nie wyłączają możliwości odstąpienia od Umowy na podstawie przepisów kodeksu cywilnego.</w:t>
      </w:r>
    </w:p>
    <w:p w14:paraId="0C0E7C6E" w14:textId="77777777" w:rsidR="00E57308" w:rsidRPr="00CA4E23" w:rsidRDefault="00E57308" w:rsidP="00E57308">
      <w:pPr>
        <w:ind w:left="357"/>
        <w:jc w:val="both"/>
        <w:rPr>
          <w:sz w:val="22"/>
          <w:szCs w:val="22"/>
        </w:rPr>
      </w:pPr>
    </w:p>
    <w:p w14:paraId="22C831C6" w14:textId="77777777" w:rsidR="008A479D" w:rsidRPr="00B06C2E" w:rsidRDefault="008A479D" w:rsidP="00E57308">
      <w:pPr>
        <w:pStyle w:val="Nagwek1"/>
        <w:spacing w:before="0"/>
        <w:ind w:left="432"/>
        <w:jc w:val="center"/>
      </w:pPr>
      <w:bookmarkStart w:id="133" w:name="_Toc64291287"/>
      <w:bookmarkStart w:id="134" w:name="_Toc66281485"/>
      <w:bookmarkStart w:id="135" w:name="_Hlk67648341"/>
      <w:bookmarkStart w:id="136" w:name="_Toc138760801"/>
      <w:r w:rsidRPr="00056B81">
        <w:t>§1</w:t>
      </w:r>
      <w:r w:rsidR="009C5916">
        <w:t>2</w:t>
      </w:r>
      <w:r w:rsidR="008F60BD">
        <w:t>.</w:t>
      </w:r>
      <w:r w:rsidRPr="00056B81">
        <w:t xml:space="preserve"> Zmiany </w:t>
      </w:r>
      <w:r>
        <w:t>U</w:t>
      </w:r>
      <w:r w:rsidRPr="00056B81">
        <w:t>mowy</w:t>
      </w:r>
      <w:bookmarkEnd w:id="133"/>
      <w:bookmarkEnd w:id="134"/>
      <w:r w:rsidR="00C4045D">
        <w:t xml:space="preserve"> ramowej</w:t>
      </w:r>
      <w:bookmarkEnd w:id="135"/>
      <w:bookmarkEnd w:id="136"/>
    </w:p>
    <w:p w14:paraId="752A3A0A" w14:textId="77777777" w:rsidR="00AA2CEB" w:rsidRPr="005C0F9E" w:rsidRDefault="00AA2CEB" w:rsidP="007F6178">
      <w:pPr>
        <w:numPr>
          <w:ilvl w:val="0"/>
          <w:numId w:val="54"/>
        </w:numPr>
        <w:jc w:val="both"/>
        <w:rPr>
          <w:sz w:val="22"/>
          <w:szCs w:val="22"/>
        </w:rPr>
      </w:pPr>
      <w:r w:rsidRPr="005C0F9E">
        <w:rPr>
          <w:sz w:val="22"/>
          <w:szCs w:val="22"/>
        </w:rPr>
        <w:t xml:space="preserve">Zmiany umowy będą dokonywane poprzez aneksy sporządzone w formie pisemnej i podpisane przez Strony umowy, pod rygorem nieważności. </w:t>
      </w:r>
    </w:p>
    <w:p w14:paraId="70018BEA" w14:textId="77777777" w:rsidR="00AA2CEB" w:rsidRPr="005C0F9E" w:rsidRDefault="00AA2CEB" w:rsidP="007F6178">
      <w:pPr>
        <w:numPr>
          <w:ilvl w:val="0"/>
          <w:numId w:val="54"/>
        </w:numPr>
        <w:jc w:val="both"/>
        <w:rPr>
          <w:sz w:val="22"/>
          <w:szCs w:val="22"/>
        </w:rPr>
      </w:pPr>
      <w:bookmarkStart w:id="137" w:name="_Hlk114912402"/>
      <w:r w:rsidRPr="005C0F9E">
        <w:rPr>
          <w:sz w:val="22"/>
          <w:szCs w:val="22"/>
        </w:rPr>
        <w:t xml:space="preserve">Strony dopuszczają możliwość dokonywania wszelkich nieistotnych zmian umowy, zgodnie z art. 455 ustawy </w:t>
      </w:r>
      <w:proofErr w:type="spellStart"/>
      <w:r w:rsidRPr="005C0F9E">
        <w:rPr>
          <w:sz w:val="22"/>
          <w:szCs w:val="22"/>
        </w:rPr>
        <w:t>pzp</w:t>
      </w:r>
      <w:proofErr w:type="spellEnd"/>
      <w:r w:rsidRPr="005C0F9E">
        <w:rPr>
          <w:sz w:val="22"/>
          <w:szCs w:val="22"/>
        </w:rPr>
        <w:t xml:space="preserve">, wszelkich zmian dopuszczalnych z mocy prawa i nie wymagających przewidzenia w SWZ, a także zmian których zakres, charakter i warunki wprowadzenia przewidziano w ustępach następnych. </w:t>
      </w:r>
    </w:p>
    <w:bookmarkEnd w:id="137"/>
    <w:p w14:paraId="06617AA2" w14:textId="77777777" w:rsidR="00A4751A" w:rsidRPr="00E66F78" w:rsidRDefault="00A4751A" w:rsidP="007F6178">
      <w:pPr>
        <w:numPr>
          <w:ilvl w:val="0"/>
          <w:numId w:val="54"/>
        </w:numPr>
        <w:jc w:val="both"/>
        <w:rPr>
          <w:sz w:val="22"/>
          <w:szCs w:val="22"/>
        </w:rPr>
      </w:pPr>
      <w:r w:rsidRPr="00E66F78">
        <w:rPr>
          <w:sz w:val="22"/>
          <w:szCs w:val="22"/>
        </w:rPr>
        <w:t xml:space="preserve">W przypadku zawarcia Umowy na okres dłuższy niż 12 miesięcy: </w:t>
      </w:r>
      <w:r w:rsidR="00761727">
        <w:rPr>
          <w:sz w:val="22"/>
          <w:szCs w:val="22"/>
        </w:rPr>
        <w:t>strony</w:t>
      </w:r>
      <w:r w:rsidRPr="00E66F78">
        <w:rPr>
          <w:sz w:val="22"/>
          <w:szCs w:val="22"/>
        </w:rPr>
        <w:t xml:space="preserve"> dopuszcza</w:t>
      </w:r>
      <w:r w:rsidR="00761727">
        <w:rPr>
          <w:sz w:val="22"/>
          <w:szCs w:val="22"/>
        </w:rPr>
        <w:t>ją</w:t>
      </w:r>
      <w:r w:rsidRPr="00E66F78">
        <w:rPr>
          <w:sz w:val="22"/>
          <w:szCs w:val="22"/>
        </w:rPr>
        <w:t xml:space="preserve"> zmianę wynagrodzenia Wykonawcy w przypadkach określonych w art. 436 pkt 4 lit b) ustawy Prawo zamówień publicznych w przypadku zmiany:</w:t>
      </w:r>
    </w:p>
    <w:p w14:paraId="64AA5E9C" w14:textId="77777777" w:rsidR="00A4751A" w:rsidRPr="00E66F78" w:rsidRDefault="00A4751A" w:rsidP="007F6178">
      <w:pPr>
        <w:numPr>
          <w:ilvl w:val="1"/>
          <w:numId w:val="54"/>
        </w:numPr>
        <w:jc w:val="both"/>
        <w:rPr>
          <w:sz w:val="22"/>
          <w:szCs w:val="22"/>
        </w:rPr>
      </w:pPr>
      <w:r w:rsidRPr="00E66F78">
        <w:rPr>
          <w:sz w:val="22"/>
          <w:szCs w:val="22"/>
        </w:rPr>
        <w:t>stawki podatku od towarów i usług oraz podatku akcyzowego,</w:t>
      </w:r>
    </w:p>
    <w:p w14:paraId="76FC64A1" w14:textId="77777777" w:rsidR="00A4751A" w:rsidRPr="00E66F78" w:rsidRDefault="00A4751A" w:rsidP="007F6178">
      <w:pPr>
        <w:numPr>
          <w:ilvl w:val="1"/>
          <w:numId w:val="54"/>
        </w:numPr>
        <w:jc w:val="both"/>
        <w:rPr>
          <w:sz w:val="22"/>
          <w:szCs w:val="22"/>
        </w:rPr>
      </w:pPr>
      <w:r w:rsidRPr="00E66F78">
        <w:rPr>
          <w:sz w:val="22"/>
          <w:szCs w:val="22"/>
        </w:rPr>
        <w:t>wysokości minimalnego wynagrodzenia za pracę albo wysokości minimalnej stawki godzinowej, ustalonych na podstawie ustawy z dnia 10 października 2002 r. o minimalnym wynagrodzeniu za pracę,</w:t>
      </w:r>
    </w:p>
    <w:p w14:paraId="4BAD6C26" w14:textId="77777777" w:rsidR="00A4751A" w:rsidRPr="00E66F78" w:rsidRDefault="00A4751A" w:rsidP="007F6178">
      <w:pPr>
        <w:numPr>
          <w:ilvl w:val="1"/>
          <w:numId w:val="54"/>
        </w:numPr>
        <w:jc w:val="both"/>
        <w:rPr>
          <w:sz w:val="22"/>
          <w:szCs w:val="22"/>
        </w:rPr>
      </w:pPr>
      <w:r w:rsidRPr="00E66F78">
        <w:rPr>
          <w:sz w:val="22"/>
          <w:szCs w:val="22"/>
        </w:rPr>
        <w:t>zasad podlegania ubezpieczeniom społecznym lub ubezpieczeniu zdrowotnemu lub wysokości stawki składki na ubezpieczenia społeczne lub ubezpieczenie zdrowotne,</w:t>
      </w:r>
    </w:p>
    <w:p w14:paraId="571ACACA" w14:textId="77777777" w:rsidR="00A4751A" w:rsidRPr="00E66F78" w:rsidRDefault="00A4751A" w:rsidP="007F6178">
      <w:pPr>
        <w:numPr>
          <w:ilvl w:val="1"/>
          <w:numId w:val="54"/>
        </w:numPr>
        <w:jc w:val="both"/>
        <w:rPr>
          <w:sz w:val="22"/>
          <w:szCs w:val="22"/>
        </w:rPr>
      </w:pPr>
      <w:r w:rsidRPr="00E66F78">
        <w:rPr>
          <w:sz w:val="22"/>
          <w:szCs w:val="22"/>
        </w:rPr>
        <w:t>zasad gromadzenia i wysokości wpłat do pracowniczych planów kapitałowych, o których mowa w ustawie z dnia 4 października 2018 r. o pracowniczych planach kapitałowych (</w:t>
      </w:r>
      <w:r w:rsidR="005D6B31">
        <w:t xml:space="preserve">tj. z dnia 28 października 2022 r. </w:t>
      </w:r>
      <w:hyperlink r:id="rId16" w:history="1">
        <w:r w:rsidR="005D6B31">
          <w:rPr>
            <w:rStyle w:val="Hipercze"/>
            <w:rFonts w:eastAsiaTheme="majorEastAsia"/>
          </w:rPr>
          <w:t>(Dz.U. z 2023 r. poz. 46)</w:t>
        </w:r>
      </w:hyperlink>
      <w:r w:rsidR="005D6B31">
        <w:t xml:space="preserve"> z </w:t>
      </w:r>
      <w:proofErr w:type="spellStart"/>
      <w:r w:rsidR="005D6B31">
        <w:t>późn</w:t>
      </w:r>
      <w:proofErr w:type="spellEnd"/>
      <w:r w:rsidR="005D6B31">
        <w:t>. zm.</w:t>
      </w:r>
      <w:r w:rsidRPr="00E66F78">
        <w:rPr>
          <w:sz w:val="22"/>
          <w:szCs w:val="22"/>
        </w:rPr>
        <w:t>)</w:t>
      </w:r>
    </w:p>
    <w:p w14:paraId="39E2912F" w14:textId="77777777" w:rsidR="00A4751A" w:rsidRDefault="00A4751A" w:rsidP="00E57308">
      <w:pPr>
        <w:ind w:left="357"/>
        <w:jc w:val="both"/>
        <w:rPr>
          <w:sz w:val="22"/>
          <w:szCs w:val="22"/>
        </w:rPr>
      </w:pPr>
      <w:r w:rsidRPr="00E66F78">
        <w:rPr>
          <w:sz w:val="22"/>
          <w:szCs w:val="22"/>
        </w:rPr>
        <w:t xml:space="preserve">‒ jeżeli zmiany te będą miały wpływ na koszty wykonania zamówienia przez wykonawcę. </w:t>
      </w:r>
    </w:p>
    <w:p w14:paraId="43E87DD5" w14:textId="77777777" w:rsidR="00B06C2E" w:rsidRPr="00B06C2E" w:rsidRDefault="00761727" w:rsidP="00E57308">
      <w:pPr>
        <w:ind w:left="357"/>
        <w:jc w:val="both"/>
        <w:rPr>
          <w:sz w:val="22"/>
          <w:szCs w:val="22"/>
        </w:rPr>
      </w:pPr>
      <w:r w:rsidRPr="00B06C2E">
        <w:rPr>
          <w:sz w:val="22"/>
          <w:szCs w:val="22"/>
        </w:rPr>
        <w:t xml:space="preserve">Jeżeli Wykonawca na dzień składania oferty mógł się zapoznać (na podstawie opublikowanego Rozporządzenia Rady Ministrów zgodnie z przepisami ustawy z dnia 10 października 2002 r. </w:t>
      </w:r>
      <w:r w:rsidRPr="00B06C2E">
        <w:rPr>
          <w:sz w:val="22"/>
          <w:szCs w:val="22"/>
        </w:rPr>
        <w:br/>
        <w:t xml:space="preserve">o minimalnym wynagrodzeniu za pracę), z wysokością minimalnego wynagrodzenia za pracę </w:t>
      </w:r>
      <w:r w:rsidRPr="00B06C2E">
        <w:rPr>
          <w:sz w:val="22"/>
          <w:szCs w:val="22"/>
        </w:rPr>
        <w:br/>
        <w:t>albo wysokością minimalnej stawki godzinowej, obowiązujących w okresie realizacji zamówienia, to za ten okres waloryzacja nie przysługuje.</w:t>
      </w:r>
    </w:p>
    <w:p w14:paraId="49303257" w14:textId="77777777" w:rsidR="00AA2CEB" w:rsidRPr="00B06C2E" w:rsidRDefault="00AA2CEB" w:rsidP="007F6178">
      <w:pPr>
        <w:numPr>
          <w:ilvl w:val="0"/>
          <w:numId w:val="54"/>
        </w:numPr>
        <w:jc w:val="both"/>
        <w:rPr>
          <w:sz w:val="22"/>
          <w:szCs w:val="22"/>
        </w:rPr>
      </w:pPr>
      <w:r w:rsidRPr="00B06C2E">
        <w:rPr>
          <w:sz w:val="22"/>
          <w:szCs w:val="22"/>
        </w:rPr>
        <w:t>Zmiany terminu realizacji Umowy:</w:t>
      </w:r>
    </w:p>
    <w:p w14:paraId="590804E7" w14:textId="77777777" w:rsidR="00AA2CEB" w:rsidRPr="00DA52CA" w:rsidRDefault="00AA2CEB" w:rsidP="007F6178">
      <w:pPr>
        <w:numPr>
          <w:ilvl w:val="1"/>
          <w:numId w:val="54"/>
        </w:numPr>
        <w:jc w:val="both"/>
        <w:rPr>
          <w:sz w:val="22"/>
          <w:szCs w:val="22"/>
        </w:rPr>
      </w:pPr>
      <w:bookmarkStart w:id="138" w:name="_Hlk71098728"/>
      <w:bookmarkStart w:id="139" w:name="_Hlk114912537"/>
      <w:r>
        <w:rPr>
          <w:sz w:val="22"/>
          <w:szCs w:val="22"/>
        </w:rPr>
        <w:t xml:space="preserve">o okres nie dłuższy niż  </w:t>
      </w:r>
      <w:r w:rsidR="005D6B31">
        <w:rPr>
          <w:sz w:val="22"/>
          <w:szCs w:val="22"/>
        </w:rPr>
        <w:t>6</w:t>
      </w:r>
      <w:r>
        <w:rPr>
          <w:sz w:val="22"/>
          <w:szCs w:val="22"/>
        </w:rPr>
        <w:t xml:space="preserve"> miesięcy, w przypadku jeżeli wartość zleconych usług w ramach umów wykonawczych będzie niższa niż wartość umowy na zasadach określonych w §4 ustęp 2 niniejszej umowy</w:t>
      </w:r>
    </w:p>
    <w:bookmarkEnd w:id="138"/>
    <w:bookmarkEnd w:id="139"/>
    <w:p w14:paraId="55C71DD8" w14:textId="77777777" w:rsidR="00AA2CEB" w:rsidRPr="00DA52CA" w:rsidRDefault="00AA2CEB" w:rsidP="007F6178">
      <w:pPr>
        <w:numPr>
          <w:ilvl w:val="1"/>
          <w:numId w:val="54"/>
        </w:numPr>
        <w:jc w:val="both"/>
        <w:rPr>
          <w:sz w:val="22"/>
          <w:szCs w:val="22"/>
        </w:rPr>
      </w:pPr>
      <w:r w:rsidRPr="00DA52CA">
        <w:rPr>
          <w:sz w:val="22"/>
          <w:szCs w:val="22"/>
        </w:rPr>
        <w:lastRenderedPageBreak/>
        <w:t>spowodowane warunkami atmosferycznymi, w szczególności:</w:t>
      </w:r>
    </w:p>
    <w:p w14:paraId="52D0D7B6" w14:textId="77777777" w:rsidR="00AA2CEB" w:rsidRPr="00DA52CA" w:rsidRDefault="00AA2CEB" w:rsidP="007F6178">
      <w:pPr>
        <w:numPr>
          <w:ilvl w:val="2"/>
          <w:numId w:val="54"/>
        </w:numPr>
        <w:jc w:val="both"/>
        <w:rPr>
          <w:sz w:val="22"/>
          <w:szCs w:val="22"/>
        </w:rPr>
      </w:pPr>
      <w:r w:rsidRPr="00DA52CA">
        <w:rPr>
          <w:sz w:val="22"/>
          <w:szCs w:val="22"/>
        </w:rPr>
        <w:t>klęski żywiołowe;</w:t>
      </w:r>
    </w:p>
    <w:p w14:paraId="30F03EB4" w14:textId="77777777" w:rsidR="00AA2CEB" w:rsidRPr="00DA52CA" w:rsidRDefault="00AA2CEB" w:rsidP="007F6178">
      <w:pPr>
        <w:numPr>
          <w:ilvl w:val="2"/>
          <w:numId w:val="54"/>
        </w:numPr>
        <w:jc w:val="both"/>
        <w:rPr>
          <w:sz w:val="22"/>
          <w:szCs w:val="22"/>
        </w:rPr>
      </w:pPr>
      <w:r w:rsidRPr="00DA52CA">
        <w:rPr>
          <w:sz w:val="22"/>
          <w:szCs w:val="22"/>
        </w:rPr>
        <w:t xml:space="preserve">warunki atmosferyczne uniemożliwiające, realizację usług, tj. mróz, powódź, niska </w:t>
      </w:r>
      <w:r w:rsidR="00761727">
        <w:rPr>
          <w:sz w:val="22"/>
          <w:szCs w:val="22"/>
        </w:rPr>
        <w:br/>
      </w:r>
      <w:r w:rsidRPr="00DA52CA">
        <w:rPr>
          <w:sz w:val="22"/>
          <w:szCs w:val="22"/>
        </w:rPr>
        <w:t>lub wysoka temperatura, opady śniegu.</w:t>
      </w:r>
    </w:p>
    <w:p w14:paraId="0BA25437" w14:textId="77777777" w:rsidR="00AA2CEB" w:rsidRPr="00DA52CA" w:rsidRDefault="00AA2CEB" w:rsidP="007F6178">
      <w:pPr>
        <w:numPr>
          <w:ilvl w:val="1"/>
          <w:numId w:val="54"/>
        </w:numPr>
        <w:jc w:val="both"/>
        <w:rPr>
          <w:sz w:val="22"/>
          <w:szCs w:val="22"/>
        </w:rPr>
      </w:pPr>
      <w:r w:rsidRPr="00DA52CA">
        <w:rPr>
          <w:sz w:val="22"/>
          <w:szCs w:val="22"/>
        </w:rPr>
        <w:t>będące następstwem okoliczności leżących po stronie Zamawiającego, w szczególności: wstrzymanie realizacji Umowy przez Zamawiającego ze względów technologicznych, organizacyjnych i ekonomicznych,</w:t>
      </w:r>
    </w:p>
    <w:p w14:paraId="6D8566C5" w14:textId="77777777" w:rsidR="00AA2CEB" w:rsidRPr="00DA52CA" w:rsidRDefault="00AA2CEB" w:rsidP="007F6178">
      <w:pPr>
        <w:numPr>
          <w:ilvl w:val="1"/>
          <w:numId w:val="54"/>
        </w:numPr>
        <w:jc w:val="both"/>
        <w:rPr>
          <w:sz w:val="22"/>
          <w:szCs w:val="22"/>
        </w:rPr>
      </w:pPr>
      <w:r w:rsidRPr="00DA52CA">
        <w:rPr>
          <w:sz w:val="22"/>
          <w:szCs w:val="22"/>
        </w:rPr>
        <w:t>będące następstwem działania organów administracji, w szczególności:</w:t>
      </w:r>
    </w:p>
    <w:p w14:paraId="31C47486" w14:textId="77777777" w:rsidR="00AA2CEB" w:rsidRPr="00DA52CA" w:rsidRDefault="00AA2CEB" w:rsidP="007F6178">
      <w:pPr>
        <w:numPr>
          <w:ilvl w:val="2"/>
          <w:numId w:val="54"/>
        </w:numPr>
        <w:jc w:val="both"/>
        <w:rPr>
          <w:sz w:val="22"/>
          <w:szCs w:val="22"/>
        </w:rPr>
      </w:pPr>
      <w:r w:rsidRPr="00DA52CA">
        <w:rPr>
          <w:sz w:val="22"/>
          <w:szCs w:val="22"/>
        </w:rPr>
        <w:t>przekroczenie zakreślonych przez prawo terminów wydawania przez organy administracji decyzji, zezwoleń, itp.;</w:t>
      </w:r>
    </w:p>
    <w:p w14:paraId="58B71451" w14:textId="77777777" w:rsidR="00AA2CEB" w:rsidRPr="00DA52CA" w:rsidRDefault="00AA2CEB" w:rsidP="007F6178">
      <w:pPr>
        <w:numPr>
          <w:ilvl w:val="2"/>
          <w:numId w:val="54"/>
        </w:numPr>
        <w:jc w:val="both"/>
        <w:rPr>
          <w:sz w:val="22"/>
          <w:szCs w:val="22"/>
        </w:rPr>
      </w:pPr>
      <w:r w:rsidRPr="00DA52CA">
        <w:rPr>
          <w:sz w:val="22"/>
          <w:szCs w:val="22"/>
        </w:rPr>
        <w:t>odmowa wydania przez organy administracji wymaganych decyzji, zezwoleń, uzgodnień na skutek błędów w dokumentacji projektowej,</w:t>
      </w:r>
    </w:p>
    <w:p w14:paraId="029346E3" w14:textId="77777777" w:rsidR="00AA2CEB" w:rsidRPr="00DA52CA" w:rsidRDefault="00AA2CEB" w:rsidP="007F6178">
      <w:pPr>
        <w:numPr>
          <w:ilvl w:val="2"/>
          <w:numId w:val="54"/>
        </w:numPr>
        <w:jc w:val="both"/>
        <w:rPr>
          <w:sz w:val="22"/>
          <w:szCs w:val="22"/>
        </w:rPr>
      </w:pPr>
      <w:r w:rsidRPr="00DA52CA">
        <w:rPr>
          <w:sz w:val="22"/>
          <w:szCs w:val="22"/>
        </w:rPr>
        <w:t>konieczność uzyskania wyroku sądowego, lub innego orzeczenia sądu lub organu, nie przewidywana przy zawieraniu Umowy;</w:t>
      </w:r>
    </w:p>
    <w:p w14:paraId="671335AC" w14:textId="77777777" w:rsidR="00AA2CEB" w:rsidRPr="00DA52CA" w:rsidRDefault="00AA2CEB" w:rsidP="007F6178">
      <w:pPr>
        <w:numPr>
          <w:ilvl w:val="2"/>
          <w:numId w:val="54"/>
        </w:numPr>
        <w:jc w:val="both"/>
        <w:rPr>
          <w:sz w:val="22"/>
          <w:szCs w:val="22"/>
        </w:rPr>
      </w:pPr>
      <w:r w:rsidRPr="00DA52CA">
        <w:rPr>
          <w:sz w:val="22"/>
          <w:szCs w:val="22"/>
        </w:rPr>
        <w:t>konieczność zaspokojenia roszczeń lub oczekiwań osób trzecich – w tym grup społecznych lub zawodowych nie artykułowanych lub nie możliwych do jednoznacznego określenia w chwili zawierania Umowy;</w:t>
      </w:r>
    </w:p>
    <w:p w14:paraId="66FF0511" w14:textId="77777777" w:rsidR="00AA2CEB" w:rsidRPr="00DA52CA" w:rsidRDefault="00AA2CEB" w:rsidP="007F6178">
      <w:pPr>
        <w:numPr>
          <w:ilvl w:val="2"/>
          <w:numId w:val="54"/>
        </w:numPr>
        <w:jc w:val="both"/>
        <w:rPr>
          <w:sz w:val="22"/>
          <w:szCs w:val="22"/>
        </w:rPr>
      </w:pPr>
      <w:r w:rsidRPr="00DA52CA">
        <w:rPr>
          <w:sz w:val="22"/>
          <w:szCs w:val="22"/>
        </w:rPr>
        <w:t>spowodowane innymi przyczynami zewnętrznymi</w:t>
      </w:r>
      <w:r w:rsidRPr="005C0F9E">
        <w:rPr>
          <w:sz w:val="22"/>
          <w:szCs w:val="22"/>
        </w:rPr>
        <w:t>)</w:t>
      </w:r>
      <w:r w:rsidRPr="00DA52CA">
        <w:rPr>
          <w:sz w:val="22"/>
          <w:szCs w:val="22"/>
        </w:rPr>
        <w:t xml:space="preserve"> niezależnymi od Zamawiającego oraz Wykonawcy skutkującymi niemożliwością prowadzenia działań w celu wykonania Umowy. </w:t>
      </w:r>
    </w:p>
    <w:p w14:paraId="60723823" w14:textId="77777777" w:rsidR="00AA2CEB" w:rsidRPr="00DA52CA" w:rsidRDefault="00AA2CEB" w:rsidP="00E57308">
      <w:pPr>
        <w:ind w:left="360"/>
        <w:jc w:val="both"/>
        <w:rPr>
          <w:sz w:val="22"/>
          <w:szCs w:val="22"/>
        </w:rPr>
      </w:pPr>
      <w:r w:rsidRPr="00DA52CA">
        <w:rPr>
          <w:sz w:val="22"/>
          <w:szCs w:val="22"/>
        </w:rPr>
        <w:t xml:space="preserve">W przypadku wystąpienia którejkolwiek z ww. okoliczności termin wykonania Umowy może ulec odpowiedniemu przedłużeniu, o czas niezbędny do zakończenia wykonywania jej przedmiotu w sposób należyty, nie dłużej jednak niż o okres trwania tych okoliczności.  </w:t>
      </w:r>
    </w:p>
    <w:p w14:paraId="18E08430" w14:textId="77777777" w:rsidR="00AA2CEB" w:rsidRPr="005C0F9E" w:rsidRDefault="00AA2CEB" w:rsidP="007F6178">
      <w:pPr>
        <w:numPr>
          <w:ilvl w:val="0"/>
          <w:numId w:val="54"/>
        </w:numPr>
        <w:jc w:val="both"/>
        <w:rPr>
          <w:sz w:val="22"/>
          <w:szCs w:val="22"/>
        </w:rPr>
      </w:pPr>
      <w:r w:rsidRPr="005C0F9E">
        <w:rPr>
          <w:sz w:val="22"/>
          <w:szCs w:val="22"/>
        </w:rPr>
        <w:t xml:space="preserve">Pozostałe zmiany </w:t>
      </w:r>
    </w:p>
    <w:p w14:paraId="783BE75F" w14:textId="77777777" w:rsidR="00AA2CEB" w:rsidRPr="00DA52CA" w:rsidRDefault="00AA2CEB" w:rsidP="007F6178">
      <w:pPr>
        <w:numPr>
          <w:ilvl w:val="1"/>
          <w:numId w:val="54"/>
        </w:numPr>
        <w:jc w:val="both"/>
        <w:rPr>
          <w:sz w:val="22"/>
          <w:szCs w:val="22"/>
        </w:rPr>
      </w:pPr>
      <w:r w:rsidRPr="00DA52CA">
        <w:rPr>
          <w:sz w:val="22"/>
          <w:szCs w:val="22"/>
        </w:rPr>
        <w:t>siła wyższa uniemożliwiająca wykonanie przedmiotu Umowy zgodnie z SWZ;</w:t>
      </w:r>
    </w:p>
    <w:p w14:paraId="2D2821B9" w14:textId="77777777" w:rsidR="00AA2CEB" w:rsidRPr="002D360C" w:rsidRDefault="00AA2CEB" w:rsidP="007F6178">
      <w:pPr>
        <w:numPr>
          <w:ilvl w:val="1"/>
          <w:numId w:val="54"/>
        </w:numPr>
        <w:jc w:val="both"/>
        <w:rPr>
          <w:sz w:val="22"/>
          <w:szCs w:val="22"/>
        </w:rPr>
      </w:pPr>
      <w:r w:rsidRPr="00DA52CA">
        <w:rPr>
          <w:sz w:val="22"/>
          <w:szCs w:val="22"/>
        </w:rPr>
        <w:t xml:space="preserve">rezygnacja przez Zamawiającego z realizacji części przedmiotu Umowy. W takim przypadku wynagrodzenie przysługujące Wykonawcy zostanie pomniejszone, przy czym Zamawiający zapłaci za wszystkie spełnione świadczenia oraz udokumentowane koszty, które Wykonawca </w:t>
      </w:r>
      <w:r w:rsidRPr="002D360C">
        <w:rPr>
          <w:sz w:val="22"/>
          <w:szCs w:val="22"/>
        </w:rPr>
        <w:t xml:space="preserve">poniósł w związku z wynikającymi z Umowy planowanymi świadczeniami; </w:t>
      </w:r>
    </w:p>
    <w:p w14:paraId="77A27392" w14:textId="77777777" w:rsidR="00AA2CEB" w:rsidRPr="002D360C" w:rsidRDefault="00AA2CEB" w:rsidP="007F6178">
      <w:pPr>
        <w:numPr>
          <w:ilvl w:val="1"/>
          <w:numId w:val="54"/>
        </w:numPr>
        <w:jc w:val="both"/>
        <w:rPr>
          <w:sz w:val="22"/>
          <w:szCs w:val="22"/>
        </w:rPr>
      </w:pPr>
      <w:r w:rsidRPr="002D360C">
        <w:rPr>
          <w:sz w:val="22"/>
          <w:szCs w:val="22"/>
        </w:rPr>
        <w:t xml:space="preserve">zmiany uzasadnione okolicznościami o których mowa w art. 357.1 </w:t>
      </w:r>
      <w:proofErr w:type="spellStart"/>
      <w:r w:rsidRPr="002D360C">
        <w:rPr>
          <w:sz w:val="22"/>
          <w:szCs w:val="22"/>
        </w:rPr>
        <w:t>Kc</w:t>
      </w:r>
      <w:proofErr w:type="spellEnd"/>
      <w:r w:rsidRPr="002D360C">
        <w:rPr>
          <w:sz w:val="22"/>
          <w:szCs w:val="22"/>
        </w:rPr>
        <w:t xml:space="preserve"> z uwzględnieniem faktu, że za rażącą zostanie uznana strata w wysokości, o której mowa w art. 397 </w:t>
      </w:r>
      <w:proofErr w:type="spellStart"/>
      <w:r w:rsidRPr="002D360C">
        <w:rPr>
          <w:sz w:val="22"/>
          <w:szCs w:val="22"/>
        </w:rPr>
        <w:t>ksh</w:t>
      </w:r>
      <w:proofErr w:type="spellEnd"/>
      <w:r w:rsidRPr="002D360C">
        <w:rPr>
          <w:sz w:val="22"/>
          <w:szCs w:val="22"/>
        </w:rPr>
        <w:t>;</w:t>
      </w:r>
    </w:p>
    <w:p w14:paraId="2E389F2D" w14:textId="77777777" w:rsidR="00AA2CEB" w:rsidRPr="002D360C" w:rsidRDefault="00AA2CEB" w:rsidP="007F6178">
      <w:pPr>
        <w:numPr>
          <w:ilvl w:val="1"/>
          <w:numId w:val="54"/>
        </w:numPr>
        <w:jc w:val="both"/>
        <w:rPr>
          <w:sz w:val="22"/>
          <w:szCs w:val="22"/>
        </w:rPr>
      </w:pPr>
      <w:r w:rsidRPr="002D360C">
        <w:rPr>
          <w:sz w:val="22"/>
          <w:szCs w:val="22"/>
        </w:rPr>
        <w:t>wydłużenie okresu gwarancji lub rękojmi, o dowolny okres.</w:t>
      </w:r>
    </w:p>
    <w:p w14:paraId="4D3F53FE" w14:textId="77777777" w:rsidR="003E5BAC" w:rsidRPr="002D360C" w:rsidRDefault="003E5BAC" w:rsidP="00E57308">
      <w:pPr>
        <w:pStyle w:val="Akapitzlist"/>
        <w:ind w:left="0"/>
        <w:jc w:val="both"/>
        <w:rPr>
          <w:sz w:val="22"/>
        </w:rPr>
      </w:pPr>
      <w:r w:rsidRPr="002D360C">
        <w:rPr>
          <w:sz w:val="22"/>
        </w:rPr>
        <w:t>Powyższe zmiany zostaną wprowadzone do Umowy stosownym aneksami.</w:t>
      </w:r>
    </w:p>
    <w:p w14:paraId="11861E87" w14:textId="77777777" w:rsidR="003E5BAC" w:rsidRPr="002D360C" w:rsidRDefault="003E5BAC" w:rsidP="007F6178">
      <w:pPr>
        <w:numPr>
          <w:ilvl w:val="0"/>
          <w:numId w:val="54"/>
        </w:numPr>
        <w:jc w:val="both"/>
        <w:rPr>
          <w:sz w:val="22"/>
          <w:szCs w:val="22"/>
          <w:u w:val="single"/>
        </w:rPr>
      </w:pPr>
      <w:bookmarkStart w:id="140" w:name="_Hlk114912949"/>
      <w:r w:rsidRPr="002D360C">
        <w:rPr>
          <w:sz w:val="22"/>
          <w:szCs w:val="22"/>
          <w:u w:val="single"/>
        </w:rPr>
        <w:t>Aktualizacja katalogów (cenników)</w:t>
      </w:r>
      <w:r w:rsidR="005D6B31" w:rsidRPr="002D360C">
        <w:rPr>
          <w:sz w:val="22"/>
          <w:szCs w:val="22"/>
          <w:u w:val="single"/>
        </w:rPr>
        <w:t xml:space="preserve"> – </w:t>
      </w:r>
    </w:p>
    <w:p w14:paraId="614DE00E" w14:textId="77777777" w:rsidR="003E5BAC" w:rsidRPr="00761727" w:rsidRDefault="003E5BAC" w:rsidP="007F6178">
      <w:pPr>
        <w:numPr>
          <w:ilvl w:val="0"/>
          <w:numId w:val="65"/>
        </w:numPr>
        <w:ind w:left="1134" w:hanging="283"/>
        <w:jc w:val="both"/>
        <w:rPr>
          <w:sz w:val="22"/>
          <w:szCs w:val="22"/>
        </w:rPr>
      </w:pPr>
      <w:r w:rsidRPr="002D360C">
        <w:rPr>
          <w:sz w:val="22"/>
          <w:szCs w:val="22"/>
        </w:rPr>
        <w:t xml:space="preserve">W przypadkach, takich jak m.in. sprzedaż do Oddziałów Polskiej Grupy Górniczej S. A. nowych urządzeń, modyfikacja części i elementów, wprowadzenie dodatkowego </w:t>
      </w:r>
      <w:r w:rsidRPr="00761727">
        <w:rPr>
          <w:color w:val="000000"/>
          <w:sz w:val="22"/>
          <w:szCs w:val="22"/>
        </w:rPr>
        <w:t xml:space="preserve">wyposażenia do już istniejących maszyn, Strony dopuszczają modyfikacje załączonych cenników poprzez dopisanie nowych pozycji cennikowych w formie aneksu do umowy. Poszerzenie cennika nie podwyższa wartości ogółem umowy. </w:t>
      </w:r>
      <w:r w:rsidRPr="00761727">
        <w:rPr>
          <w:sz w:val="22"/>
          <w:szCs w:val="22"/>
        </w:rPr>
        <w:t>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i wskaźnikom jak ceny jednostkowe w pozycjach katalogu podstawowego. Powyższe zasady dotyczą zarówno zmian cen jednostkowych w pozycjach dodatkowych wprowadzanych aneksem w ramach obowiązujących umów wykonawczych, jak również kolejnych nowo</w:t>
      </w:r>
      <w:r w:rsidR="00AF2EC4" w:rsidRPr="00761727">
        <w:rPr>
          <w:sz w:val="22"/>
          <w:szCs w:val="22"/>
        </w:rPr>
        <w:t xml:space="preserve"> </w:t>
      </w:r>
      <w:r w:rsidRPr="00761727">
        <w:rPr>
          <w:sz w:val="22"/>
          <w:szCs w:val="22"/>
        </w:rPr>
        <w:t>zawieranych umów wykonawczych.</w:t>
      </w:r>
    </w:p>
    <w:p w14:paraId="03997013" w14:textId="77777777" w:rsidR="00761727" w:rsidRPr="00E57308" w:rsidRDefault="00761727" w:rsidP="007F6178">
      <w:pPr>
        <w:numPr>
          <w:ilvl w:val="0"/>
          <w:numId w:val="54"/>
        </w:numPr>
        <w:jc w:val="both"/>
        <w:rPr>
          <w:color w:val="000000"/>
          <w:sz w:val="22"/>
          <w:szCs w:val="22"/>
        </w:rPr>
      </w:pPr>
      <w:bookmarkStart w:id="141" w:name="_Hlk67648745"/>
      <w:bookmarkEnd w:id="140"/>
      <w:r w:rsidRPr="00B06C2E">
        <w:rPr>
          <w:color w:val="000000"/>
          <w:sz w:val="22"/>
          <w:szCs w:val="22"/>
        </w:rPr>
        <w:t xml:space="preserve">W przypadku, gdy okres obowiązywania </w:t>
      </w:r>
      <w:r w:rsidRPr="00333B07">
        <w:rPr>
          <w:sz w:val="22"/>
          <w:szCs w:val="22"/>
        </w:rPr>
        <w:t xml:space="preserve">umowy ramowej przekracza 6 miesięcy sygnatariusze </w:t>
      </w:r>
      <w:r w:rsidRPr="00B06C2E">
        <w:rPr>
          <w:color w:val="000000"/>
          <w:sz w:val="22"/>
          <w:szCs w:val="22"/>
        </w:rPr>
        <w:t>umowy ramowej na etapie składania oferty w postępowaniu wykonawczym (aktualizowania katalogów-cenników) są zobowiązani do uwzględnienia średniorocznego wskaźnika cen towarów i usług konsumpcyjnych ogłaszanego w komunikacie Prezesa Głównego Urzędu Statystycznego wg następujących zasad:</w:t>
      </w:r>
    </w:p>
    <w:p w14:paraId="306D4D77" w14:textId="77777777" w:rsidR="00761727" w:rsidRPr="00B06C2E" w:rsidRDefault="00761727" w:rsidP="007F6178">
      <w:pPr>
        <w:widowControl w:val="0"/>
        <w:numPr>
          <w:ilvl w:val="0"/>
          <w:numId w:val="69"/>
        </w:numPr>
        <w:autoSpaceDN w:val="0"/>
        <w:jc w:val="both"/>
        <w:textAlignment w:val="baseline"/>
        <w:rPr>
          <w:sz w:val="22"/>
          <w:szCs w:val="22"/>
        </w:rPr>
      </w:pPr>
      <w:r w:rsidRPr="00B06C2E">
        <w:rPr>
          <w:sz w:val="22"/>
          <w:szCs w:val="22"/>
        </w:rPr>
        <w:t xml:space="preserve">Zmiana wynagrodzenia zostanie ustalona w oparciu o </w:t>
      </w:r>
      <w:r w:rsidRPr="00B06C2E">
        <w:rPr>
          <w:b/>
          <w:bCs/>
          <w:sz w:val="22"/>
          <w:szCs w:val="22"/>
        </w:rPr>
        <w:t>wskaźnik cen towarów i usług konsumpcyjnych</w:t>
      </w:r>
      <w:r w:rsidRPr="00B06C2E">
        <w:rPr>
          <w:sz w:val="22"/>
          <w:szCs w:val="22"/>
        </w:rPr>
        <w:t xml:space="preserve"> publikowany przez GUS link:</w:t>
      </w:r>
      <w:r w:rsidRPr="00B06C2E">
        <w:rPr>
          <w:color w:val="FF0000"/>
          <w:sz w:val="22"/>
          <w:szCs w:val="22"/>
        </w:rPr>
        <w:t xml:space="preserve"> </w:t>
      </w:r>
      <w:hyperlink r:id="rId17" w:history="1">
        <w:r w:rsidRPr="00B06C2E">
          <w:rPr>
            <w:color w:val="0000FF"/>
            <w:sz w:val="22"/>
            <w:szCs w:val="22"/>
            <w:u w:val="single"/>
          </w:rPr>
          <w:t>https://stat.gov.pl/wskazniki-</w:t>
        </w:r>
        <w:r w:rsidRPr="00B06C2E">
          <w:rPr>
            <w:color w:val="0000FF"/>
            <w:sz w:val="22"/>
            <w:szCs w:val="22"/>
            <w:u w:val="single"/>
          </w:rPr>
          <w:lastRenderedPageBreak/>
          <w:t>makroekonomiczne/</w:t>
        </w:r>
      </w:hyperlink>
      <w:r w:rsidRPr="00B06C2E">
        <w:rPr>
          <w:sz w:val="22"/>
          <w:szCs w:val="22"/>
        </w:rPr>
        <w:t xml:space="preserve">  - </w:t>
      </w:r>
      <w:r w:rsidRPr="00B06C2E">
        <w:rPr>
          <w:i/>
          <w:iCs/>
          <w:sz w:val="22"/>
          <w:szCs w:val="22"/>
        </w:rPr>
        <w:t>wybrane miesięczne wskaźniki makroekonomiczne, tablica „wskaźniki cen”, pozycja: Wskaźnik cen towarów i usług konsumpcyjnych, lit. B.</w:t>
      </w:r>
    </w:p>
    <w:p w14:paraId="6C41896C" w14:textId="0787B14B" w:rsidR="00761727" w:rsidRPr="00B06C2E" w:rsidRDefault="00761727" w:rsidP="007F6178">
      <w:pPr>
        <w:widowControl w:val="0"/>
        <w:numPr>
          <w:ilvl w:val="0"/>
          <w:numId w:val="69"/>
        </w:numPr>
        <w:autoSpaceDN w:val="0"/>
        <w:jc w:val="both"/>
        <w:textAlignment w:val="baseline"/>
        <w:rPr>
          <w:sz w:val="22"/>
          <w:szCs w:val="22"/>
        </w:rPr>
      </w:pPr>
      <w:r w:rsidRPr="00B06C2E">
        <w:rPr>
          <w:sz w:val="22"/>
          <w:szCs w:val="22"/>
        </w:rPr>
        <w:t xml:space="preserve">Pierwsza zmiana wynagrodzenia </w:t>
      </w:r>
      <w:r w:rsidRPr="00333B07">
        <w:rPr>
          <w:sz w:val="22"/>
          <w:szCs w:val="22"/>
        </w:rPr>
        <w:t xml:space="preserve">nastąpi </w:t>
      </w:r>
      <w:r w:rsidRPr="00333B07">
        <w:rPr>
          <w:b/>
          <w:bCs/>
          <w:sz w:val="22"/>
          <w:szCs w:val="22"/>
        </w:rPr>
        <w:t>od pierwszego dnia siódmego miesiąca kalendarzowego</w:t>
      </w:r>
      <w:r w:rsidRPr="00333B07">
        <w:rPr>
          <w:sz w:val="22"/>
          <w:szCs w:val="22"/>
        </w:rPr>
        <w:t xml:space="preserve"> realizacji umowy ramowej. Kolejne zmiany będą następować </w:t>
      </w:r>
      <w:r w:rsidRPr="00B06C2E">
        <w:rPr>
          <w:sz w:val="22"/>
          <w:szCs w:val="22"/>
        </w:rPr>
        <w:t>w</w:t>
      </w:r>
      <w:r w:rsidR="00E97B5D">
        <w:rPr>
          <w:sz w:val="22"/>
          <w:szCs w:val="22"/>
        </w:rPr>
        <w:t> </w:t>
      </w:r>
      <w:r w:rsidRPr="00B06C2E">
        <w:rPr>
          <w:sz w:val="22"/>
          <w:szCs w:val="22"/>
        </w:rPr>
        <w:t>okresach 12 miesięcznych, tj. od 19, 31 miesiąca itd.</w:t>
      </w:r>
    </w:p>
    <w:p w14:paraId="2941E11B" w14:textId="77777777" w:rsidR="00761727" w:rsidRPr="00B06C2E" w:rsidRDefault="00761727" w:rsidP="007F6178">
      <w:pPr>
        <w:widowControl w:val="0"/>
        <w:numPr>
          <w:ilvl w:val="0"/>
          <w:numId w:val="69"/>
        </w:numPr>
        <w:autoSpaceDN w:val="0"/>
        <w:jc w:val="both"/>
        <w:textAlignment w:val="baseline"/>
        <w:rPr>
          <w:sz w:val="22"/>
          <w:szCs w:val="22"/>
        </w:rPr>
      </w:pPr>
      <w:r w:rsidRPr="00B06C2E">
        <w:rPr>
          <w:sz w:val="22"/>
          <w:szCs w:val="22"/>
        </w:rPr>
        <w:t>Wynagrodzenie Wykonawcy, określone w Umowie w zakresie cen części zamiennych określonych w Cenniku części zamiennych ulegnie zmianie o maksymalnie 50% wielkości wskaźnika cen towarów i usług konsumpcyjnych, publikowanego przez GUS,  wyliczonego:</w:t>
      </w:r>
    </w:p>
    <w:p w14:paraId="5F659FCC" w14:textId="77777777" w:rsidR="00761727" w:rsidRPr="00B06C2E" w:rsidRDefault="00761727" w:rsidP="00E57308">
      <w:pPr>
        <w:ind w:left="1077"/>
        <w:contextualSpacing/>
        <w:jc w:val="both"/>
        <w:rPr>
          <w:sz w:val="22"/>
          <w:szCs w:val="22"/>
        </w:rPr>
      </w:pPr>
      <w:r w:rsidRPr="00B06C2E">
        <w:rPr>
          <w:sz w:val="22"/>
          <w:szCs w:val="22"/>
        </w:rPr>
        <w:t>- dla pierwszej zmiany umowy za okres 6 miesięcy zgodnie z postanowieniami pkt 4).</w:t>
      </w:r>
    </w:p>
    <w:p w14:paraId="58B050E4" w14:textId="77777777" w:rsidR="00761727" w:rsidRPr="00B06C2E" w:rsidRDefault="00761727" w:rsidP="00E57308">
      <w:pPr>
        <w:ind w:left="1077"/>
        <w:contextualSpacing/>
        <w:jc w:val="both"/>
        <w:rPr>
          <w:sz w:val="22"/>
          <w:szCs w:val="22"/>
        </w:rPr>
      </w:pPr>
      <w:r w:rsidRPr="00B06C2E">
        <w:rPr>
          <w:sz w:val="22"/>
          <w:szCs w:val="22"/>
        </w:rPr>
        <w:t>- dla kolejnych zmian umowy za okres 12 miesięcy zgodnie z postanowieniami pkt 4).</w:t>
      </w:r>
    </w:p>
    <w:p w14:paraId="7F1C175C" w14:textId="77777777" w:rsidR="00761727" w:rsidRPr="00B06C2E" w:rsidRDefault="00761727" w:rsidP="007F6178">
      <w:pPr>
        <w:widowControl w:val="0"/>
        <w:numPr>
          <w:ilvl w:val="0"/>
          <w:numId w:val="69"/>
        </w:numPr>
        <w:autoSpaceDN w:val="0"/>
        <w:jc w:val="both"/>
        <w:textAlignment w:val="baseline"/>
        <w:rPr>
          <w:sz w:val="22"/>
          <w:szCs w:val="22"/>
        </w:rPr>
      </w:pPr>
      <w:bookmarkStart w:id="142" w:name="_Hlk121401348"/>
      <w:r w:rsidRPr="00B06C2E">
        <w:rPr>
          <w:sz w:val="22"/>
          <w:szCs w:val="22"/>
        </w:rPr>
        <w:t xml:space="preserve">Dla potrzeb pierwszej zmiany wynagrodzenia pierwszym wykorzystanym wskaźnikiem będzie miesięczny wskaźnik za miesiąc, w którym nastąpi rozpoczęcie realizacji umowy ramowej (miesiąc poprzedni = 100) a ostatnim miesięczny wskaźnik dla 6 miesiąca realizacji umowy. </w:t>
      </w:r>
    </w:p>
    <w:p w14:paraId="73B93122" w14:textId="77777777" w:rsidR="00761727" w:rsidRPr="00B06C2E" w:rsidRDefault="00761727" w:rsidP="00E57308">
      <w:pPr>
        <w:widowControl w:val="0"/>
        <w:autoSpaceDN w:val="0"/>
        <w:ind w:left="1077"/>
        <w:jc w:val="both"/>
        <w:textAlignment w:val="baseline"/>
        <w:rPr>
          <w:sz w:val="22"/>
          <w:szCs w:val="22"/>
        </w:rPr>
      </w:pPr>
      <w:r w:rsidRPr="00B06C2E">
        <w:rPr>
          <w:sz w:val="22"/>
          <w:szCs w:val="22"/>
        </w:rPr>
        <w:t>Dla kolejnych zmian wynagrodzenia pierwszym wykorzystanym wskaźnikiem będzie miesięczny wskaźnik za odpowiednio 7, 19 miesiąc realizacji umowy itd.</w:t>
      </w:r>
    </w:p>
    <w:p w14:paraId="229EEA5A" w14:textId="77777777" w:rsidR="00761727" w:rsidRPr="00B06C2E" w:rsidRDefault="00761727" w:rsidP="00E57308">
      <w:pPr>
        <w:widowControl w:val="0"/>
        <w:autoSpaceDN w:val="0"/>
        <w:ind w:left="1077"/>
        <w:jc w:val="both"/>
        <w:textAlignment w:val="baseline"/>
        <w:rPr>
          <w:sz w:val="22"/>
          <w:szCs w:val="22"/>
        </w:rPr>
      </w:pPr>
      <w:r w:rsidRPr="00B06C2E">
        <w:rPr>
          <w:sz w:val="22"/>
          <w:szCs w:val="22"/>
        </w:rPr>
        <w:t>Wskaźniki należy zamienić na liczby (dzieląc je przez 100), a następnie przemnożyć przez siebie kolejne. W stosunku do otrzymanego wskaźnika należy przeprowadzić w kolejności następujące działania:</w:t>
      </w:r>
    </w:p>
    <w:bookmarkEnd w:id="142"/>
    <w:p w14:paraId="4591420E" w14:textId="77777777" w:rsidR="00761727" w:rsidRPr="00B06C2E" w:rsidRDefault="00761727" w:rsidP="007F6178">
      <w:pPr>
        <w:numPr>
          <w:ilvl w:val="0"/>
          <w:numId w:val="70"/>
        </w:numPr>
        <w:ind w:left="1418" w:hanging="284"/>
        <w:contextualSpacing/>
        <w:jc w:val="both"/>
        <w:rPr>
          <w:sz w:val="22"/>
          <w:szCs w:val="22"/>
        </w:rPr>
      </w:pPr>
      <w:r w:rsidRPr="00B06C2E">
        <w:rPr>
          <w:sz w:val="22"/>
          <w:szCs w:val="22"/>
        </w:rPr>
        <w:t xml:space="preserve">odjąć 1, </w:t>
      </w:r>
    </w:p>
    <w:p w14:paraId="709FF83D" w14:textId="77777777" w:rsidR="00761727" w:rsidRPr="00B06C2E" w:rsidRDefault="00761727" w:rsidP="007F6178">
      <w:pPr>
        <w:numPr>
          <w:ilvl w:val="0"/>
          <w:numId w:val="70"/>
        </w:numPr>
        <w:ind w:left="1418" w:hanging="284"/>
        <w:contextualSpacing/>
        <w:jc w:val="both"/>
        <w:rPr>
          <w:sz w:val="22"/>
          <w:szCs w:val="22"/>
        </w:rPr>
      </w:pPr>
      <w:r w:rsidRPr="00B06C2E">
        <w:rPr>
          <w:sz w:val="22"/>
          <w:szCs w:val="22"/>
        </w:rPr>
        <w:t>otrzymany wynik przemnożyć przez 50%</w:t>
      </w:r>
    </w:p>
    <w:p w14:paraId="44031E3E" w14:textId="77777777" w:rsidR="00761727" w:rsidRPr="00B06C2E" w:rsidRDefault="00761727" w:rsidP="007F6178">
      <w:pPr>
        <w:numPr>
          <w:ilvl w:val="0"/>
          <w:numId w:val="70"/>
        </w:numPr>
        <w:ind w:left="1418" w:hanging="284"/>
        <w:contextualSpacing/>
        <w:jc w:val="both"/>
        <w:rPr>
          <w:sz w:val="22"/>
          <w:szCs w:val="22"/>
        </w:rPr>
      </w:pPr>
      <w:r w:rsidRPr="00B06C2E">
        <w:rPr>
          <w:sz w:val="22"/>
          <w:szCs w:val="22"/>
        </w:rPr>
        <w:t>do otrzymanego wyniku dodać 1</w:t>
      </w:r>
    </w:p>
    <w:p w14:paraId="46AC0185" w14:textId="77777777" w:rsidR="00761727" w:rsidRPr="00B06C2E" w:rsidRDefault="00761727" w:rsidP="007F6178">
      <w:pPr>
        <w:numPr>
          <w:ilvl w:val="0"/>
          <w:numId w:val="70"/>
        </w:numPr>
        <w:ind w:left="1418" w:hanging="284"/>
        <w:contextualSpacing/>
        <w:jc w:val="both"/>
        <w:rPr>
          <w:sz w:val="22"/>
          <w:szCs w:val="22"/>
        </w:rPr>
      </w:pPr>
      <w:r w:rsidRPr="00B06C2E">
        <w:rPr>
          <w:sz w:val="22"/>
          <w:szCs w:val="22"/>
        </w:rPr>
        <w:t xml:space="preserve">uzyskany wynik zaokrąglić do dwóch miejsc po przecinku, zgodnie </w:t>
      </w:r>
      <w:r w:rsidRPr="00B06C2E">
        <w:rPr>
          <w:sz w:val="22"/>
          <w:szCs w:val="22"/>
        </w:rPr>
        <w:br/>
        <w:t>z matematycznymi zasadami zaokrąglania.</w:t>
      </w:r>
    </w:p>
    <w:p w14:paraId="4FC332B8" w14:textId="77777777" w:rsidR="00761727" w:rsidRPr="00B06C2E" w:rsidRDefault="00761727" w:rsidP="00E57308">
      <w:pPr>
        <w:ind w:left="720"/>
        <w:contextualSpacing/>
        <w:jc w:val="both"/>
        <w:rPr>
          <w:sz w:val="22"/>
          <w:szCs w:val="22"/>
        </w:rPr>
      </w:pPr>
      <w:r w:rsidRPr="00B06C2E">
        <w:rPr>
          <w:sz w:val="22"/>
          <w:szCs w:val="22"/>
        </w:rPr>
        <w:t xml:space="preserve">Obowiązujące ceny części zamiennych określone w Cenniku części zamiennych należy przemnożyć przez tak ustalony </w:t>
      </w:r>
      <w:r w:rsidRPr="00B06C2E">
        <w:rPr>
          <w:b/>
          <w:bCs/>
          <w:sz w:val="22"/>
          <w:szCs w:val="22"/>
        </w:rPr>
        <w:t>wskaźnik waloryzacyjny dla okresu odpowiednio 6 lub 12 miesięcy</w:t>
      </w:r>
      <w:r w:rsidRPr="00B06C2E">
        <w:rPr>
          <w:sz w:val="22"/>
          <w:szCs w:val="22"/>
        </w:rPr>
        <w:t>. Zwaloryzowana wartość umowy zostanie wyliczona w następujący sposób:</w:t>
      </w:r>
    </w:p>
    <w:p w14:paraId="0E7D89CC" w14:textId="77777777" w:rsidR="00761727" w:rsidRPr="00B06C2E" w:rsidRDefault="00761727" w:rsidP="00E57308">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761727" w:rsidRPr="00B06C2E" w14:paraId="75FA66B3" w14:textId="77777777" w:rsidTr="00761727">
        <w:tc>
          <w:tcPr>
            <w:tcW w:w="1800" w:type="dxa"/>
            <w:vAlign w:val="center"/>
            <w:hideMark/>
          </w:tcPr>
          <w:p w14:paraId="011C1F7F" w14:textId="77777777" w:rsidR="00761727" w:rsidRPr="00B06C2E" w:rsidRDefault="00761727" w:rsidP="00E57308">
            <w:pPr>
              <w:ind w:left="-261" w:firstLine="261"/>
              <w:contextualSpacing/>
              <w:jc w:val="center"/>
              <w:rPr>
                <w:b/>
                <w:bCs/>
                <w:sz w:val="22"/>
                <w:szCs w:val="22"/>
              </w:rPr>
            </w:pPr>
            <w:r w:rsidRPr="00B06C2E">
              <w:rPr>
                <w:b/>
                <w:bCs/>
                <w:sz w:val="22"/>
                <w:szCs w:val="22"/>
              </w:rPr>
              <w:t>Wartość umowy po waloryzacji</w:t>
            </w:r>
          </w:p>
        </w:tc>
        <w:tc>
          <w:tcPr>
            <w:tcW w:w="342" w:type="dxa"/>
            <w:vAlign w:val="center"/>
            <w:hideMark/>
          </w:tcPr>
          <w:p w14:paraId="2EF0EA15" w14:textId="77777777" w:rsidR="00761727" w:rsidRPr="00B06C2E" w:rsidRDefault="00761727" w:rsidP="00E57308">
            <w:pPr>
              <w:contextualSpacing/>
              <w:jc w:val="center"/>
              <w:rPr>
                <w:b/>
                <w:bCs/>
                <w:sz w:val="22"/>
                <w:szCs w:val="22"/>
              </w:rPr>
            </w:pPr>
            <w:r w:rsidRPr="00B06C2E">
              <w:rPr>
                <w:b/>
                <w:bCs/>
                <w:sz w:val="22"/>
                <w:szCs w:val="22"/>
              </w:rPr>
              <w:t>=</w:t>
            </w:r>
          </w:p>
        </w:tc>
        <w:tc>
          <w:tcPr>
            <w:tcW w:w="1958" w:type="dxa"/>
            <w:vAlign w:val="center"/>
            <w:hideMark/>
          </w:tcPr>
          <w:p w14:paraId="6B510224" w14:textId="77777777" w:rsidR="00761727" w:rsidRPr="00B06C2E" w:rsidRDefault="00761727" w:rsidP="00E57308">
            <w:pPr>
              <w:contextualSpacing/>
              <w:jc w:val="center"/>
              <w:rPr>
                <w:b/>
                <w:bCs/>
                <w:sz w:val="22"/>
                <w:szCs w:val="22"/>
              </w:rPr>
            </w:pPr>
            <w:r w:rsidRPr="00B06C2E">
              <w:rPr>
                <w:b/>
                <w:bCs/>
                <w:sz w:val="22"/>
                <w:szCs w:val="22"/>
              </w:rPr>
              <w:t>Wartość dotychczas zrealizowana</w:t>
            </w:r>
          </w:p>
        </w:tc>
        <w:tc>
          <w:tcPr>
            <w:tcW w:w="342" w:type="dxa"/>
            <w:vAlign w:val="center"/>
            <w:hideMark/>
          </w:tcPr>
          <w:p w14:paraId="1DCC149B" w14:textId="77777777" w:rsidR="00761727" w:rsidRPr="00B06C2E" w:rsidRDefault="00761727" w:rsidP="00E57308">
            <w:pPr>
              <w:contextualSpacing/>
              <w:jc w:val="center"/>
              <w:rPr>
                <w:b/>
                <w:bCs/>
                <w:sz w:val="22"/>
                <w:szCs w:val="22"/>
              </w:rPr>
            </w:pPr>
            <w:r w:rsidRPr="00B06C2E">
              <w:rPr>
                <w:b/>
                <w:bCs/>
                <w:sz w:val="22"/>
                <w:szCs w:val="22"/>
              </w:rPr>
              <w:t>+</w:t>
            </w:r>
          </w:p>
        </w:tc>
        <w:tc>
          <w:tcPr>
            <w:tcW w:w="1931" w:type="dxa"/>
            <w:vAlign w:val="center"/>
            <w:hideMark/>
          </w:tcPr>
          <w:p w14:paraId="393F415F" w14:textId="77777777" w:rsidR="00761727" w:rsidRPr="00B06C2E" w:rsidRDefault="00761727" w:rsidP="00E57308">
            <w:pPr>
              <w:contextualSpacing/>
              <w:jc w:val="center"/>
              <w:rPr>
                <w:b/>
                <w:bCs/>
                <w:sz w:val="22"/>
                <w:szCs w:val="22"/>
              </w:rPr>
            </w:pPr>
            <w:r w:rsidRPr="00B06C2E">
              <w:rPr>
                <w:b/>
                <w:bCs/>
                <w:sz w:val="22"/>
                <w:szCs w:val="22"/>
              </w:rPr>
              <w:t>Wartość pozostała do realizacji</w:t>
            </w:r>
          </w:p>
        </w:tc>
        <w:tc>
          <w:tcPr>
            <w:tcW w:w="326" w:type="dxa"/>
            <w:vAlign w:val="center"/>
            <w:hideMark/>
          </w:tcPr>
          <w:p w14:paraId="4ABBA2CB" w14:textId="77777777" w:rsidR="00761727" w:rsidRPr="00B06C2E" w:rsidRDefault="00761727" w:rsidP="00E57308">
            <w:pPr>
              <w:contextualSpacing/>
              <w:jc w:val="center"/>
              <w:rPr>
                <w:b/>
                <w:bCs/>
                <w:sz w:val="22"/>
                <w:szCs w:val="22"/>
              </w:rPr>
            </w:pPr>
            <w:r w:rsidRPr="00B06C2E">
              <w:rPr>
                <w:b/>
                <w:bCs/>
                <w:sz w:val="22"/>
                <w:szCs w:val="22"/>
              </w:rPr>
              <w:t>x</w:t>
            </w:r>
          </w:p>
        </w:tc>
        <w:tc>
          <w:tcPr>
            <w:tcW w:w="1664" w:type="dxa"/>
            <w:vAlign w:val="center"/>
            <w:hideMark/>
          </w:tcPr>
          <w:p w14:paraId="1B6111F3" w14:textId="77777777" w:rsidR="00761727" w:rsidRPr="00B06C2E" w:rsidRDefault="00761727" w:rsidP="00E57308">
            <w:pPr>
              <w:contextualSpacing/>
              <w:jc w:val="center"/>
              <w:rPr>
                <w:b/>
                <w:bCs/>
                <w:sz w:val="22"/>
                <w:szCs w:val="22"/>
              </w:rPr>
            </w:pPr>
            <w:r w:rsidRPr="00B06C2E">
              <w:rPr>
                <w:b/>
                <w:bCs/>
                <w:sz w:val="22"/>
                <w:szCs w:val="22"/>
              </w:rPr>
              <w:t>Wskaźnik waloryzacyjny</w:t>
            </w:r>
          </w:p>
        </w:tc>
      </w:tr>
    </w:tbl>
    <w:p w14:paraId="2242CF8C" w14:textId="77777777" w:rsidR="00761727" w:rsidRPr="00B06C2E" w:rsidRDefault="00761727" w:rsidP="00E57308">
      <w:pPr>
        <w:ind w:left="720"/>
        <w:contextualSpacing/>
        <w:rPr>
          <w:sz w:val="22"/>
          <w:szCs w:val="22"/>
        </w:rPr>
      </w:pPr>
    </w:p>
    <w:p w14:paraId="782104B3" w14:textId="77777777" w:rsidR="00761727" w:rsidRPr="00B06C2E" w:rsidRDefault="00761727" w:rsidP="007F6178">
      <w:pPr>
        <w:widowControl w:val="0"/>
        <w:numPr>
          <w:ilvl w:val="0"/>
          <w:numId w:val="69"/>
        </w:numPr>
        <w:autoSpaceDN w:val="0"/>
        <w:jc w:val="both"/>
        <w:textAlignment w:val="baseline"/>
        <w:rPr>
          <w:strike/>
          <w:sz w:val="22"/>
          <w:szCs w:val="22"/>
        </w:rPr>
      </w:pPr>
      <w:bookmarkStart w:id="143" w:name="_Hlk121482319"/>
      <w:r w:rsidRPr="00B06C2E">
        <w:rPr>
          <w:sz w:val="22"/>
          <w:szCs w:val="22"/>
        </w:rPr>
        <w:t xml:space="preserve">Wykonawca do postępowania wykonawczego składa wniosek o zmianę wynagrodzenia wraz z dokumentami wskazującymi i udowadniającymi wysokość wpływu </w:t>
      </w:r>
      <w:r w:rsidRPr="00B06C2E">
        <w:rPr>
          <w:sz w:val="22"/>
          <w:szCs w:val="22"/>
        </w:rPr>
        <w:br/>
        <w:t xml:space="preserve">ww. okoliczności na wzrost cen w umowie ramowej. </w:t>
      </w:r>
      <w:r w:rsidRPr="00B06C2E">
        <w:rPr>
          <w:color w:val="000000" w:themeColor="text1"/>
          <w:sz w:val="22"/>
          <w:szCs w:val="22"/>
        </w:rPr>
        <w:t xml:space="preserve">Wskazane przez Wykonawcę okoliczności powinny dotyczyć elementów </w:t>
      </w:r>
      <w:proofErr w:type="spellStart"/>
      <w:r w:rsidRPr="00B06C2E">
        <w:rPr>
          <w:color w:val="000000" w:themeColor="text1"/>
          <w:sz w:val="22"/>
          <w:szCs w:val="22"/>
        </w:rPr>
        <w:t>kosztotwórczych</w:t>
      </w:r>
      <w:proofErr w:type="spellEnd"/>
      <w:r w:rsidRPr="00B06C2E">
        <w:rPr>
          <w:color w:val="000000" w:themeColor="text1"/>
          <w:sz w:val="22"/>
          <w:szCs w:val="22"/>
        </w:rPr>
        <w:t xml:space="preserve"> bezpośrednio powiązanych ze wskaźnikiem, o którym mowa w powyższym ustępie. </w:t>
      </w:r>
      <w:r w:rsidRPr="00B06C2E">
        <w:rPr>
          <w:sz w:val="22"/>
          <w:szCs w:val="22"/>
        </w:rPr>
        <w:t xml:space="preserve">Zamawiający zastrzega sobie prawo do weryfikacji dokumentów oraz żądania przedłożenia dodatkowych dokumentów w tym zakresie. </w:t>
      </w:r>
    </w:p>
    <w:p w14:paraId="25BE34E0" w14:textId="77777777" w:rsidR="00761727" w:rsidRPr="00B06C2E" w:rsidRDefault="00761727" w:rsidP="007F6178">
      <w:pPr>
        <w:widowControl w:val="0"/>
        <w:numPr>
          <w:ilvl w:val="0"/>
          <w:numId w:val="69"/>
        </w:numPr>
        <w:autoSpaceDN w:val="0"/>
        <w:jc w:val="both"/>
        <w:textAlignment w:val="baseline"/>
        <w:rPr>
          <w:sz w:val="22"/>
          <w:szCs w:val="22"/>
        </w:rPr>
      </w:pPr>
      <w:r w:rsidRPr="00B06C2E">
        <w:rPr>
          <w:sz w:val="22"/>
          <w:szCs w:val="22"/>
        </w:rPr>
        <w:t xml:space="preserve">Wynagrodzenie zostanie zmienione jedynie w zakresie, w jakim udokumentowana zostanie zmiana przedmiotowych kosztów po stronie Wykonawcy z zastrzeżeniem </w:t>
      </w:r>
      <w:r w:rsidRPr="00B06C2E">
        <w:rPr>
          <w:color w:val="000000" w:themeColor="text1"/>
          <w:sz w:val="22"/>
          <w:szCs w:val="22"/>
        </w:rPr>
        <w:t>punktu c)</w:t>
      </w:r>
    </w:p>
    <w:p w14:paraId="0CFF33F2" w14:textId="77777777" w:rsidR="00761727" w:rsidRPr="00B06C2E" w:rsidRDefault="00761727" w:rsidP="00E57308">
      <w:pPr>
        <w:ind w:firstLine="426"/>
        <w:jc w:val="both"/>
        <w:rPr>
          <w:sz w:val="22"/>
          <w:szCs w:val="22"/>
        </w:rPr>
      </w:pPr>
      <w:r w:rsidRPr="00B06C2E">
        <w:rPr>
          <w:sz w:val="22"/>
          <w:szCs w:val="22"/>
        </w:rPr>
        <w:t>W przypadku gdy wykazany i udowodniony wzrost kosztów będzie:</w:t>
      </w:r>
    </w:p>
    <w:p w14:paraId="357871BA" w14:textId="77777777" w:rsidR="00761727" w:rsidRPr="00B06C2E" w:rsidRDefault="00761727" w:rsidP="007F6178">
      <w:pPr>
        <w:numPr>
          <w:ilvl w:val="0"/>
          <w:numId w:val="71"/>
        </w:numPr>
        <w:ind w:left="709" w:hanging="283"/>
        <w:contextualSpacing/>
        <w:jc w:val="both"/>
        <w:rPr>
          <w:sz w:val="22"/>
          <w:szCs w:val="22"/>
        </w:rPr>
      </w:pPr>
      <w:r w:rsidRPr="00B06C2E">
        <w:rPr>
          <w:sz w:val="22"/>
          <w:szCs w:val="22"/>
        </w:rPr>
        <w:t xml:space="preserve">niższy niż </w:t>
      </w:r>
      <w:r w:rsidRPr="00B06C2E">
        <w:rPr>
          <w:b/>
          <w:bCs/>
          <w:sz w:val="22"/>
          <w:szCs w:val="22"/>
        </w:rPr>
        <w:t xml:space="preserve">wskaźnik waloryzacyjny </w:t>
      </w:r>
      <w:r w:rsidRPr="00B06C2E">
        <w:rPr>
          <w:sz w:val="22"/>
          <w:szCs w:val="22"/>
        </w:rPr>
        <w:t>ustalony wg zasad określonych w punkcie d), obowiązujące ceny części zamiennych określone w Cenniku części zamiennych zostaną zwaloryzowane o wykazany i udowodniony wzrost kosztów,</w:t>
      </w:r>
      <w:r w:rsidRPr="00B06C2E">
        <w:rPr>
          <w:color w:val="000000" w:themeColor="text1"/>
          <w:sz w:val="22"/>
          <w:szCs w:val="22"/>
        </w:rPr>
        <w:t xml:space="preserve"> z zastrzeżeniem punktu c),</w:t>
      </w:r>
    </w:p>
    <w:p w14:paraId="68AFC9DB" w14:textId="77777777" w:rsidR="00761727" w:rsidRPr="00B06C2E" w:rsidRDefault="00761727" w:rsidP="007F6178">
      <w:pPr>
        <w:numPr>
          <w:ilvl w:val="0"/>
          <w:numId w:val="71"/>
        </w:numPr>
        <w:ind w:left="709" w:hanging="283"/>
        <w:contextualSpacing/>
        <w:jc w:val="both"/>
        <w:rPr>
          <w:sz w:val="22"/>
          <w:szCs w:val="22"/>
        </w:rPr>
      </w:pPr>
      <w:r w:rsidRPr="00B06C2E">
        <w:rPr>
          <w:color w:val="000000" w:themeColor="text1"/>
          <w:sz w:val="22"/>
          <w:szCs w:val="22"/>
        </w:rPr>
        <w:t xml:space="preserve">wyższy niż </w:t>
      </w:r>
      <w:r w:rsidRPr="00B06C2E">
        <w:rPr>
          <w:b/>
          <w:bCs/>
          <w:color w:val="000000" w:themeColor="text1"/>
          <w:sz w:val="22"/>
          <w:szCs w:val="22"/>
        </w:rPr>
        <w:t xml:space="preserve">wskaźnik waloryzacyjny </w:t>
      </w:r>
      <w:r w:rsidRPr="00B06C2E">
        <w:rPr>
          <w:color w:val="000000" w:themeColor="text1"/>
          <w:sz w:val="22"/>
          <w:szCs w:val="22"/>
        </w:rPr>
        <w:t xml:space="preserve">ustalony wg zasad określonych w punkcie d), obowiązujące ceny </w:t>
      </w:r>
      <w:r w:rsidRPr="00B06C2E">
        <w:rPr>
          <w:sz w:val="22"/>
          <w:szCs w:val="22"/>
        </w:rPr>
        <w:t xml:space="preserve">części zamiennych określone w Cenniku części zamiennych </w:t>
      </w:r>
      <w:r w:rsidRPr="00B06C2E">
        <w:rPr>
          <w:color w:val="000000" w:themeColor="text1"/>
          <w:sz w:val="22"/>
          <w:szCs w:val="22"/>
        </w:rPr>
        <w:t>zostaną zwaloryzowane wg zasad określonych w punkcie d).</w:t>
      </w:r>
    </w:p>
    <w:p w14:paraId="3ADFB5DE" w14:textId="77777777" w:rsidR="00761727" w:rsidRPr="00B06C2E" w:rsidRDefault="00761727" w:rsidP="007F6178">
      <w:pPr>
        <w:numPr>
          <w:ilvl w:val="0"/>
          <w:numId w:val="68"/>
        </w:numPr>
        <w:ind w:left="1134" w:hanging="283"/>
        <w:jc w:val="both"/>
        <w:rPr>
          <w:sz w:val="22"/>
          <w:szCs w:val="22"/>
        </w:rPr>
      </w:pPr>
      <w:r w:rsidRPr="00B06C2E">
        <w:rPr>
          <w:color w:val="000000"/>
          <w:sz w:val="22"/>
          <w:szCs w:val="22"/>
        </w:rPr>
        <w:t>Za</w:t>
      </w:r>
      <w:r w:rsidRPr="00B06C2E">
        <w:rPr>
          <w:sz w:val="22"/>
          <w:szCs w:val="22"/>
        </w:rPr>
        <w:t xml:space="preserve"> okres zwłoki w wykonaniu umowy, waloryzacja opisana powyżej nie przysługuje.</w:t>
      </w:r>
    </w:p>
    <w:p w14:paraId="3350E149" w14:textId="29B41139" w:rsidR="00761727" w:rsidRPr="00B06C2E" w:rsidRDefault="00761727" w:rsidP="007F6178">
      <w:pPr>
        <w:numPr>
          <w:ilvl w:val="0"/>
          <w:numId w:val="68"/>
        </w:numPr>
        <w:ind w:left="1134" w:hanging="283"/>
        <w:jc w:val="both"/>
        <w:rPr>
          <w:sz w:val="22"/>
          <w:szCs w:val="22"/>
        </w:rPr>
      </w:pPr>
      <w:r w:rsidRPr="00B06C2E">
        <w:rPr>
          <w:sz w:val="22"/>
          <w:szCs w:val="22"/>
        </w:rPr>
        <w:t>Wykonawca jest zobowiązany uwzględnić zasady waloryzacji określone powyżej w</w:t>
      </w:r>
      <w:r w:rsidR="00E97B5D">
        <w:rPr>
          <w:sz w:val="22"/>
          <w:szCs w:val="22"/>
        </w:rPr>
        <w:t> </w:t>
      </w:r>
      <w:r w:rsidRPr="00B06C2E">
        <w:rPr>
          <w:sz w:val="22"/>
          <w:szCs w:val="22"/>
        </w:rPr>
        <w:t>umowach z Podwykonawcami.</w:t>
      </w:r>
      <w:bookmarkEnd w:id="143"/>
    </w:p>
    <w:p w14:paraId="40DF8CFA" w14:textId="77777777" w:rsidR="00761727" w:rsidRPr="00B06C2E" w:rsidRDefault="00761727" w:rsidP="007F6178">
      <w:pPr>
        <w:widowControl w:val="0"/>
        <w:numPr>
          <w:ilvl w:val="0"/>
          <w:numId w:val="69"/>
        </w:numPr>
        <w:autoSpaceDN w:val="0"/>
        <w:spacing w:line="276" w:lineRule="auto"/>
        <w:jc w:val="both"/>
        <w:textAlignment w:val="baseline"/>
        <w:rPr>
          <w:color w:val="000000"/>
          <w:sz w:val="22"/>
          <w:szCs w:val="22"/>
        </w:rPr>
      </w:pPr>
      <w:r w:rsidRPr="00B06C2E">
        <w:rPr>
          <w:color w:val="000000"/>
          <w:sz w:val="22"/>
          <w:szCs w:val="22"/>
        </w:rPr>
        <w:t>Reguła odnoszące się do umowy ramowej i wykonawczej :</w:t>
      </w:r>
    </w:p>
    <w:tbl>
      <w:tblPr>
        <w:tblW w:w="7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1"/>
        <w:gridCol w:w="2096"/>
        <w:gridCol w:w="1395"/>
        <w:gridCol w:w="1509"/>
      </w:tblGrid>
      <w:tr w:rsidR="00761727" w:rsidRPr="00B06C2E" w14:paraId="0EA35530" w14:textId="77777777" w:rsidTr="00761727">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5B303C65" w14:textId="77777777" w:rsidR="00761727" w:rsidRPr="00B06C2E" w:rsidRDefault="00761727" w:rsidP="00E57308">
            <w:pPr>
              <w:contextualSpacing/>
              <w:jc w:val="center"/>
              <w:rPr>
                <w:b/>
                <w:bCs/>
                <w:sz w:val="22"/>
                <w:szCs w:val="22"/>
                <w:lang w:eastAsia="en-US"/>
              </w:rPr>
            </w:pPr>
            <w:r w:rsidRPr="00B06C2E">
              <w:rPr>
                <w:b/>
                <w:bCs/>
                <w:sz w:val="22"/>
                <w:szCs w:val="22"/>
                <w:lang w:eastAsia="en-US"/>
              </w:rPr>
              <w:lastRenderedPageBreak/>
              <w:t>Termin wszczęcia postępowania wykonawczego – przekazania zaproszenia</w:t>
            </w:r>
          </w:p>
        </w:tc>
        <w:tc>
          <w:tcPr>
            <w:tcW w:w="1934" w:type="dxa"/>
            <w:tcBorders>
              <w:top w:val="single" w:sz="4" w:space="0" w:color="auto"/>
              <w:left w:val="single" w:sz="4" w:space="0" w:color="auto"/>
              <w:bottom w:val="single" w:sz="4" w:space="0" w:color="auto"/>
              <w:right w:val="single" w:sz="4" w:space="0" w:color="auto"/>
            </w:tcBorders>
            <w:vAlign w:val="center"/>
            <w:hideMark/>
          </w:tcPr>
          <w:p w14:paraId="6489C5E8" w14:textId="77777777" w:rsidR="00761727" w:rsidRPr="00B06C2E" w:rsidRDefault="00761727" w:rsidP="00E57308">
            <w:pPr>
              <w:contextualSpacing/>
              <w:jc w:val="center"/>
              <w:rPr>
                <w:b/>
                <w:bCs/>
                <w:sz w:val="22"/>
                <w:szCs w:val="22"/>
                <w:lang w:eastAsia="en-US"/>
              </w:rPr>
            </w:pPr>
            <w:r w:rsidRPr="00B06C2E">
              <w:rPr>
                <w:b/>
                <w:bCs/>
                <w:sz w:val="22"/>
                <w:szCs w:val="22"/>
                <w:lang w:eastAsia="en-US"/>
              </w:rPr>
              <w:t>Okres obowiązywania umowy wykonawczej/termin realizacji zamówienia wykonawczego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7A3F9C" w14:textId="77777777" w:rsidR="00761727" w:rsidRPr="00B06C2E" w:rsidRDefault="00761727" w:rsidP="00E57308">
            <w:pPr>
              <w:contextualSpacing/>
              <w:jc w:val="center"/>
              <w:rPr>
                <w:b/>
                <w:bCs/>
                <w:sz w:val="22"/>
                <w:szCs w:val="22"/>
                <w:lang w:eastAsia="en-US"/>
              </w:rPr>
            </w:pPr>
            <w:r w:rsidRPr="00B06C2E">
              <w:rPr>
                <w:b/>
                <w:bCs/>
                <w:sz w:val="22"/>
                <w:szCs w:val="22"/>
                <w:lang w:eastAsia="en-US"/>
              </w:rPr>
              <w:t>Waloryzacja</w:t>
            </w:r>
          </w:p>
          <w:p w14:paraId="30E6ED7C" w14:textId="77777777" w:rsidR="00761727" w:rsidRPr="00B06C2E" w:rsidRDefault="00761727" w:rsidP="00E57308">
            <w:pPr>
              <w:contextualSpacing/>
              <w:jc w:val="center"/>
              <w:rPr>
                <w:b/>
                <w:bCs/>
                <w:sz w:val="22"/>
                <w:szCs w:val="22"/>
                <w:lang w:eastAsia="en-US"/>
              </w:rPr>
            </w:pPr>
            <w:r w:rsidRPr="00B06C2E">
              <w:rPr>
                <w:b/>
                <w:bCs/>
                <w:sz w:val="22"/>
                <w:szCs w:val="22"/>
                <w:lang w:eastAsia="en-US"/>
              </w:rPr>
              <w:t>cennika umowy ramowej</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316F29" w14:textId="77777777" w:rsidR="00761727" w:rsidRPr="00B06C2E" w:rsidRDefault="00761727" w:rsidP="00E57308">
            <w:pPr>
              <w:contextualSpacing/>
              <w:jc w:val="center"/>
              <w:rPr>
                <w:b/>
                <w:bCs/>
                <w:sz w:val="22"/>
                <w:szCs w:val="22"/>
                <w:lang w:eastAsia="en-US"/>
              </w:rPr>
            </w:pPr>
            <w:r w:rsidRPr="00B06C2E">
              <w:rPr>
                <w:b/>
                <w:bCs/>
                <w:sz w:val="22"/>
                <w:szCs w:val="22"/>
                <w:lang w:eastAsia="en-US"/>
              </w:rPr>
              <w:t>Waloryzacja</w:t>
            </w:r>
          </w:p>
          <w:p w14:paraId="51824BD0" w14:textId="77777777" w:rsidR="00761727" w:rsidRPr="00B06C2E" w:rsidRDefault="00761727" w:rsidP="00E57308">
            <w:pPr>
              <w:contextualSpacing/>
              <w:jc w:val="center"/>
              <w:rPr>
                <w:b/>
                <w:bCs/>
                <w:sz w:val="22"/>
                <w:szCs w:val="22"/>
                <w:lang w:eastAsia="en-US"/>
              </w:rPr>
            </w:pPr>
            <w:r w:rsidRPr="00B06C2E">
              <w:rPr>
                <w:b/>
                <w:bCs/>
                <w:sz w:val="22"/>
                <w:szCs w:val="22"/>
                <w:lang w:eastAsia="en-US"/>
              </w:rPr>
              <w:t>cennika umowy wykonawczej</w:t>
            </w:r>
          </w:p>
        </w:tc>
      </w:tr>
      <w:tr w:rsidR="00761727" w:rsidRPr="00B06C2E" w14:paraId="4F3A7767" w14:textId="77777777" w:rsidTr="00761727">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2B07D81F" w14:textId="77777777" w:rsidR="00761727" w:rsidRPr="00B06C2E" w:rsidRDefault="00761727" w:rsidP="00E57308">
            <w:pPr>
              <w:contextualSpacing/>
              <w:rPr>
                <w:sz w:val="22"/>
                <w:szCs w:val="22"/>
                <w:lang w:eastAsia="en-US"/>
              </w:rPr>
            </w:pPr>
            <w:r w:rsidRPr="00B06C2E">
              <w:rPr>
                <w:sz w:val="22"/>
                <w:szCs w:val="22"/>
                <w:lang w:eastAsia="en-US"/>
              </w:rPr>
              <w:t xml:space="preserve">Wszczęte włącznie </w:t>
            </w:r>
            <w:r w:rsidRPr="00B06C2E">
              <w:rPr>
                <w:sz w:val="22"/>
                <w:szCs w:val="22"/>
                <w:lang w:eastAsia="en-US"/>
              </w:rPr>
              <w:br/>
              <w:t>do 6 miesiąca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66FAF440" w14:textId="77777777" w:rsidR="00761727" w:rsidRPr="00B06C2E" w:rsidRDefault="00761727" w:rsidP="00E57308">
            <w:pPr>
              <w:contextualSpacing/>
              <w:jc w:val="center"/>
              <w:rPr>
                <w:sz w:val="22"/>
                <w:szCs w:val="22"/>
                <w:lang w:eastAsia="en-US"/>
              </w:rPr>
            </w:pPr>
            <w:r w:rsidRPr="00B06C2E">
              <w:rPr>
                <w:sz w:val="22"/>
                <w:szCs w:val="22"/>
                <w:lang w:eastAsia="en-US"/>
              </w:rPr>
              <w:t>Do 6 miesięcy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793708" w14:textId="77777777" w:rsidR="00761727" w:rsidRPr="00B06C2E" w:rsidRDefault="00761727" w:rsidP="00E57308">
            <w:pPr>
              <w:contextualSpacing/>
              <w:jc w:val="center"/>
              <w:rPr>
                <w:sz w:val="22"/>
                <w:szCs w:val="22"/>
                <w:lang w:eastAsia="en-US"/>
              </w:rPr>
            </w:pPr>
            <w:r w:rsidRPr="00B06C2E">
              <w:rPr>
                <w:sz w:val="22"/>
                <w:szCs w:val="22"/>
                <w:lang w:eastAsia="en-US"/>
              </w:rPr>
              <w:t>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410A71" w14:textId="77777777" w:rsidR="00761727" w:rsidRPr="00B06C2E" w:rsidRDefault="00761727" w:rsidP="00E57308">
            <w:pPr>
              <w:contextualSpacing/>
              <w:jc w:val="center"/>
              <w:rPr>
                <w:sz w:val="22"/>
                <w:szCs w:val="22"/>
                <w:lang w:eastAsia="en-US"/>
              </w:rPr>
            </w:pPr>
            <w:r w:rsidRPr="00B06C2E">
              <w:rPr>
                <w:sz w:val="22"/>
                <w:szCs w:val="22"/>
                <w:lang w:eastAsia="en-US"/>
              </w:rPr>
              <w:t>NIE</w:t>
            </w:r>
          </w:p>
        </w:tc>
      </w:tr>
      <w:tr w:rsidR="00761727" w:rsidRPr="00B06C2E" w14:paraId="6FDFAE32" w14:textId="77777777" w:rsidTr="00761727">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1103890E" w14:textId="77777777" w:rsidR="00761727" w:rsidRPr="00B06C2E" w:rsidRDefault="00761727" w:rsidP="00E57308">
            <w:pPr>
              <w:contextualSpacing/>
              <w:rPr>
                <w:sz w:val="22"/>
                <w:szCs w:val="22"/>
                <w:lang w:eastAsia="en-US"/>
              </w:rPr>
            </w:pPr>
            <w:r w:rsidRPr="00B06C2E">
              <w:rPr>
                <w:sz w:val="22"/>
                <w:szCs w:val="22"/>
                <w:lang w:eastAsia="en-US"/>
              </w:rPr>
              <w:t>Wszczęte po 6 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4FADA15F" w14:textId="77777777" w:rsidR="00761727" w:rsidRPr="00B06C2E" w:rsidRDefault="00761727" w:rsidP="00E57308">
            <w:pPr>
              <w:contextualSpacing/>
              <w:jc w:val="center"/>
              <w:rPr>
                <w:sz w:val="22"/>
                <w:szCs w:val="22"/>
                <w:lang w:eastAsia="en-US"/>
              </w:rPr>
            </w:pPr>
            <w:r w:rsidRPr="00B06C2E">
              <w:rPr>
                <w:sz w:val="22"/>
                <w:szCs w:val="22"/>
                <w:lang w:eastAsia="en-US"/>
              </w:rPr>
              <w:t>Do 6 miesięcy 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1497B2" w14:textId="77777777" w:rsidR="00761727" w:rsidRPr="00B06C2E" w:rsidRDefault="00761727" w:rsidP="00E57308">
            <w:pPr>
              <w:contextualSpacing/>
              <w:jc w:val="center"/>
              <w:rPr>
                <w:sz w:val="22"/>
                <w:szCs w:val="22"/>
                <w:lang w:eastAsia="en-US"/>
              </w:rPr>
            </w:pPr>
            <w:r w:rsidRPr="00B06C2E">
              <w:rPr>
                <w:sz w:val="22"/>
                <w:szCs w:val="22"/>
                <w:lang w:eastAsia="en-US"/>
              </w:rPr>
              <w:t>TAK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0C6DDD" w14:textId="77777777" w:rsidR="00761727" w:rsidRPr="00B06C2E" w:rsidRDefault="00761727" w:rsidP="00E57308">
            <w:pPr>
              <w:contextualSpacing/>
              <w:jc w:val="center"/>
              <w:rPr>
                <w:sz w:val="22"/>
                <w:szCs w:val="22"/>
                <w:lang w:eastAsia="en-US"/>
              </w:rPr>
            </w:pPr>
            <w:r w:rsidRPr="00B06C2E">
              <w:rPr>
                <w:sz w:val="22"/>
                <w:szCs w:val="22"/>
                <w:lang w:eastAsia="en-US"/>
              </w:rPr>
              <w:t>NIE</w:t>
            </w:r>
          </w:p>
        </w:tc>
      </w:tr>
      <w:tr w:rsidR="00761727" w:rsidRPr="00761727" w14:paraId="118541A1" w14:textId="77777777" w:rsidTr="00761727">
        <w:trPr>
          <w:trHeight w:val="206"/>
          <w:jc w:val="center"/>
        </w:trPr>
        <w:tc>
          <w:tcPr>
            <w:tcW w:w="2361" w:type="dxa"/>
            <w:tcBorders>
              <w:top w:val="single" w:sz="4" w:space="0" w:color="auto"/>
              <w:left w:val="single" w:sz="4" w:space="0" w:color="auto"/>
              <w:bottom w:val="single" w:sz="4" w:space="0" w:color="auto"/>
              <w:right w:val="single" w:sz="4" w:space="0" w:color="auto"/>
            </w:tcBorders>
            <w:vAlign w:val="center"/>
            <w:hideMark/>
          </w:tcPr>
          <w:p w14:paraId="732A981E" w14:textId="77777777" w:rsidR="00761727" w:rsidRPr="00B06C2E" w:rsidRDefault="00761727" w:rsidP="00E57308">
            <w:pPr>
              <w:contextualSpacing/>
              <w:rPr>
                <w:sz w:val="22"/>
                <w:szCs w:val="22"/>
                <w:lang w:eastAsia="en-US"/>
              </w:rPr>
            </w:pPr>
            <w:r w:rsidRPr="00B06C2E">
              <w:rPr>
                <w:sz w:val="22"/>
                <w:szCs w:val="22"/>
                <w:lang w:eastAsia="en-US"/>
              </w:rPr>
              <w:t>Wszczęte po 6 miesiącu obowiązywania umowy ramowej</w:t>
            </w:r>
          </w:p>
        </w:tc>
        <w:tc>
          <w:tcPr>
            <w:tcW w:w="1934" w:type="dxa"/>
            <w:tcBorders>
              <w:top w:val="single" w:sz="4" w:space="0" w:color="auto"/>
              <w:left w:val="single" w:sz="4" w:space="0" w:color="auto"/>
              <w:bottom w:val="single" w:sz="4" w:space="0" w:color="auto"/>
              <w:right w:val="single" w:sz="4" w:space="0" w:color="auto"/>
            </w:tcBorders>
            <w:vAlign w:val="center"/>
            <w:hideMark/>
          </w:tcPr>
          <w:p w14:paraId="441A9CBA" w14:textId="77777777" w:rsidR="00761727" w:rsidRPr="00B06C2E" w:rsidRDefault="00761727" w:rsidP="00E57308">
            <w:pPr>
              <w:contextualSpacing/>
              <w:jc w:val="center"/>
              <w:rPr>
                <w:sz w:val="22"/>
                <w:szCs w:val="22"/>
                <w:lang w:eastAsia="en-US"/>
              </w:rPr>
            </w:pPr>
            <w:r w:rsidRPr="00B06C2E">
              <w:rPr>
                <w:sz w:val="22"/>
                <w:szCs w:val="22"/>
                <w:lang w:eastAsia="en-US"/>
              </w:rPr>
              <w:t>Powyżej 6 miesięcy włącznie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FB5FB7" w14:textId="77777777" w:rsidR="00761727" w:rsidRPr="00B06C2E" w:rsidRDefault="00761727" w:rsidP="00E57308">
            <w:pPr>
              <w:contextualSpacing/>
              <w:jc w:val="center"/>
              <w:rPr>
                <w:sz w:val="22"/>
                <w:szCs w:val="22"/>
                <w:lang w:eastAsia="en-US"/>
              </w:rPr>
            </w:pPr>
            <w:r w:rsidRPr="00B06C2E">
              <w:rPr>
                <w:sz w:val="22"/>
                <w:szCs w:val="22"/>
                <w:lang w:eastAsia="en-US"/>
              </w:rPr>
              <w:t>TAK</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93C8A6" w14:textId="77777777" w:rsidR="00761727" w:rsidRPr="00761727" w:rsidRDefault="00761727" w:rsidP="00E57308">
            <w:pPr>
              <w:contextualSpacing/>
              <w:jc w:val="center"/>
              <w:rPr>
                <w:sz w:val="22"/>
                <w:szCs w:val="22"/>
                <w:lang w:eastAsia="en-US"/>
              </w:rPr>
            </w:pPr>
            <w:r w:rsidRPr="00B06C2E">
              <w:rPr>
                <w:sz w:val="22"/>
                <w:szCs w:val="22"/>
                <w:lang w:eastAsia="en-US"/>
              </w:rPr>
              <w:t xml:space="preserve">dopuszczalna </w:t>
            </w:r>
            <w:r w:rsidRPr="00B06C2E">
              <w:rPr>
                <w:sz w:val="22"/>
                <w:szCs w:val="22"/>
                <w:lang w:eastAsia="en-US"/>
              </w:rPr>
              <w:br/>
              <w:t>w toku postępowania wykonawczego</w:t>
            </w:r>
          </w:p>
        </w:tc>
      </w:tr>
    </w:tbl>
    <w:p w14:paraId="40336F3E" w14:textId="77777777" w:rsidR="00E57308" w:rsidRDefault="00E57308" w:rsidP="008B48F5">
      <w:pPr>
        <w:pStyle w:val="Nagwek1"/>
        <w:spacing w:before="120"/>
        <w:ind w:left="432"/>
        <w:jc w:val="center"/>
      </w:pPr>
      <w:bookmarkStart w:id="144" w:name="_Toc64291288"/>
      <w:bookmarkStart w:id="145" w:name="_Toc66281487"/>
      <w:bookmarkStart w:id="146" w:name="_Hlk67648767"/>
      <w:bookmarkEnd w:id="141"/>
    </w:p>
    <w:p w14:paraId="103F6861" w14:textId="77777777" w:rsidR="008B48F5" w:rsidRPr="008B48F5" w:rsidRDefault="008B48F5" w:rsidP="00E57308">
      <w:pPr>
        <w:pStyle w:val="Nagwek1"/>
        <w:spacing w:before="0"/>
        <w:ind w:left="432"/>
        <w:jc w:val="center"/>
      </w:pPr>
      <w:bookmarkStart w:id="147" w:name="_Toc138760802"/>
      <w:r w:rsidRPr="001933FA">
        <w:t>§1</w:t>
      </w:r>
      <w:r w:rsidR="008F60BD">
        <w:t>3.</w:t>
      </w:r>
      <w:r w:rsidRPr="001933FA">
        <w:t xml:space="preserve"> Ochrona danych osobowych</w:t>
      </w:r>
      <w:bookmarkEnd w:id="144"/>
      <w:bookmarkEnd w:id="145"/>
      <w:bookmarkEnd w:id="147"/>
      <w:r w:rsidRPr="001933FA">
        <w:t xml:space="preserve"> </w:t>
      </w:r>
      <w:bookmarkEnd w:id="146"/>
    </w:p>
    <w:p w14:paraId="6B941652" w14:textId="77777777" w:rsidR="00833BBE" w:rsidRPr="00CA4E23" w:rsidRDefault="00833BBE" w:rsidP="00E57308">
      <w:pPr>
        <w:pStyle w:val="Akapitzlist"/>
        <w:ind w:left="284"/>
        <w:jc w:val="both"/>
        <w:rPr>
          <w:b/>
          <w:bCs/>
          <w:sz w:val="22"/>
          <w:szCs w:val="22"/>
        </w:rPr>
      </w:pPr>
      <w:bookmarkStart w:id="148" w:name="_Hlk67648805"/>
      <w:r w:rsidRPr="00CA4E23">
        <w:rPr>
          <w:sz w:val="22"/>
          <w:szCs w:val="22"/>
        </w:rPr>
        <w:t xml:space="preserve">Uregulowania dotyczące ochrony danych osobowych zawarte zostały w </w:t>
      </w:r>
      <w:r w:rsidRPr="00CA4E23">
        <w:rPr>
          <w:b/>
          <w:bCs/>
          <w:sz w:val="22"/>
          <w:szCs w:val="22"/>
        </w:rPr>
        <w:t xml:space="preserve">Załączniku nr </w:t>
      </w:r>
      <w:r w:rsidR="000F1DA6">
        <w:rPr>
          <w:b/>
          <w:bCs/>
          <w:sz w:val="22"/>
          <w:szCs w:val="22"/>
        </w:rPr>
        <w:t>3</w:t>
      </w:r>
      <w:r w:rsidRPr="00CA4E23">
        <w:rPr>
          <w:b/>
          <w:bCs/>
          <w:sz w:val="22"/>
          <w:szCs w:val="22"/>
        </w:rPr>
        <w:t xml:space="preserve"> do Umowy</w:t>
      </w:r>
      <w:r w:rsidR="000F1DA6">
        <w:rPr>
          <w:b/>
          <w:bCs/>
          <w:sz w:val="22"/>
          <w:szCs w:val="22"/>
        </w:rPr>
        <w:t xml:space="preserve"> ramowej</w:t>
      </w:r>
      <w:r w:rsidRPr="00CA4E23">
        <w:rPr>
          <w:b/>
          <w:bCs/>
          <w:sz w:val="22"/>
          <w:szCs w:val="22"/>
        </w:rPr>
        <w:t>.</w:t>
      </w:r>
    </w:p>
    <w:p w14:paraId="2B2933C3" w14:textId="77777777" w:rsidR="00833BBE" w:rsidRDefault="00833BBE" w:rsidP="008B48F5">
      <w:pPr>
        <w:pStyle w:val="Tekstpodstawowy"/>
        <w:tabs>
          <w:tab w:val="left" w:pos="709"/>
        </w:tabs>
        <w:suppressAutoHyphens/>
        <w:rPr>
          <w:b/>
          <w:sz w:val="22"/>
          <w:szCs w:val="22"/>
          <w:u w:val="single"/>
        </w:rPr>
      </w:pPr>
    </w:p>
    <w:p w14:paraId="66B38FF0" w14:textId="77777777" w:rsidR="008B48F5" w:rsidRPr="001933FA" w:rsidRDefault="008B48F5" w:rsidP="008B48F5">
      <w:pPr>
        <w:pStyle w:val="Nagwek1"/>
        <w:spacing w:before="120"/>
        <w:ind w:left="432"/>
        <w:jc w:val="center"/>
      </w:pPr>
      <w:bookmarkStart w:id="149" w:name="_Toc64291289"/>
      <w:bookmarkStart w:id="150" w:name="_Toc66281488"/>
      <w:bookmarkStart w:id="151" w:name="_Toc138760803"/>
      <w:bookmarkStart w:id="152" w:name="_Hlk67648855"/>
      <w:bookmarkEnd w:id="148"/>
      <w:r w:rsidRPr="001933FA">
        <w:t>§1</w:t>
      </w:r>
      <w:r w:rsidR="008F60BD">
        <w:t>4.</w:t>
      </w:r>
      <w:r w:rsidRPr="001933FA">
        <w:t xml:space="preserve"> Ochrona tajemnic przedsiębiorcy, zachowanie poufności</w:t>
      </w:r>
      <w:bookmarkEnd w:id="149"/>
      <w:bookmarkEnd w:id="150"/>
      <w:bookmarkEnd w:id="151"/>
      <w:r w:rsidRPr="001933FA">
        <w:t xml:space="preserve"> </w:t>
      </w:r>
    </w:p>
    <w:p w14:paraId="11A5CAB3" w14:textId="77777777" w:rsidR="00833BBE" w:rsidRPr="00833BBE" w:rsidRDefault="00833BBE" w:rsidP="007F6178">
      <w:pPr>
        <w:numPr>
          <w:ilvl w:val="0"/>
          <w:numId w:val="39"/>
        </w:numPr>
        <w:ind w:hanging="357"/>
        <w:jc w:val="both"/>
        <w:rPr>
          <w:sz w:val="22"/>
          <w:szCs w:val="22"/>
        </w:rPr>
      </w:pPr>
      <w:r w:rsidRPr="00833BB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05DE6B5" w14:textId="77777777" w:rsidR="00833BBE" w:rsidRPr="00833BBE" w:rsidRDefault="00833BBE" w:rsidP="007F6178">
      <w:pPr>
        <w:numPr>
          <w:ilvl w:val="0"/>
          <w:numId w:val="39"/>
        </w:numPr>
        <w:ind w:hanging="357"/>
        <w:jc w:val="both"/>
        <w:rPr>
          <w:sz w:val="22"/>
          <w:szCs w:val="22"/>
        </w:rPr>
      </w:pPr>
      <w:r w:rsidRPr="00833BBE">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4D6871A3" w14:textId="77777777" w:rsidR="00833BBE" w:rsidRPr="00833BBE" w:rsidRDefault="00833BBE" w:rsidP="007F6178">
      <w:pPr>
        <w:numPr>
          <w:ilvl w:val="0"/>
          <w:numId w:val="39"/>
        </w:numPr>
        <w:ind w:hanging="357"/>
        <w:jc w:val="both"/>
        <w:rPr>
          <w:sz w:val="22"/>
          <w:szCs w:val="22"/>
        </w:rPr>
      </w:pPr>
      <w:r w:rsidRPr="00833BBE">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ADC69C9" w14:textId="77777777" w:rsidR="00833BBE" w:rsidRPr="00833BBE" w:rsidRDefault="00833BBE" w:rsidP="007F6178">
      <w:pPr>
        <w:numPr>
          <w:ilvl w:val="0"/>
          <w:numId w:val="39"/>
        </w:numPr>
        <w:ind w:hanging="357"/>
        <w:jc w:val="both"/>
        <w:rPr>
          <w:sz w:val="22"/>
          <w:szCs w:val="22"/>
        </w:rPr>
      </w:pPr>
      <w:r w:rsidRPr="00833BBE">
        <w:rPr>
          <w:sz w:val="22"/>
          <w:szCs w:val="22"/>
        </w:rPr>
        <w:t>Wykonawca nie jest zobowiązany traktować, jako poufnej, żadnej informacji ujawnionej mu przez Zamawiającego, która:</w:t>
      </w:r>
    </w:p>
    <w:p w14:paraId="34D30941" w14:textId="77777777" w:rsidR="00833BBE" w:rsidRPr="00833BBE" w:rsidRDefault="00833BBE" w:rsidP="007F6178">
      <w:pPr>
        <w:numPr>
          <w:ilvl w:val="1"/>
          <w:numId w:val="39"/>
        </w:numPr>
        <w:jc w:val="both"/>
        <w:rPr>
          <w:sz w:val="22"/>
          <w:szCs w:val="22"/>
        </w:rPr>
      </w:pPr>
      <w:r w:rsidRPr="00833BBE">
        <w:rPr>
          <w:sz w:val="22"/>
          <w:szCs w:val="22"/>
        </w:rPr>
        <w:t>była zgodnie z prawem znana Wykonawcy przed jej ujawnieniem przez Zamawiającego, lub</w:t>
      </w:r>
    </w:p>
    <w:p w14:paraId="1F16D629" w14:textId="77777777" w:rsidR="00833BBE" w:rsidRPr="00833BBE" w:rsidRDefault="00833BBE" w:rsidP="007F6178">
      <w:pPr>
        <w:numPr>
          <w:ilvl w:val="1"/>
          <w:numId w:val="39"/>
        </w:numPr>
        <w:jc w:val="both"/>
        <w:rPr>
          <w:sz w:val="22"/>
          <w:szCs w:val="22"/>
        </w:rPr>
      </w:pPr>
      <w:r w:rsidRPr="00833BBE">
        <w:rPr>
          <w:sz w:val="22"/>
          <w:szCs w:val="22"/>
        </w:rPr>
        <w:t xml:space="preserve">została bez żadnych ograniczeń w zakresie poufności przekazana przez Zamawiającego jakiejkolwiek osobie lub jednostce, lub </w:t>
      </w:r>
    </w:p>
    <w:p w14:paraId="4A22AAAD" w14:textId="77777777" w:rsidR="00833BBE" w:rsidRPr="00833BBE" w:rsidRDefault="00833BBE" w:rsidP="007F6178">
      <w:pPr>
        <w:numPr>
          <w:ilvl w:val="1"/>
          <w:numId w:val="39"/>
        </w:numPr>
        <w:jc w:val="both"/>
        <w:rPr>
          <w:sz w:val="22"/>
          <w:szCs w:val="22"/>
        </w:rPr>
      </w:pPr>
      <w:r w:rsidRPr="00833BBE">
        <w:rPr>
          <w:sz w:val="22"/>
          <w:szCs w:val="22"/>
        </w:rPr>
        <w:t xml:space="preserve">jest powszechnie znana lub została ujawniona publiczne bez naruszenia niniejszej klauzuli poufności. </w:t>
      </w:r>
    </w:p>
    <w:p w14:paraId="2EFA8923" w14:textId="77777777" w:rsidR="00833BBE" w:rsidRPr="00833BBE" w:rsidRDefault="00833BBE" w:rsidP="007F6178">
      <w:pPr>
        <w:numPr>
          <w:ilvl w:val="0"/>
          <w:numId w:val="39"/>
        </w:numPr>
        <w:ind w:hanging="357"/>
        <w:jc w:val="both"/>
        <w:rPr>
          <w:sz w:val="22"/>
          <w:szCs w:val="22"/>
        </w:rPr>
      </w:pPr>
      <w:r w:rsidRPr="00833BBE">
        <w:rPr>
          <w:sz w:val="22"/>
          <w:szCs w:val="22"/>
        </w:rPr>
        <w:t>Ujawnienie informacji stanowiących tajemnicę przedsiębiorstwa jest także dopuszczalne w następujących sytuacjach:</w:t>
      </w:r>
    </w:p>
    <w:p w14:paraId="5C6BD8D5" w14:textId="77777777" w:rsidR="00833BBE" w:rsidRPr="00833BBE" w:rsidRDefault="00833BBE" w:rsidP="007F6178">
      <w:pPr>
        <w:numPr>
          <w:ilvl w:val="1"/>
          <w:numId w:val="39"/>
        </w:numPr>
        <w:ind w:left="714" w:hanging="357"/>
        <w:jc w:val="both"/>
        <w:rPr>
          <w:sz w:val="22"/>
          <w:szCs w:val="22"/>
        </w:rPr>
      </w:pPr>
      <w:r w:rsidRPr="00833BBE">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306A4A68" w14:textId="77777777" w:rsidR="00833BBE" w:rsidRPr="00833BBE" w:rsidRDefault="00833BBE" w:rsidP="007F6178">
      <w:pPr>
        <w:numPr>
          <w:ilvl w:val="1"/>
          <w:numId w:val="39"/>
        </w:numPr>
        <w:ind w:left="714" w:hanging="357"/>
        <w:jc w:val="both"/>
        <w:rPr>
          <w:sz w:val="22"/>
          <w:szCs w:val="22"/>
        </w:rPr>
      </w:pPr>
      <w:r w:rsidRPr="00833BBE">
        <w:rPr>
          <w:sz w:val="22"/>
          <w:szCs w:val="22"/>
        </w:rPr>
        <w:t xml:space="preserve">Wykonawca może ujawniać informacje osobom trzecim, takim jak doradcy i/lub ubezpieczyciele zobowiązani ustawowo do zachowania tajemnicy zawodowej. </w:t>
      </w:r>
    </w:p>
    <w:p w14:paraId="78B54840" w14:textId="77777777" w:rsidR="00833BBE" w:rsidRPr="00833BBE" w:rsidRDefault="00833BBE" w:rsidP="007F6178">
      <w:pPr>
        <w:numPr>
          <w:ilvl w:val="1"/>
          <w:numId w:val="39"/>
        </w:numPr>
        <w:ind w:left="714" w:hanging="357"/>
        <w:jc w:val="both"/>
        <w:rPr>
          <w:sz w:val="22"/>
          <w:szCs w:val="22"/>
        </w:rPr>
      </w:pPr>
      <w:r w:rsidRPr="00833BBE">
        <w:rPr>
          <w:sz w:val="22"/>
          <w:szCs w:val="22"/>
        </w:rPr>
        <w:t>Wykonawca może ujawniać informacje na żądanie organów państwowych, gdy obowiązek przekazania im takich informacji wynika z przepisów prawa.</w:t>
      </w:r>
    </w:p>
    <w:p w14:paraId="5DA1C299" w14:textId="77777777" w:rsidR="00833BBE" w:rsidRPr="00833BBE" w:rsidRDefault="00833BBE" w:rsidP="007F6178">
      <w:pPr>
        <w:numPr>
          <w:ilvl w:val="0"/>
          <w:numId w:val="39"/>
        </w:numPr>
        <w:ind w:left="363" w:hanging="357"/>
        <w:jc w:val="both"/>
        <w:rPr>
          <w:sz w:val="22"/>
          <w:szCs w:val="22"/>
        </w:rPr>
      </w:pPr>
      <w:r w:rsidRPr="00833BBE">
        <w:rPr>
          <w:sz w:val="22"/>
          <w:szCs w:val="22"/>
        </w:rPr>
        <w:t>W sytuacjach, o których mowa w ust. 5</w:t>
      </w:r>
      <w:r w:rsidR="006A1503">
        <w:rPr>
          <w:sz w:val="22"/>
          <w:szCs w:val="22"/>
        </w:rPr>
        <w:t xml:space="preserve"> pkt 1 i 2</w:t>
      </w:r>
      <w:r w:rsidRPr="00833BBE">
        <w:rPr>
          <w:sz w:val="22"/>
          <w:szCs w:val="22"/>
        </w:rPr>
        <w:t>, podmioty które pozyskają informacje, są zobowiązane do zachowania ich poufności.</w:t>
      </w:r>
    </w:p>
    <w:p w14:paraId="21B35175" w14:textId="77777777" w:rsidR="00833BBE" w:rsidRPr="00833BBE" w:rsidRDefault="00833BBE" w:rsidP="007F6178">
      <w:pPr>
        <w:numPr>
          <w:ilvl w:val="0"/>
          <w:numId w:val="39"/>
        </w:numPr>
        <w:ind w:left="363" w:hanging="357"/>
        <w:jc w:val="both"/>
        <w:rPr>
          <w:sz w:val="22"/>
          <w:szCs w:val="22"/>
        </w:rPr>
      </w:pPr>
      <w:r w:rsidRPr="00833BBE">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7748C23A" w14:textId="77777777" w:rsidR="00833BBE" w:rsidRPr="00833BBE" w:rsidRDefault="00833BBE" w:rsidP="007F6178">
      <w:pPr>
        <w:numPr>
          <w:ilvl w:val="0"/>
          <w:numId w:val="39"/>
        </w:numPr>
        <w:ind w:left="363" w:hanging="357"/>
        <w:jc w:val="both"/>
        <w:rPr>
          <w:sz w:val="22"/>
          <w:szCs w:val="22"/>
        </w:rPr>
      </w:pPr>
      <w:r w:rsidRPr="00833BBE">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D502B46" w14:textId="77777777" w:rsidR="00833BBE" w:rsidRPr="00833BBE" w:rsidRDefault="00833BBE" w:rsidP="007F6178">
      <w:pPr>
        <w:numPr>
          <w:ilvl w:val="0"/>
          <w:numId w:val="39"/>
        </w:numPr>
        <w:ind w:left="363" w:hanging="357"/>
        <w:jc w:val="both"/>
        <w:rPr>
          <w:sz w:val="22"/>
          <w:szCs w:val="22"/>
        </w:rPr>
      </w:pPr>
      <w:r w:rsidRPr="00833BBE">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798EE2D" w14:textId="77777777" w:rsidR="008B48F5" w:rsidRPr="00833BBE" w:rsidRDefault="008B48F5" w:rsidP="00E57308">
      <w:pPr>
        <w:jc w:val="both"/>
        <w:rPr>
          <w:sz w:val="22"/>
          <w:szCs w:val="22"/>
        </w:rPr>
      </w:pPr>
    </w:p>
    <w:p w14:paraId="50F614B4" w14:textId="77777777" w:rsidR="008B48F5" w:rsidRPr="001933FA" w:rsidRDefault="008B48F5" w:rsidP="00E57308">
      <w:pPr>
        <w:pStyle w:val="Nagwek1"/>
        <w:spacing w:before="0"/>
        <w:ind w:left="432"/>
        <w:jc w:val="center"/>
      </w:pPr>
      <w:bookmarkStart w:id="153" w:name="_Toc64291290"/>
      <w:bookmarkStart w:id="154" w:name="_Toc66281489"/>
      <w:bookmarkStart w:id="155" w:name="_Toc138760804"/>
      <w:bookmarkStart w:id="156" w:name="_Hlk67648875"/>
      <w:bookmarkEnd w:id="152"/>
      <w:r w:rsidRPr="001933FA">
        <w:t>§1</w:t>
      </w:r>
      <w:r w:rsidR="008F60BD">
        <w:t>5.</w:t>
      </w:r>
      <w:r w:rsidRPr="001933FA">
        <w:t xml:space="preserve"> Zasady etyki</w:t>
      </w:r>
      <w:bookmarkEnd w:id="153"/>
      <w:bookmarkEnd w:id="154"/>
      <w:bookmarkEnd w:id="155"/>
    </w:p>
    <w:p w14:paraId="705131CE" w14:textId="77777777" w:rsidR="00146A67" w:rsidRPr="00D214C2" w:rsidRDefault="00146A67" w:rsidP="007F6178">
      <w:pPr>
        <w:numPr>
          <w:ilvl w:val="0"/>
          <w:numId w:val="40"/>
        </w:numPr>
        <w:spacing w:line="259" w:lineRule="auto"/>
        <w:ind w:hanging="357"/>
        <w:jc w:val="both"/>
        <w:rPr>
          <w:sz w:val="22"/>
          <w:szCs w:val="22"/>
        </w:rPr>
      </w:pPr>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r w:rsidRPr="00D214C2">
        <w:rPr>
          <w:sz w:val="22"/>
          <w:szCs w:val="22"/>
        </w:rPr>
        <w:t>zachowań, które mogą prowadzić do:</w:t>
      </w:r>
    </w:p>
    <w:p w14:paraId="75F0A631" w14:textId="77777777" w:rsidR="00146A67" w:rsidRPr="00D214C2" w:rsidRDefault="00146A67" w:rsidP="007F6178">
      <w:pPr>
        <w:numPr>
          <w:ilvl w:val="1"/>
          <w:numId w:val="40"/>
        </w:numPr>
        <w:spacing w:line="259" w:lineRule="auto"/>
        <w:ind w:hanging="357"/>
        <w:jc w:val="both"/>
        <w:rPr>
          <w:sz w:val="22"/>
          <w:szCs w:val="22"/>
        </w:rPr>
      </w:pPr>
      <w:r w:rsidRPr="00D214C2">
        <w:rPr>
          <w:sz w:val="22"/>
          <w:szCs w:val="22"/>
        </w:rPr>
        <w:t xml:space="preserve">popełnienia przestępstw określonych w art. 16 ustawy z dnia 10 marca 2023 r. o odpowiedzialności podmiotów zbiorowych za czyny zabronione pod groźbą kary (Dz. U. </w:t>
      </w:r>
      <w:r w:rsidRPr="00D214C2">
        <w:rPr>
          <w:sz w:val="22"/>
          <w:szCs w:val="22"/>
        </w:rPr>
        <w:br/>
        <w:t>z 2023r. poz.619)</w:t>
      </w:r>
    </w:p>
    <w:p w14:paraId="2C249778" w14:textId="77777777" w:rsidR="00146A67" w:rsidRPr="00D214C2" w:rsidRDefault="00146A67" w:rsidP="007F6178">
      <w:pPr>
        <w:numPr>
          <w:ilvl w:val="1"/>
          <w:numId w:val="40"/>
        </w:numPr>
        <w:spacing w:line="259" w:lineRule="auto"/>
        <w:ind w:hanging="357"/>
        <w:jc w:val="both"/>
        <w:rPr>
          <w:sz w:val="22"/>
          <w:szCs w:val="22"/>
        </w:rPr>
      </w:pPr>
      <w:r w:rsidRPr="00D214C2">
        <w:rPr>
          <w:sz w:val="22"/>
          <w:szCs w:val="22"/>
        </w:rPr>
        <w:t>popełnienia czynów wskazanych w ustawie z dnia 13 maja 2022 roku o zwalczaniu nieuczciwej konkurencji (Dz. U. 2022 r. poz. 1233).</w:t>
      </w:r>
    </w:p>
    <w:p w14:paraId="12D39F34" w14:textId="77777777" w:rsidR="00146A67" w:rsidRPr="0042538C" w:rsidRDefault="00146A67" w:rsidP="007F6178">
      <w:pPr>
        <w:numPr>
          <w:ilvl w:val="0"/>
          <w:numId w:val="40"/>
        </w:numPr>
        <w:spacing w:line="259" w:lineRule="auto"/>
        <w:ind w:hanging="357"/>
        <w:jc w:val="both"/>
        <w:rPr>
          <w:sz w:val="22"/>
          <w:szCs w:val="22"/>
        </w:rPr>
      </w:pPr>
      <w:r w:rsidRPr="0042538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B8F41BD" w14:textId="77777777" w:rsidR="00146A67" w:rsidRDefault="00146A67" w:rsidP="007F6178">
      <w:pPr>
        <w:numPr>
          <w:ilvl w:val="0"/>
          <w:numId w:val="40"/>
        </w:numPr>
        <w:spacing w:line="259" w:lineRule="auto"/>
        <w:jc w:val="both"/>
        <w:rPr>
          <w:sz w:val="22"/>
          <w:szCs w:val="22"/>
        </w:rPr>
      </w:pPr>
      <w:r w:rsidRPr="0042538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8" w:history="1">
        <w:r w:rsidRPr="00B2015A">
          <w:rPr>
            <w:rStyle w:val="Hipercze"/>
            <w:sz w:val="22"/>
            <w:szCs w:val="22"/>
          </w:rPr>
          <w:t>https://www.pgg.pl/strefa-korporacyjna/firma/inne/polityka-antykorupcyjna</w:t>
        </w:r>
      </w:hyperlink>
    </w:p>
    <w:p w14:paraId="21D9E42D" w14:textId="77777777" w:rsidR="00146A67" w:rsidRDefault="00146A67" w:rsidP="00146A67">
      <w:pPr>
        <w:spacing w:line="259" w:lineRule="auto"/>
        <w:ind w:left="360"/>
        <w:jc w:val="both"/>
        <w:rPr>
          <w:sz w:val="22"/>
          <w:szCs w:val="22"/>
        </w:rPr>
      </w:pPr>
      <w:hyperlink r:id="rId19" w:history="1">
        <w:r w:rsidRPr="00B2015A">
          <w:rPr>
            <w:rStyle w:val="Hipercze"/>
            <w:sz w:val="22"/>
            <w:szCs w:val="22"/>
          </w:rPr>
          <w:t>https://www.pgg.pl/strefa-korporacyjna/firma/inne/kodeks-dla-partnerow-biznesowych</w:t>
        </w:r>
      </w:hyperlink>
    </w:p>
    <w:p w14:paraId="3F135722" w14:textId="77777777" w:rsidR="00146A67" w:rsidRPr="0042538C" w:rsidRDefault="00146A67" w:rsidP="007F6178">
      <w:pPr>
        <w:numPr>
          <w:ilvl w:val="0"/>
          <w:numId w:val="40"/>
        </w:numPr>
        <w:spacing w:line="259" w:lineRule="auto"/>
        <w:jc w:val="both"/>
        <w:rPr>
          <w:sz w:val="22"/>
          <w:szCs w:val="22"/>
        </w:rPr>
      </w:pPr>
      <w:r w:rsidRPr="0042538C">
        <w:rPr>
          <w:sz w:val="22"/>
          <w:szCs w:val="22"/>
        </w:rPr>
        <w:t>Wykonawca oświadcza, że dołoży należytej staranności, aby pracownicy, współpracownicy, podwykonawcy lub osoby, przy pomocy których będzie realizował zamówienie zapoznali się i stosowali wyżej opisane zasady.</w:t>
      </w:r>
    </w:p>
    <w:p w14:paraId="64028373" w14:textId="77777777" w:rsidR="00146A67" w:rsidRPr="00B03ED5" w:rsidRDefault="00146A67" w:rsidP="007F6178">
      <w:pPr>
        <w:numPr>
          <w:ilvl w:val="0"/>
          <w:numId w:val="40"/>
        </w:numPr>
        <w:spacing w:line="259" w:lineRule="auto"/>
        <w:jc w:val="both"/>
        <w:rPr>
          <w:sz w:val="22"/>
          <w:szCs w:val="22"/>
        </w:rPr>
      </w:pPr>
      <w:r w:rsidRPr="00B03ED5">
        <w:rPr>
          <w:sz w:val="22"/>
          <w:szCs w:val="22"/>
        </w:rPr>
        <w:t xml:space="preserve">Naruszenie wyżej opisanych zasad  jest traktowane jak rażące naruszenie postanowień Umowy. </w:t>
      </w:r>
    </w:p>
    <w:p w14:paraId="4F79B349" w14:textId="77777777" w:rsidR="00146A67" w:rsidRPr="00B03ED5" w:rsidRDefault="00146A67" w:rsidP="007F6178">
      <w:pPr>
        <w:numPr>
          <w:ilvl w:val="0"/>
          <w:numId w:val="40"/>
        </w:numPr>
        <w:spacing w:line="259" w:lineRule="auto"/>
        <w:jc w:val="both"/>
        <w:rPr>
          <w:sz w:val="22"/>
          <w:szCs w:val="22"/>
        </w:rPr>
      </w:pPr>
      <w:r w:rsidRPr="00B03ED5">
        <w:rPr>
          <w:sz w:val="22"/>
          <w:szCs w:val="22"/>
        </w:rPr>
        <w:t xml:space="preserve">Naruszenie wyżej opisanych zasad może spowodować rozwiązanie Umowy bez zachowania okresu wypowiedzenia, Wykonawcy nie będą przysługiwać żadne roszczenia z tego tytułu. </w:t>
      </w:r>
    </w:p>
    <w:p w14:paraId="579464FD" w14:textId="0ADFCF90" w:rsidR="008B48F5" w:rsidRDefault="00146A67" w:rsidP="007F6178">
      <w:pPr>
        <w:pStyle w:val="Akapitzlist"/>
        <w:numPr>
          <w:ilvl w:val="0"/>
          <w:numId w:val="40"/>
        </w:numPr>
        <w:contextualSpacing w:val="0"/>
        <w:jc w:val="both"/>
        <w:rPr>
          <w:sz w:val="22"/>
          <w:szCs w:val="22"/>
        </w:rPr>
      </w:pPr>
      <w:r w:rsidRPr="00B03ED5">
        <w:rPr>
          <w:sz w:val="22"/>
          <w:szCs w:val="22"/>
        </w:rPr>
        <w:t>Strony zobowiązują się do informowania się wzajemnie o każdym przypadku naruszenia zasad opisanych w niniejszym paragrafie Umowy</w:t>
      </w:r>
      <w:r w:rsidR="008B48F5" w:rsidRPr="00022F8E">
        <w:rPr>
          <w:sz w:val="22"/>
          <w:szCs w:val="22"/>
        </w:rPr>
        <w:t>.</w:t>
      </w:r>
    </w:p>
    <w:p w14:paraId="72F3144D" w14:textId="77777777" w:rsidR="003426F9" w:rsidRPr="00022F8E" w:rsidRDefault="003426F9" w:rsidP="003426F9">
      <w:pPr>
        <w:pStyle w:val="Akapitzlist"/>
        <w:ind w:left="360"/>
        <w:contextualSpacing w:val="0"/>
        <w:jc w:val="both"/>
        <w:rPr>
          <w:sz w:val="22"/>
          <w:szCs w:val="22"/>
        </w:rPr>
      </w:pPr>
    </w:p>
    <w:p w14:paraId="725EB85E" w14:textId="77777777" w:rsidR="00552168" w:rsidRPr="00A06D7B" w:rsidRDefault="00552168" w:rsidP="003426F9">
      <w:pPr>
        <w:pStyle w:val="Nagwek1"/>
        <w:spacing w:before="0"/>
        <w:ind w:left="432"/>
        <w:jc w:val="center"/>
      </w:pPr>
      <w:bookmarkStart w:id="157" w:name="_Toc138760805"/>
      <w:r w:rsidRPr="00A06D7B">
        <w:lastRenderedPageBreak/>
        <w:t>§</w:t>
      </w:r>
      <w:r>
        <w:t>1</w:t>
      </w:r>
      <w:r w:rsidR="008F60BD">
        <w:t>6.</w:t>
      </w:r>
      <w:r w:rsidRPr="00A06D7B">
        <w:t xml:space="preserve"> </w:t>
      </w:r>
      <w:r>
        <w:t>Nadzór wynikający z zarządzania środowiskowego</w:t>
      </w:r>
      <w:bookmarkEnd w:id="157"/>
    </w:p>
    <w:p w14:paraId="1C9F1EA0" w14:textId="77777777" w:rsidR="00146A67" w:rsidRPr="00F67B5A" w:rsidRDefault="00146A67" w:rsidP="00146A67">
      <w:pPr>
        <w:numPr>
          <w:ilvl w:val="0"/>
          <w:numId w:val="20"/>
        </w:numPr>
        <w:jc w:val="both"/>
        <w:rPr>
          <w:sz w:val="22"/>
          <w:szCs w:val="22"/>
        </w:rPr>
      </w:pPr>
      <w:r w:rsidRPr="00F67B5A">
        <w:rPr>
          <w:sz w:val="22"/>
          <w:szCs w:val="22"/>
        </w:rPr>
        <w:t>Wykonawca zobowiązuje się do przestrzegania przepisów prawnych w zakresie ochrony środowiska.</w:t>
      </w:r>
    </w:p>
    <w:p w14:paraId="1F669613" w14:textId="77777777" w:rsidR="00146A67" w:rsidRPr="00F67B5A" w:rsidRDefault="00146A67" w:rsidP="00146A67">
      <w:pPr>
        <w:numPr>
          <w:ilvl w:val="0"/>
          <w:numId w:val="20"/>
        </w:numPr>
        <w:jc w:val="both"/>
        <w:rPr>
          <w:sz w:val="22"/>
          <w:szCs w:val="22"/>
        </w:rPr>
      </w:pPr>
      <w:r w:rsidRPr="00F67B5A">
        <w:rPr>
          <w:sz w:val="22"/>
          <w:szCs w:val="22"/>
        </w:rPr>
        <w:t xml:space="preserve">Wykonawca oświadcza, że zapoznał się z Instrukcją dla Wykonawców, obowiązującą w trakcie realizacji umowy, zamieszczoną na stronie </w:t>
      </w:r>
      <w:hyperlink r:id="rId20" w:history="1">
        <w:r w:rsidRPr="00F67B5A">
          <w:rPr>
            <w:rStyle w:val="Hipercze"/>
            <w:sz w:val="22"/>
            <w:szCs w:val="22"/>
          </w:rPr>
          <w:t>www.pgg.pl</w:t>
        </w:r>
      </w:hyperlink>
      <w:r w:rsidRPr="00F67B5A">
        <w:rPr>
          <w:sz w:val="22"/>
          <w:szCs w:val="22"/>
        </w:rPr>
        <w:t xml:space="preserve"> zakładka </w:t>
      </w:r>
      <w:r w:rsidRPr="00F67B5A">
        <w:rPr>
          <w:i/>
          <w:sz w:val="22"/>
          <w:szCs w:val="22"/>
        </w:rPr>
        <w:t>Dostawcy/Przetargi, zamówienia</w:t>
      </w:r>
      <w:r w:rsidRPr="00F67B5A">
        <w:rPr>
          <w:sz w:val="22"/>
          <w:szCs w:val="22"/>
        </w:rPr>
        <w:t xml:space="preserve"> oraz oświadcza, że zapoznał i na bieżąco będzie zapoznawał osoby realizujące umowę po stronie Wykonawcy z ww. Instrukcją.</w:t>
      </w:r>
    </w:p>
    <w:p w14:paraId="6E751F58" w14:textId="3D98285A" w:rsidR="008B48F5" w:rsidRDefault="00146A67" w:rsidP="00146A67">
      <w:pPr>
        <w:numPr>
          <w:ilvl w:val="0"/>
          <w:numId w:val="20"/>
        </w:numPr>
        <w:jc w:val="both"/>
        <w:rPr>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sidR="00552168" w:rsidRPr="003426F9">
        <w:rPr>
          <w:sz w:val="22"/>
          <w:szCs w:val="22"/>
        </w:rPr>
        <w:t>.</w:t>
      </w:r>
    </w:p>
    <w:p w14:paraId="1E40561A" w14:textId="77777777" w:rsidR="003426F9" w:rsidRPr="003426F9" w:rsidRDefault="003426F9" w:rsidP="003426F9">
      <w:pPr>
        <w:ind w:left="426"/>
        <w:jc w:val="both"/>
        <w:rPr>
          <w:sz w:val="22"/>
          <w:szCs w:val="22"/>
        </w:rPr>
      </w:pPr>
    </w:p>
    <w:p w14:paraId="2533E2E9" w14:textId="77777777" w:rsidR="008B48F5" w:rsidRPr="001933FA" w:rsidRDefault="008B48F5" w:rsidP="003426F9">
      <w:pPr>
        <w:pStyle w:val="Nagwek1"/>
        <w:spacing w:before="0"/>
        <w:ind w:left="432"/>
        <w:jc w:val="center"/>
      </w:pPr>
      <w:bookmarkStart w:id="158" w:name="_Toc64291291"/>
      <w:bookmarkStart w:id="159" w:name="_Toc66281490"/>
      <w:bookmarkStart w:id="160" w:name="_Toc138760806"/>
      <w:bookmarkStart w:id="161" w:name="_Hlk67648897"/>
      <w:bookmarkEnd w:id="156"/>
      <w:r w:rsidRPr="001933FA">
        <w:t>§</w:t>
      </w:r>
      <w:r>
        <w:t>1</w:t>
      </w:r>
      <w:r w:rsidR="008F60BD">
        <w:t>7.</w:t>
      </w:r>
      <w:r w:rsidRPr="001933FA">
        <w:t xml:space="preserve"> Siła wyższa</w:t>
      </w:r>
      <w:bookmarkEnd w:id="158"/>
      <w:bookmarkEnd w:id="159"/>
      <w:bookmarkEnd w:id="160"/>
    </w:p>
    <w:p w14:paraId="642963C3" w14:textId="77777777" w:rsidR="00146A67" w:rsidRPr="00E66F78" w:rsidRDefault="00146A67" w:rsidP="007F6178">
      <w:pPr>
        <w:numPr>
          <w:ilvl w:val="0"/>
          <w:numId w:val="41"/>
        </w:numPr>
        <w:spacing w:line="276" w:lineRule="auto"/>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2E51419" w14:textId="77777777" w:rsidR="00146A67" w:rsidRPr="0057304D" w:rsidRDefault="00146A67" w:rsidP="007F6178">
      <w:pPr>
        <w:numPr>
          <w:ilvl w:val="0"/>
          <w:numId w:val="41"/>
        </w:numPr>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940B7E8" w14:textId="77777777" w:rsidR="00146A67" w:rsidRPr="0057304D" w:rsidRDefault="00146A67" w:rsidP="007F6178">
      <w:pPr>
        <w:numPr>
          <w:ilvl w:val="1"/>
          <w:numId w:val="41"/>
        </w:numPr>
        <w:jc w:val="both"/>
        <w:rPr>
          <w:sz w:val="22"/>
          <w:szCs w:val="22"/>
        </w:rPr>
      </w:pPr>
      <w:r w:rsidRPr="0057304D">
        <w:rPr>
          <w:sz w:val="22"/>
          <w:szCs w:val="22"/>
        </w:rPr>
        <w:t>klęski żywiołowe np. pożar, powódź, trzęsienie ziemi itp.,</w:t>
      </w:r>
    </w:p>
    <w:p w14:paraId="52DC1B4B" w14:textId="77777777" w:rsidR="00146A67" w:rsidRPr="0057304D" w:rsidRDefault="00146A67" w:rsidP="007F6178">
      <w:pPr>
        <w:numPr>
          <w:ilvl w:val="1"/>
          <w:numId w:val="41"/>
        </w:numPr>
        <w:jc w:val="both"/>
        <w:rPr>
          <w:sz w:val="22"/>
          <w:szCs w:val="22"/>
        </w:rPr>
      </w:pPr>
      <w:r w:rsidRPr="0057304D">
        <w:rPr>
          <w:sz w:val="22"/>
          <w:szCs w:val="22"/>
        </w:rPr>
        <w:t>akty władzy państwowej np. stan wojenny, stan wyjątkowy, itp.,</w:t>
      </w:r>
    </w:p>
    <w:p w14:paraId="610FE82E" w14:textId="77777777" w:rsidR="00146A67" w:rsidRPr="00A33BF6" w:rsidRDefault="00146A67" w:rsidP="007F6178">
      <w:pPr>
        <w:numPr>
          <w:ilvl w:val="1"/>
          <w:numId w:val="41"/>
        </w:numPr>
        <w:jc w:val="both"/>
        <w:rPr>
          <w:sz w:val="22"/>
          <w:szCs w:val="22"/>
        </w:rPr>
      </w:pPr>
      <w:r w:rsidRPr="0057304D">
        <w:rPr>
          <w:sz w:val="22"/>
          <w:szCs w:val="22"/>
        </w:rPr>
        <w:t xml:space="preserve">poważne zakłócenia w </w:t>
      </w:r>
      <w:r w:rsidRPr="00A33BF6">
        <w:rPr>
          <w:sz w:val="22"/>
          <w:szCs w:val="22"/>
        </w:rPr>
        <w:t>funkcjonowaniu transportu.</w:t>
      </w:r>
    </w:p>
    <w:p w14:paraId="3A4B280B" w14:textId="77777777" w:rsidR="00146A67" w:rsidRDefault="00146A67" w:rsidP="007F6178">
      <w:pPr>
        <w:pStyle w:val="Akapitzlist"/>
        <w:numPr>
          <w:ilvl w:val="0"/>
          <w:numId w:val="41"/>
        </w:numPr>
        <w:spacing w:before="20"/>
        <w:contextualSpacing w:val="0"/>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2557635" w14:textId="704C0715" w:rsidR="008B48F5" w:rsidRPr="001933FA" w:rsidRDefault="00146A67" w:rsidP="007F6178">
      <w:pPr>
        <w:pStyle w:val="Akapitzlist"/>
        <w:numPr>
          <w:ilvl w:val="0"/>
          <w:numId w:val="41"/>
        </w:numPr>
        <w:contextualSpacing w:val="0"/>
        <w:jc w:val="both"/>
        <w:rPr>
          <w:sz w:val="22"/>
          <w:szCs w:val="22"/>
        </w:rPr>
      </w:pPr>
      <w:r w:rsidRPr="004177B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r w:rsidR="008B48F5" w:rsidRPr="001933FA">
        <w:rPr>
          <w:sz w:val="22"/>
          <w:szCs w:val="22"/>
        </w:rPr>
        <w:t>.</w:t>
      </w:r>
    </w:p>
    <w:p w14:paraId="73A48247" w14:textId="77777777" w:rsidR="008B48F5" w:rsidRPr="00022F8E" w:rsidRDefault="008B48F5" w:rsidP="003426F9">
      <w:pPr>
        <w:jc w:val="both"/>
        <w:rPr>
          <w:sz w:val="22"/>
          <w:szCs w:val="22"/>
        </w:rPr>
      </w:pPr>
    </w:p>
    <w:p w14:paraId="0926D263" w14:textId="77777777" w:rsidR="008B48F5" w:rsidRPr="001933FA" w:rsidRDefault="008B48F5" w:rsidP="003426F9">
      <w:pPr>
        <w:pStyle w:val="Nagwek1"/>
        <w:spacing w:before="0"/>
        <w:ind w:left="432"/>
        <w:jc w:val="center"/>
      </w:pPr>
      <w:bookmarkStart w:id="162" w:name="_Toc64291292"/>
      <w:bookmarkStart w:id="163" w:name="_Toc66281491"/>
      <w:bookmarkStart w:id="164" w:name="_Toc138760807"/>
      <w:bookmarkStart w:id="165" w:name="_Hlk67648959"/>
      <w:bookmarkEnd w:id="161"/>
      <w:r w:rsidRPr="001933FA">
        <w:t>§</w:t>
      </w:r>
      <w:r w:rsidR="008F60BD">
        <w:t>18.</w:t>
      </w:r>
      <w:r w:rsidRPr="001933FA">
        <w:t xml:space="preserve"> Postanowienia końcowe</w:t>
      </w:r>
      <w:bookmarkEnd w:id="162"/>
      <w:bookmarkEnd w:id="163"/>
      <w:bookmarkEnd w:id="164"/>
    </w:p>
    <w:p w14:paraId="3161C55B" w14:textId="77777777" w:rsidR="008B48F5" w:rsidRPr="001933FA" w:rsidRDefault="008B48F5" w:rsidP="007F6178">
      <w:pPr>
        <w:pStyle w:val="Akapitzlist"/>
        <w:numPr>
          <w:ilvl w:val="0"/>
          <w:numId w:val="42"/>
        </w:numPr>
        <w:ind w:left="357" w:hanging="357"/>
        <w:contextualSpacing w:val="0"/>
        <w:jc w:val="both"/>
        <w:rPr>
          <w:sz w:val="22"/>
          <w:szCs w:val="22"/>
        </w:rPr>
      </w:pPr>
      <w:bookmarkStart w:id="166" w:name="_Hlk67648946"/>
      <w:bookmarkEnd w:id="165"/>
      <w:r w:rsidRPr="001933FA">
        <w:rPr>
          <w:sz w:val="22"/>
          <w:szCs w:val="22"/>
        </w:rPr>
        <w:t>Spory wynikające z zawartej Umowy będą rozstrzygane przez sąd właściwy dla siedziby Zamawiającego.</w:t>
      </w:r>
    </w:p>
    <w:p w14:paraId="0EDD000A" w14:textId="77777777" w:rsidR="008B48F5" w:rsidRPr="001933FA" w:rsidRDefault="008B48F5" w:rsidP="007F6178">
      <w:pPr>
        <w:pStyle w:val="Akapitzlist"/>
        <w:numPr>
          <w:ilvl w:val="0"/>
          <w:numId w:val="42"/>
        </w:numPr>
        <w:ind w:left="357" w:hanging="357"/>
        <w:contextualSpacing w:val="0"/>
        <w:jc w:val="both"/>
        <w:rPr>
          <w:sz w:val="22"/>
          <w:szCs w:val="22"/>
        </w:rPr>
      </w:pPr>
      <w:r w:rsidRPr="001933FA">
        <w:rPr>
          <w:sz w:val="22"/>
          <w:szCs w:val="22"/>
        </w:rPr>
        <w:t xml:space="preserve">W sprawach nieuregulowanych </w:t>
      </w:r>
      <w:r>
        <w:rPr>
          <w:sz w:val="22"/>
          <w:szCs w:val="22"/>
        </w:rPr>
        <w:t>Umow</w:t>
      </w:r>
      <w:r w:rsidRPr="001933FA">
        <w:rPr>
          <w:sz w:val="22"/>
          <w:szCs w:val="22"/>
        </w:rPr>
        <w:t>ą mają zastosowanie odpowiednio przepisy ustawy Kodeksu Cywilnego i innych ustaw obowiązujących w tym zakresie.</w:t>
      </w:r>
    </w:p>
    <w:p w14:paraId="4F573A27" w14:textId="77777777" w:rsidR="00B06C2E" w:rsidRDefault="008B48F5" w:rsidP="007F6178">
      <w:pPr>
        <w:pStyle w:val="Akapitzlist"/>
        <w:numPr>
          <w:ilvl w:val="0"/>
          <w:numId w:val="42"/>
        </w:numPr>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605EBEAF" w14:textId="77777777" w:rsidR="00314F34" w:rsidRPr="00B06C2E" w:rsidRDefault="00314F34" w:rsidP="007F6178">
      <w:pPr>
        <w:pStyle w:val="Akapitzlist"/>
        <w:numPr>
          <w:ilvl w:val="0"/>
          <w:numId w:val="42"/>
        </w:numPr>
        <w:ind w:left="357" w:hanging="357"/>
        <w:contextualSpacing w:val="0"/>
        <w:jc w:val="both"/>
        <w:rPr>
          <w:sz w:val="22"/>
          <w:szCs w:val="22"/>
        </w:rPr>
      </w:pPr>
      <w:r w:rsidRPr="00B06C2E">
        <w:rPr>
          <w:sz w:val="22"/>
          <w:szCs w:val="22"/>
        </w:rPr>
        <w:t>Umowa została zawarta w formie elektronicznej.</w:t>
      </w:r>
    </w:p>
    <w:bookmarkEnd w:id="166"/>
    <w:p w14:paraId="2DC63B95" w14:textId="77777777" w:rsidR="00A85DB6" w:rsidRDefault="00A85DB6" w:rsidP="003426F9">
      <w:pPr>
        <w:ind w:left="426"/>
        <w:rPr>
          <w:sz w:val="16"/>
          <w:szCs w:val="16"/>
        </w:rPr>
      </w:pPr>
    </w:p>
    <w:p w14:paraId="28E88E35" w14:textId="77777777" w:rsidR="00A85DB6" w:rsidRDefault="00A85DB6" w:rsidP="003426F9">
      <w:pPr>
        <w:ind w:left="426"/>
        <w:rPr>
          <w:sz w:val="16"/>
          <w:szCs w:val="16"/>
        </w:rPr>
      </w:pPr>
    </w:p>
    <w:p w14:paraId="7CA4613D" w14:textId="77777777" w:rsidR="00A85DB6" w:rsidRDefault="00A85DB6" w:rsidP="003426F9">
      <w:pPr>
        <w:ind w:left="426"/>
        <w:rPr>
          <w:sz w:val="16"/>
          <w:szCs w:val="16"/>
        </w:rPr>
      </w:pPr>
    </w:p>
    <w:p w14:paraId="49336722" w14:textId="77777777" w:rsidR="00A85DB6" w:rsidRPr="003C434C" w:rsidRDefault="00A85DB6" w:rsidP="003426F9">
      <w:pPr>
        <w:jc w:val="both"/>
        <w:rPr>
          <w:b/>
          <w:bCs/>
          <w:sz w:val="22"/>
          <w:szCs w:val="22"/>
        </w:rPr>
      </w:pPr>
      <w:r w:rsidRPr="003C434C">
        <w:rPr>
          <w:b/>
          <w:bCs/>
          <w:sz w:val="22"/>
          <w:szCs w:val="22"/>
        </w:rPr>
        <w:t>Załączniki do umowy ramowej:</w:t>
      </w:r>
    </w:p>
    <w:p w14:paraId="5408547F" w14:textId="7C0572F9" w:rsidR="00A85DB6" w:rsidRPr="002B238C" w:rsidRDefault="00A85DB6" w:rsidP="007F6178">
      <w:pPr>
        <w:numPr>
          <w:ilvl w:val="0"/>
          <w:numId w:val="35"/>
        </w:numPr>
        <w:tabs>
          <w:tab w:val="left" w:pos="-142"/>
        </w:tabs>
        <w:suppressAutoHyphens/>
        <w:jc w:val="both"/>
        <w:rPr>
          <w:sz w:val="22"/>
          <w:szCs w:val="22"/>
        </w:rPr>
      </w:pPr>
      <w:bookmarkStart w:id="167" w:name="_Hlk138406397"/>
      <w:bookmarkStart w:id="168" w:name="_Hlk114913483"/>
      <w:r w:rsidRPr="00E629EE">
        <w:rPr>
          <w:sz w:val="22"/>
          <w:szCs w:val="22"/>
        </w:rPr>
        <w:t xml:space="preserve">Szczegółowy </w:t>
      </w:r>
      <w:r w:rsidR="00E629EE">
        <w:rPr>
          <w:sz w:val="22"/>
          <w:szCs w:val="22"/>
        </w:rPr>
        <w:t>opis przedmiotu zamówienia</w:t>
      </w:r>
      <w:bookmarkEnd w:id="167"/>
      <w:r w:rsidR="00E629EE">
        <w:rPr>
          <w:sz w:val="22"/>
          <w:szCs w:val="22"/>
        </w:rPr>
        <w:t xml:space="preserve"> </w:t>
      </w:r>
      <w:r w:rsidRPr="00E629EE">
        <w:rPr>
          <w:sz w:val="22"/>
          <w:szCs w:val="22"/>
        </w:rPr>
        <w:t xml:space="preserve">– </w:t>
      </w:r>
      <w:r w:rsidR="00E629EE" w:rsidRPr="00E629EE">
        <w:rPr>
          <w:sz w:val="22"/>
          <w:szCs w:val="22"/>
        </w:rPr>
        <w:t xml:space="preserve">tożsamy z </w:t>
      </w:r>
      <w:r w:rsidRPr="00E629EE">
        <w:rPr>
          <w:sz w:val="22"/>
          <w:szCs w:val="22"/>
        </w:rPr>
        <w:t>załącznik</w:t>
      </w:r>
      <w:r w:rsidR="00E629EE" w:rsidRPr="00E629EE">
        <w:rPr>
          <w:sz w:val="22"/>
          <w:szCs w:val="22"/>
        </w:rPr>
        <w:t>iem</w:t>
      </w:r>
      <w:r w:rsidRPr="00E629EE">
        <w:rPr>
          <w:sz w:val="22"/>
          <w:szCs w:val="22"/>
        </w:rPr>
        <w:t xml:space="preserve"> nr 1 do SWZ postępowania </w:t>
      </w:r>
      <w:r w:rsidRPr="002B238C">
        <w:rPr>
          <w:sz w:val="22"/>
          <w:szCs w:val="22"/>
        </w:rPr>
        <w:t>o zawarcie niniejszej umowy</w:t>
      </w:r>
      <w:r w:rsidR="00E629EE" w:rsidRPr="002B238C">
        <w:rPr>
          <w:sz w:val="22"/>
          <w:szCs w:val="22"/>
        </w:rPr>
        <w:t>.</w:t>
      </w:r>
    </w:p>
    <w:p w14:paraId="5E9E8179" w14:textId="754C36BE" w:rsidR="00A85DB6" w:rsidRPr="00E97B5D" w:rsidRDefault="00E97B5D" w:rsidP="007F6178">
      <w:pPr>
        <w:numPr>
          <w:ilvl w:val="0"/>
          <w:numId w:val="35"/>
        </w:numPr>
        <w:tabs>
          <w:tab w:val="left" w:pos="-142"/>
        </w:tabs>
        <w:suppressAutoHyphens/>
        <w:jc w:val="both"/>
        <w:rPr>
          <w:sz w:val="22"/>
          <w:szCs w:val="22"/>
        </w:rPr>
      </w:pPr>
      <w:r>
        <w:rPr>
          <w:sz w:val="22"/>
          <w:szCs w:val="22"/>
        </w:rPr>
        <w:t>2a -</w:t>
      </w:r>
      <w:r w:rsidRPr="00E97B5D">
        <w:rPr>
          <w:sz w:val="22"/>
          <w:szCs w:val="22"/>
        </w:rPr>
        <w:t xml:space="preserve"> </w:t>
      </w:r>
      <w:r>
        <w:rPr>
          <w:sz w:val="22"/>
          <w:szCs w:val="22"/>
        </w:rPr>
        <w:t>C</w:t>
      </w:r>
      <w:r w:rsidRPr="00E97B5D">
        <w:rPr>
          <w:bCs/>
          <w:sz w:val="22"/>
          <w:szCs w:val="22"/>
        </w:rPr>
        <w:t>ennik remontu podstawowego siłowników hydraulicznych</w:t>
      </w:r>
      <w:r w:rsidRPr="00E97B5D">
        <w:rPr>
          <w:sz w:val="22"/>
          <w:szCs w:val="22"/>
        </w:rPr>
        <w:t>.</w:t>
      </w:r>
    </w:p>
    <w:p w14:paraId="24F5D9CF" w14:textId="52FC9045" w:rsidR="00E97B5D" w:rsidRDefault="00E97B5D" w:rsidP="00E97B5D">
      <w:pPr>
        <w:tabs>
          <w:tab w:val="left" w:pos="-142"/>
        </w:tabs>
        <w:suppressAutoHyphens/>
        <w:spacing w:line="300" w:lineRule="exact"/>
        <w:ind w:left="645"/>
        <w:rPr>
          <w:bCs/>
          <w:sz w:val="22"/>
          <w:szCs w:val="22"/>
        </w:rPr>
      </w:pPr>
      <w:r w:rsidRPr="00E97B5D">
        <w:rPr>
          <w:sz w:val="22"/>
          <w:szCs w:val="22"/>
        </w:rPr>
        <w:t>2b - C</w:t>
      </w:r>
      <w:r w:rsidRPr="00E97B5D">
        <w:rPr>
          <w:bCs/>
          <w:sz w:val="22"/>
          <w:szCs w:val="22"/>
        </w:rPr>
        <w:t>ennik nowych części zamiennych</w:t>
      </w:r>
    </w:p>
    <w:p w14:paraId="2C4F1340" w14:textId="76137B3E" w:rsidR="00604A25" w:rsidRPr="00E97B5D" w:rsidRDefault="00604A25" w:rsidP="00E97B5D">
      <w:pPr>
        <w:tabs>
          <w:tab w:val="left" w:pos="-142"/>
        </w:tabs>
        <w:suppressAutoHyphens/>
        <w:spacing w:line="300" w:lineRule="exact"/>
        <w:ind w:left="645"/>
        <w:rPr>
          <w:bCs/>
          <w:sz w:val="22"/>
          <w:szCs w:val="22"/>
        </w:rPr>
      </w:pPr>
      <w:r w:rsidRPr="007C1354">
        <w:rPr>
          <w:bCs/>
          <w:sz w:val="22"/>
          <w:szCs w:val="22"/>
        </w:rPr>
        <w:t>2c</w:t>
      </w:r>
      <w:r w:rsidR="007C1354" w:rsidRPr="007C1354">
        <w:rPr>
          <w:bCs/>
          <w:sz w:val="22"/>
          <w:szCs w:val="22"/>
        </w:rPr>
        <w:t xml:space="preserve"> </w:t>
      </w:r>
      <w:r w:rsidRPr="007C1354">
        <w:rPr>
          <w:bCs/>
          <w:sz w:val="22"/>
          <w:szCs w:val="22"/>
        </w:rPr>
        <w:t>- Cennik</w:t>
      </w:r>
      <w:r w:rsidR="007C1354" w:rsidRPr="007C1354">
        <w:rPr>
          <w:bCs/>
          <w:sz w:val="22"/>
          <w:szCs w:val="22"/>
        </w:rPr>
        <w:t xml:space="preserve"> regenerowanych części zamiennych</w:t>
      </w:r>
    </w:p>
    <w:p w14:paraId="1FF3FE0A" w14:textId="77777777" w:rsidR="000F1DA6" w:rsidRPr="002B238C" w:rsidRDefault="000F1DA6" w:rsidP="007F6178">
      <w:pPr>
        <w:numPr>
          <w:ilvl w:val="0"/>
          <w:numId w:val="35"/>
        </w:numPr>
        <w:tabs>
          <w:tab w:val="left" w:pos="-142"/>
        </w:tabs>
        <w:suppressAutoHyphens/>
        <w:jc w:val="both"/>
        <w:rPr>
          <w:sz w:val="22"/>
          <w:szCs w:val="22"/>
        </w:rPr>
      </w:pPr>
      <w:r w:rsidRPr="002B238C">
        <w:rPr>
          <w:sz w:val="22"/>
          <w:szCs w:val="22"/>
        </w:rPr>
        <w:lastRenderedPageBreak/>
        <w:t>Ochrona danych osobowych</w:t>
      </w:r>
    </w:p>
    <w:p w14:paraId="6E6583E6" w14:textId="77777777" w:rsidR="001166F9" w:rsidRDefault="001166F9" w:rsidP="007F6178">
      <w:pPr>
        <w:numPr>
          <w:ilvl w:val="0"/>
          <w:numId w:val="35"/>
        </w:numPr>
        <w:tabs>
          <w:tab w:val="left" w:pos="-142"/>
        </w:tabs>
        <w:suppressAutoHyphens/>
        <w:jc w:val="both"/>
        <w:rPr>
          <w:sz w:val="22"/>
          <w:szCs w:val="22"/>
        </w:rPr>
      </w:pPr>
      <w:r w:rsidRPr="002B238C">
        <w:rPr>
          <w:sz w:val="22"/>
          <w:szCs w:val="22"/>
        </w:rPr>
        <w:t>Ogólne</w:t>
      </w:r>
      <w:r>
        <w:rPr>
          <w:sz w:val="22"/>
          <w:szCs w:val="22"/>
        </w:rPr>
        <w:t xml:space="preserve"> warunki umowy wykonawczej.</w:t>
      </w:r>
    </w:p>
    <w:bookmarkEnd w:id="168"/>
    <w:p w14:paraId="4781FD39" w14:textId="77777777" w:rsidR="00A85DB6" w:rsidRDefault="00A85DB6" w:rsidP="00A85DB6">
      <w:pPr>
        <w:ind w:left="426"/>
        <w:rPr>
          <w:sz w:val="16"/>
          <w:szCs w:val="16"/>
        </w:rPr>
      </w:pPr>
    </w:p>
    <w:p w14:paraId="2B59FF17" w14:textId="77777777" w:rsidR="001166F9" w:rsidRDefault="001166F9" w:rsidP="001166F9">
      <w:pPr>
        <w:ind w:left="426"/>
        <w:rPr>
          <w:sz w:val="22"/>
          <w:szCs w:val="22"/>
        </w:rPr>
      </w:pPr>
    </w:p>
    <w:p w14:paraId="369BD798" w14:textId="77777777" w:rsidR="00E629EE" w:rsidRDefault="00E629EE" w:rsidP="00E629EE">
      <w:pPr>
        <w:spacing w:before="120"/>
        <w:jc w:val="right"/>
        <w:rPr>
          <w:sz w:val="22"/>
          <w:szCs w:val="22"/>
        </w:rPr>
      </w:pPr>
      <w:bookmarkStart w:id="169" w:name="_Hlk114913529"/>
      <w:r>
        <w:rPr>
          <w:sz w:val="22"/>
          <w:szCs w:val="22"/>
        </w:rPr>
        <w:t xml:space="preserve">Załącznik nr </w:t>
      </w:r>
      <w:r w:rsidR="001166F9">
        <w:rPr>
          <w:sz w:val="22"/>
          <w:szCs w:val="22"/>
        </w:rPr>
        <w:t>1</w:t>
      </w:r>
      <w:r>
        <w:rPr>
          <w:sz w:val="22"/>
          <w:szCs w:val="22"/>
        </w:rPr>
        <w:t xml:space="preserve"> do umowy</w:t>
      </w:r>
      <w:r w:rsidR="001166F9">
        <w:rPr>
          <w:sz w:val="22"/>
          <w:szCs w:val="22"/>
        </w:rPr>
        <w:t xml:space="preserve"> ramowej</w:t>
      </w:r>
    </w:p>
    <w:p w14:paraId="13AAAB94" w14:textId="77777777" w:rsidR="00E629EE" w:rsidRDefault="00E629EE" w:rsidP="00E629EE">
      <w:pPr>
        <w:pStyle w:val="Akapitzlist"/>
        <w:ind w:left="360"/>
        <w:rPr>
          <w:b/>
        </w:rPr>
      </w:pPr>
    </w:p>
    <w:p w14:paraId="1584F993" w14:textId="77777777" w:rsidR="00E629EE" w:rsidRPr="009D789A" w:rsidRDefault="00E629EE" w:rsidP="00E629EE">
      <w:pPr>
        <w:pStyle w:val="Akapitzlist"/>
        <w:ind w:left="360"/>
        <w:rPr>
          <w:b/>
          <w:i/>
        </w:rPr>
      </w:pPr>
      <w:r w:rsidRPr="009D789A">
        <w:rPr>
          <w:b/>
        </w:rPr>
        <w:t xml:space="preserve">Szczegółowy opis przedmiotu zamówienia </w:t>
      </w:r>
      <w:r w:rsidRPr="009D789A">
        <w:rPr>
          <w:b/>
          <w:i/>
        </w:rPr>
        <w:t>(tożsamy z Załącznikiem nr 1do SWZ)</w:t>
      </w:r>
    </w:p>
    <w:bookmarkEnd w:id="169"/>
    <w:p w14:paraId="296747B5" w14:textId="77777777" w:rsidR="00E629EE" w:rsidRDefault="00E629EE">
      <w:pPr>
        <w:spacing w:after="160" w:line="259" w:lineRule="auto"/>
        <w:rPr>
          <w:b/>
          <w:bCs/>
          <w:sz w:val="24"/>
          <w:szCs w:val="24"/>
        </w:rPr>
      </w:pPr>
      <w:r>
        <w:rPr>
          <w:b/>
          <w:bCs/>
          <w:sz w:val="24"/>
          <w:szCs w:val="24"/>
        </w:rPr>
        <w:br w:type="page"/>
      </w:r>
    </w:p>
    <w:p w14:paraId="7A36B348" w14:textId="737EE2B5" w:rsidR="00E629EE" w:rsidRDefault="00E629EE" w:rsidP="00E629EE">
      <w:pPr>
        <w:spacing w:before="120"/>
        <w:jc w:val="right"/>
        <w:rPr>
          <w:sz w:val="22"/>
          <w:szCs w:val="22"/>
        </w:rPr>
      </w:pPr>
      <w:bookmarkStart w:id="170" w:name="_Hlk114913544"/>
      <w:r>
        <w:rPr>
          <w:sz w:val="22"/>
          <w:szCs w:val="22"/>
        </w:rPr>
        <w:lastRenderedPageBreak/>
        <w:t>Załącznik</w:t>
      </w:r>
      <w:r w:rsidR="00E97B5D">
        <w:rPr>
          <w:sz w:val="22"/>
          <w:szCs w:val="22"/>
        </w:rPr>
        <w:t>i</w:t>
      </w:r>
      <w:r>
        <w:rPr>
          <w:sz w:val="22"/>
          <w:szCs w:val="22"/>
        </w:rPr>
        <w:t xml:space="preserve"> nr </w:t>
      </w:r>
      <w:r w:rsidR="001166F9">
        <w:rPr>
          <w:sz w:val="22"/>
          <w:szCs w:val="22"/>
        </w:rPr>
        <w:t>2</w:t>
      </w:r>
      <w:r w:rsidR="00E97B5D">
        <w:rPr>
          <w:sz w:val="22"/>
          <w:szCs w:val="22"/>
        </w:rPr>
        <w:t>a</w:t>
      </w:r>
      <w:r w:rsidR="00642D9C">
        <w:rPr>
          <w:sz w:val="22"/>
          <w:szCs w:val="22"/>
        </w:rPr>
        <w:t>,</w:t>
      </w:r>
      <w:r w:rsidR="00E97B5D">
        <w:rPr>
          <w:sz w:val="22"/>
          <w:szCs w:val="22"/>
        </w:rPr>
        <w:t xml:space="preserve"> 2b</w:t>
      </w:r>
      <w:r w:rsidR="00642D9C">
        <w:rPr>
          <w:sz w:val="22"/>
          <w:szCs w:val="22"/>
        </w:rPr>
        <w:t>, 2c</w:t>
      </w:r>
      <w:r>
        <w:rPr>
          <w:sz w:val="22"/>
          <w:szCs w:val="22"/>
        </w:rPr>
        <w:t xml:space="preserve"> do umowy</w:t>
      </w:r>
      <w:r w:rsidR="001166F9">
        <w:rPr>
          <w:sz w:val="22"/>
          <w:szCs w:val="22"/>
        </w:rPr>
        <w:t xml:space="preserve"> ramowej i wykonawczej</w:t>
      </w:r>
    </w:p>
    <w:p w14:paraId="1F88CAC4" w14:textId="77777777" w:rsidR="00E629EE" w:rsidRDefault="00E629EE" w:rsidP="00E629EE">
      <w:pPr>
        <w:tabs>
          <w:tab w:val="left" w:pos="-142"/>
        </w:tabs>
        <w:suppressAutoHyphens/>
        <w:spacing w:line="300" w:lineRule="exact"/>
        <w:ind w:left="645"/>
        <w:jc w:val="both"/>
        <w:rPr>
          <w:sz w:val="22"/>
          <w:szCs w:val="22"/>
        </w:rPr>
      </w:pPr>
    </w:p>
    <w:p w14:paraId="41816990" w14:textId="77777777" w:rsidR="00E97B5D" w:rsidRDefault="00E97B5D" w:rsidP="00E629EE">
      <w:pPr>
        <w:tabs>
          <w:tab w:val="left" w:pos="-142"/>
        </w:tabs>
        <w:suppressAutoHyphens/>
        <w:spacing w:line="300" w:lineRule="exact"/>
        <w:ind w:left="645"/>
        <w:jc w:val="both"/>
        <w:rPr>
          <w:sz w:val="22"/>
          <w:szCs w:val="22"/>
        </w:rPr>
      </w:pPr>
    </w:p>
    <w:p w14:paraId="65E36C8E" w14:textId="4A9CBA80" w:rsidR="00E97B5D" w:rsidRDefault="00E97B5D" w:rsidP="00E629EE">
      <w:pPr>
        <w:tabs>
          <w:tab w:val="left" w:pos="-142"/>
        </w:tabs>
        <w:suppressAutoHyphens/>
        <w:spacing w:line="300" w:lineRule="exact"/>
        <w:ind w:left="645"/>
        <w:jc w:val="center"/>
        <w:rPr>
          <w:b/>
          <w:bCs/>
          <w:sz w:val="22"/>
          <w:szCs w:val="22"/>
        </w:rPr>
      </w:pPr>
      <w:r w:rsidRPr="00E97B5D">
        <w:rPr>
          <w:b/>
          <w:bCs/>
          <w:sz w:val="22"/>
          <w:szCs w:val="22"/>
        </w:rPr>
        <w:t>2a - cennik remontu podstawowego siłowników hydraulicznych</w:t>
      </w:r>
    </w:p>
    <w:p w14:paraId="79ABAD84" w14:textId="2030A106" w:rsidR="00E97B5D" w:rsidRDefault="00E97B5D" w:rsidP="00E629EE">
      <w:pPr>
        <w:tabs>
          <w:tab w:val="left" w:pos="-142"/>
        </w:tabs>
        <w:suppressAutoHyphens/>
        <w:spacing w:line="300" w:lineRule="exact"/>
        <w:ind w:left="645"/>
        <w:jc w:val="center"/>
        <w:rPr>
          <w:b/>
          <w:bCs/>
          <w:sz w:val="22"/>
          <w:szCs w:val="22"/>
        </w:rPr>
      </w:pPr>
      <w:r w:rsidRPr="00E97B5D">
        <w:rPr>
          <w:b/>
          <w:bCs/>
          <w:sz w:val="22"/>
          <w:szCs w:val="22"/>
        </w:rPr>
        <w:t>2b - cennik nowych części zamiennych</w:t>
      </w:r>
    </w:p>
    <w:bookmarkEnd w:id="170"/>
    <w:p w14:paraId="1B112102" w14:textId="69476873" w:rsidR="00642D9C" w:rsidRDefault="00642D9C" w:rsidP="00642D9C">
      <w:pPr>
        <w:tabs>
          <w:tab w:val="left" w:pos="-142"/>
        </w:tabs>
        <w:suppressAutoHyphens/>
        <w:spacing w:line="300" w:lineRule="exact"/>
        <w:ind w:left="645"/>
        <w:jc w:val="center"/>
        <w:rPr>
          <w:b/>
          <w:bCs/>
          <w:sz w:val="22"/>
          <w:szCs w:val="22"/>
        </w:rPr>
      </w:pPr>
      <w:r w:rsidRPr="00E97B5D">
        <w:rPr>
          <w:b/>
          <w:bCs/>
          <w:sz w:val="22"/>
          <w:szCs w:val="22"/>
        </w:rPr>
        <w:t>2</w:t>
      </w:r>
      <w:r>
        <w:rPr>
          <w:b/>
          <w:bCs/>
          <w:sz w:val="22"/>
          <w:szCs w:val="22"/>
        </w:rPr>
        <w:t>c</w:t>
      </w:r>
      <w:r w:rsidRPr="00E97B5D">
        <w:rPr>
          <w:b/>
          <w:bCs/>
          <w:sz w:val="22"/>
          <w:szCs w:val="22"/>
        </w:rPr>
        <w:t xml:space="preserve"> - cennik </w:t>
      </w:r>
      <w:r>
        <w:rPr>
          <w:b/>
          <w:bCs/>
          <w:sz w:val="22"/>
          <w:szCs w:val="22"/>
        </w:rPr>
        <w:t>regenerowanych</w:t>
      </w:r>
      <w:r w:rsidRPr="00E97B5D">
        <w:rPr>
          <w:b/>
          <w:bCs/>
          <w:sz w:val="22"/>
          <w:szCs w:val="22"/>
        </w:rPr>
        <w:t xml:space="preserve"> części zamiennych</w:t>
      </w:r>
    </w:p>
    <w:p w14:paraId="3244539A" w14:textId="77777777" w:rsidR="000F1DA6" w:rsidRDefault="00E629EE" w:rsidP="000F1DA6">
      <w:pPr>
        <w:spacing w:before="120"/>
        <w:jc w:val="right"/>
        <w:rPr>
          <w:sz w:val="22"/>
          <w:szCs w:val="22"/>
        </w:rPr>
      </w:pPr>
      <w:r>
        <w:rPr>
          <w:sz w:val="22"/>
          <w:szCs w:val="22"/>
        </w:rPr>
        <w:br w:type="page"/>
      </w:r>
      <w:bookmarkStart w:id="171" w:name="_Hlk114913570"/>
      <w:r w:rsidR="000F1DA6">
        <w:rPr>
          <w:sz w:val="22"/>
          <w:szCs w:val="22"/>
        </w:rPr>
        <w:lastRenderedPageBreak/>
        <w:t>Załącznik nr 3 do umowy ramowej</w:t>
      </w:r>
    </w:p>
    <w:bookmarkEnd w:id="171"/>
    <w:p w14:paraId="02480A73" w14:textId="77777777" w:rsidR="000F1DA6" w:rsidRDefault="000F1DA6" w:rsidP="000F1DA6">
      <w:pPr>
        <w:spacing w:after="160" w:line="259" w:lineRule="auto"/>
        <w:rPr>
          <w:b/>
        </w:rPr>
      </w:pPr>
    </w:p>
    <w:p w14:paraId="20C5868A" w14:textId="77777777" w:rsidR="000F1DA6" w:rsidRPr="00833BBE" w:rsidRDefault="000F1DA6" w:rsidP="000F1DA6">
      <w:pPr>
        <w:spacing w:after="160" w:line="259" w:lineRule="auto"/>
        <w:jc w:val="center"/>
        <w:rPr>
          <w:b/>
          <w:sz w:val="24"/>
          <w:szCs w:val="24"/>
        </w:rPr>
      </w:pPr>
      <w:bookmarkStart w:id="172" w:name="_Hlk114913606"/>
      <w:r w:rsidRPr="00833BBE">
        <w:rPr>
          <w:b/>
          <w:sz w:val="24"/>
          <w:szCs w:val="24"/>
        </w:rPr>
        <w:t>OCHRONA DANYCH OSOBOWYCH</w:t>
      </w:r>
    </w:p>
    <w:p w14:paraId="54C72EC8" w14:textId="77777777" w:rsidR="002B238C" w:rsidRDefault="000F1DA6" w:rsidP="00B06C2E">
      <w:pPr>
        <w:spacing w:after="160" w:line="259" w:lineRule="auto"/>
        <w:rPr>
          <w:b/>
          <w:sz w:val="22"/>
          <w:szCs w:val="22"/>
          <w:u w:val="single"/>
        </w:rPr>
      </w:pPr>
      <w:r>
        <w:rPr>
          <w:b/>
          <w:sz w:val="22"/>
          <w:szCs w:val="22"/>
          <w:u w:val="single"/>
        </w:rPr>
        <w:t xml:space="preserve">Udostępnienie danych osobowych </w:t>
      </w:r>
    </w:p>
    <w:p w14:paraId="785A868B" w14:textId="77777777" w:rsidR="0033182E" w:rsidRPr="00C94ECA" w:rsidRDefault="0033182E" w:rsidP="00B06C2E">
      <w:pPr>
        <w:spacing w:after="160" w:line="259" w:lineRule="auto"/>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5CABE654" w14:textId="5E51323D" w:rsidR="007F6178" w:rsidRPr="00C8175C" w:rsidRDefault="007F6178" w:rsidP="007F6178">
      <w:pPr>
        <w:pStyle w:val="Akapitzlist"/>
        <w:numPr>
          <w:ilvl w:val="0"/>
          <w:numId w:val="66"/>
        </w:numPr>
        <w:overflowPunct w:val="0"/>
        <w:autoSpaceDE w:val="0"/>
        <w:autoSpaceDN w:val="0"/>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sidRPr="00C8175C">
        <w:rPr>
          <w:color w:val="000000"/>
          <w:sz w:val="22"/>
          <w:szCs w:val="22"/>
        </w:rPr>
        <w:t xml:space="preserve">(dalej jako „dane osobowe”). </w:t>
      </w:r>
    </w:p>
    <w:p w14:paraId="49B01E46" w14:textId="77777777" w:rsidR="007F6178" w:rsidRPr="00C8175C" w:rsidRDefault="007F6178" w:rsidP="007F6178">
      <w:pPr>
        <w:numPr>
          <w:ilvl w:val="0"/>
          <w:numId w:val="66"/>
        </w:numPr>
        <w:overflowPunct w:val="0"/>
        <w:autoSpaceDE w:val="0"/>
        <w:autoSpaceDN w:val="0"/>
        <w:contextualSpacing/>
        <w:jc w:val="both"/>
        <w:rPr>
          <w:color w:val="000000"/>
          <w:sz w:val="22"/>
          <w:szCs w:val="22"/>
        </w:rPr>
      </w:pPr>
      <w:r w:rsidRPr="00C8175C">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048643A4" w14:textId="77777777" w:rsidR="007F6178" w:rsidRPr="00C8175C" w:rsidRDefault="007F6178" w:rsidP="007F6178">
      <w:pPr>
        <w:numPr>
          <w:ilvl w:val="0"/>
          <w:numId w:val="66"/>
        </w:numPr>
        <w:overflowPunct w:val="0"/>
        <w:autoSpaceDE w:val="0"/>
        <w:autoSpaceDN w:val="0"/>
        <w:contextualSpacing/>
        <w:jc w:val="both"/>
        <w:rPr>
          <w:color w:val="000000"/>
          <w:sz w:val="22"/>
          <w:szCs w:val="22"/>
        </w:rPr>
      </w:pPr>
      <w:r w:rsidRPr="00C8175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DDDA6BF" w14:textId="45D02CBD" w:rsidR="007F6178" w:rsidRPr="00C8175C" w:rsidRDefault="007F6178" w:rsidP="007F6178">
      <w:pPr>
        <w:numPr>
          <w:ilvl w:val="0"/>
          <w:numId w:val="66"/>
        </w:numPr>
        <w:overflowPunct w:val="0"/>
        <w:autoSpaceDE w:val="0"/>
        <w:autoSpaceDN w:val="0"/>
        <w:contextualSpacing/>
        <w:jc w:val="both"/>
        <w:rPr>
          <w:color w:val="000000"/>
          <w:sz w:val="22"/>
          <w:szCs w:val="22"/>
        </w:rPr>
      </w:pPr>
      <w:r w:rsidRPr="00C8175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B52C1C2" w14:textId="77777777" w:rsidR="007F6178" w:rsidRPr="00C8175C" w:rsidRDefault="007F6178" w:rsidP="007F6178">
      <w:pPr>
        <w:numPr>
          <w:ilvl w:val="0"/>
          <w:numId w:val="66"/>
        </w:numPr>
        <w:autoSpaceDN w:val="0"/>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0DFF72F" w14:textId="77777777" w:rsidR="007F6178" w:rsidRPr="00C8175C" w:rsidRDefault="007F6178" w:rsidP="007F6178">
      <w:pPr>
        <w:numPr>
          <w:ilvl w:val="0"/>
          <w:numId w:val="66"/>
        </w:numPr>
        <w:autoSpaceDN w:val="0"/>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4B1A9965" w14:textId="77777777" w:rsidR="007F6178" w:rsidRPr="00711270" w:rsidRDefault="007F6178" w:rsidP="007F6178">
      <w:pPr>
        <w:numPr>
          <w:ilvl w:val="0"/>
          <w:numId w:val="66"/>
        </w:numPr>
        <w:autoSpaceDN w:val="0"/>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67B90EE" w14:textId="77777777" w:rsidR="007F6178" w:rsidRPr="00B2687A" w:rsidRDefault="007F6178" w:rsidP="007F6178">
      <w:pPr>
        <w:numPr>
          <w:ilvl w:val="0"/>
          <w:numId w:val="66"/>
        </w:numPr>
        <w:autoSpaceDN w:val="0"/>
        <w:contextualSpacing/>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197108A2" w14:textId="4DCCD33A" w:rsidR="0033182E" w:rsidRPr="00C94ECA" w:rsidRDefault="0033182E" w:rsidP="007F6178">
      <w:pPr>
        <w:pStyle w:val="Akapitzlist"/>
        <w:autoSpaceDN w:val="0"/>
        <w:ind w:left="709"/>
        <w:jc w:val="both"/>
        <w:rPr>
          <w:color w:val="000000"/>
          <w:sz w:val="22"/>
          <w:szCs w:val="22"/>
        </w:rPr>
      </w:pPr>
    </w:p>
    <w:p w14:paraId="206500E6" w14:textId="77777777" w:rsidR="0033182E" w:rsidRDefault="0033182E" w:rsidP="000F1DA6">
      <w:pPr>
        <w:autoSpaceDN w:val="0"/>
        <w:jc w:val="both"/>
        <w:rPr>
          <w:i/>
          <w:color w:val="FF0000"/>
          <w:sz w:val="18"/>
          <w:szCs w:val="18"/>
        </w:rPr>
      </w:pPr>
    </w:p>
    <w:bookmarkEnd w:id="172"/>
    <w:p w14:paraId="5DE04D6C" w14:textId="77777777" w:rsidR="0033182E" w:rsidRDefault="0033182E">
      <w:pPr>
        <w:spacing w:after="160" w:line="259" w:lineRule="auto"/>
        <w:rPr>
          <w:sz w:val="22"/>
          <w:szCs w:val="22"/>
        </w:rPr>
      </w:pPr>
      <w:r>
        <w:rPr>
          <w:sz w:val="22"/>
          <w:szCs w:val="22"/>
        </w:rPr>
        <w:br w:type="page"/>
      </w:r>
    </w:p>
    <w:p w14:paraId="01070839" w14:textId="77777777" w:rsidR="001166F9" w:rsidRPr="009937D9" w:rsidRDefault="001166F9" w:rsidP="003426F9">
      <w:pPr>
        <w:jc w:val="right"/>
        <w:rPr>
          <w:b/>
          <w:bCs/>
          <w:sz w:val="24"/>
          <w:szCs w:val="24"/>
        </w:rPr>
      </w:pPr>
      <w:r w:rsidRPr="009937D9">
        <w:rPr>
          <w:b/>
          <w:bCs/>
          <w:sz w:val="24"/>
          <w:szCs w:val="24"/>
        </w:rPr>
        <w:lastRenderedPageBreak/>
        <w:t xml:space="preserve">Załącznik nr </w:t>
      </w:r>
      <w:r w:rsidR="000F1DA6">
        <w:rPr>
          <w:b/>
          <w:bCs/>
          <w:sz w:val="24"/>
          <w:szCs w:val="24"/>
        </w:rPr>
        <w:t>4</w:t>
      </w:r>
      <w:r w:rsidRPr="009937D9">
        <w:rPr>
          <w:b/>
          <w:bCs/>
          <w:sz w:val="24"/>
          <w:szCs w:val="24"/>
        </w:rPr>
        <w:t xml:space="preserve"> do Umowy ramowej</w:t>
      </w:r>
    </w:p>
    <w:p w14:paraId="05D319F9" w14:textId="77777777" w:rsidR="001166F9" w:rsidRPr="009937D9" w:rsidRDefault="001166F9" w:rsidP="003426F9">
      <w:pPr>
        <w:rPr>
          <w:sz w:val="24"/>
          <w:szCs w:val="24"/>
        </w:rPr>
      </w:pPr>
    </w:p>
    <w:p w14:paraId="0E981FD5" w14:textId="77777777" w:rsidR="001166F9" w:rsidRPr="009937D9" w:rsidRDefault="001166F9" w:rsidP="003426F9">
      <w:pPr>
        <w:pStyle w:val="Nagwek1"/>
        <w:shd w:val="clear" w:color="auto" w:fill="D9D9D9" w:themeFill="background1" w:themeFillShade="D9"/>
        <w:spacing w:before="0"/>
        <w:jc w:val="center"/>
        <w:rPr>
          <w:b w:val="0"/>
          <w:sz w:val="24"/>
          <w:szCs w:val="24"/>
        </w:rPr>
      </w:pPr>
      <w:bookmarkStart w:id="173" w:name="_Toc138760808"/>
      <w:bookmarkStart w:id="174" w:name="_Hlk129678983"/>
      <w:r w:rsidRPr="008F60BD">
        <w:rPr>
          <w:rFonts w:ascii="Times New Roman" w:hAnsi="Times New Roman" w:cs="Times New Roman"/>
          <w:color w:val="auto"/>
          <w:sz w:val="24"/>
          <w:szCs w:val="24"/>
        </w:rPr>
        <w:t>OGÓLNE WARUNKI UMOWY WYKONAWCZEJ</w:t>
      </w:r>
      <w:bookmarkEnd w:id="173"/>
    </w:p>
    <w:bookmarkEnd w:id="174"/>
    <w:p w14:paraId="7D09DA17" w14:textId="77777777" w:rsidR="001166F9" w:rsidRPr="009937D9" w:rsidRDefault="001166F9" w:rsidP="003426F9">
      <w:pPr>
        <w:jc w:val="both"/>
        <w:rPr>
          <w:sz w:val="24"/>
          <w:szCs w:val="24"/>
        </w:rPr>
      </w:pPr>
      <w:r w:rsidRPr="009937D9">
        <w:rPr>
          <w:sz w:val="24"/>
          <w:szCs w:val="24"/>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 </w:t>
      </w:r>
    </w:p>
    <w:p w14:paraId="7E00AFA0" w14:textId="77777777" w:rsidR="001166F9" w:rsidRPr="009937D9" w:rsidRDefault="001166F9" w:rsidP="003426F9">
      <w:pPr>
        <w:rPr>
          <w:sz w:val="24"/>
          <w:szCs w:val="24"/>
        </w:rPr>
      </w:pPr>
      <w:r w:rsidRPr="009937D9">
        <w:rPr>
          <w:sz w:val="24"/>
          <w:szCs w:val="24"/>
        </w:rPr>
        <w:t>Strony przyjmują jako datę jej zawarcia - datę złożenia ostatniego podpisu</w:t>
      </w:r>
    </w:p>
    <w:p w14:paraId="7B5E8887" w14:textId="77777777" w:rsidR="001166F9" w:rsidRPr="009937D9" w:rsidRDefault="001166F9" w:rsidP="003426F9">
      <w:pPr>
        <w:rPr>
          <w:sz w:val="24"/>
          <w:szCs w:val="24"/>
        </w:rPr>
      </w:pPr>
    </w:p>
    <w:p w14:paraId="643CE2A8" w14:textId="77777777" w:rsidR="0034079F" w:rsidRPr="004177BA" w:rsidRDefault="0034079F" w:rsidP="0034079F">
      <w:pPr>
        <w:spacing w:before="120"/>
        <w:jc w:val="both"/>
        <w:rPr>
          <w:sz w:val="22"/>
          <w:szCs w:val="22"/>
        </w:rPr>
      </w:pPr>
      <w:bookmarkStart w:id="175" w:name="_Hlk107647118"/>
      <w:bookmarkStart w:id="176" w:name="_Hlk107656906"/>
      <w:bookmarkStart w:id="177" w:name="_Toc66971796"/>
      <w:bookmarkStart w:id="178" w:name="_Toc138760809"/>
      <w:r w:rsidRPr="004177BA">
        <w:rPr>
          <w:b/>
          <w:bCs/>
          <w:sz w:val="22"/>
          <w:szCs w:val="22"/>
        </w:rPr>
        <w:t>POLSKA GRUPA GÓRNICZA S.A.</w:t>
      </w:r>
      <w:r w:rsidRPr="004177BA">
        <w:rPr>
          <w:sz w:val="22"/>
          <w:szCs w:val="22"/>
        </w:rPr>
        <w:t xml:space="preserve"> z siedzibą w Katowicach przy ul. Powstańców 30, kod pocztowy 40-039, </w:t>
      </w:r>
      <w:r w:rsidRPr="004177BA">
        <w:rPr>
          <w:b/>
          <w:bCs/>
          <w:sz w:val="22"/>
          <w:szCs w:val="22"/>
        </w:rPr>
        <w:t>Oddział ……………………..,</w:t>
      </w:r>
      <w:r w:rsidRPr="004177BA">
        <w:rPr>
          <w:sz w:val="22"/>
          <w:szCs w:val="22"/>
        </w:rPr>
        <w:t xml:space="preserve"> adres: ……………………, ul. …………………….., zarejestrowana przez Sąd Rejonowy Katowice-Wschód w Katowicach Wydział Gospodarczy pod numerem KRS 0000709363, wysokość kapitału zakładowego całkowicie wpłaconego: 3 916 71</w:t>
      </w:r>
      <w:r>
        <w:rPr>
          <w:sz w:val="22"/>
          <w:szCs w:val="22"/>
        </w:rPr>
        <w:t>9</w:t>
      </w:r>
      <w:r w:rsidRPr="004177BA">
        <w:rPr>
          <w:sz w:val="22"/>
          <w:szCs w:val="22"/>
        </w:rPr>
        <w:t> </w:t>
      </w:r>
      <w:r>
        <w:rPr>
          <w:sz w:val="22"/>
          <w:szCs w:val="22"/>
        </w:rPr>
        <w:t>0</w:t>
      </w:r>
      <w:r w:rsidRPr="004177BA">
        <w:rPr>
          <w:sz w:val="22"/>
          <w:szCs w:val="22"/>
        </w:rPr>
        <w:t xml:space="preserve">00,00 zł, NIP 634-283-47-28, REGON: 360615984, </w:t>
      </w:r>
      <w:r w:rsidRPr="004177BA">
        <w:rPr>
          <w:rFonts w:eastAsia="MS Mincho"/>
          <w:sz w:val="22"/>
          <w:szCs w:val="22"/>
        </w:rPr>
        <w:t xml:space="preserve">nr rejestrowy BDO  000014704, </w:t>
      </w:r>
      <w:r w:rsidRPr="004177BA">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34079F" w:rsidRPr="00F67B5A" w14:paraId="6310CB18" w14:textId="77777777" w:rsidTr="0025456C">
        <w:trPr>
          <w:trHeight w:val="20"/>
        </w:trPr>
        <w:tc>
          <w:tcPr>
            <w:tcW w:w="5000" w:type="pct"/>
            <w:gridSpan w:val="4"/>
            <w:shd w:val="clear" w:color="auto" w:fill="BFBFBF" w:themeFill="background1" w:themeFillShade="BF"/>
            <w:vAlign w:val="center"/>
          </w:tcPr>
          <w:bookmarkEnd w:id="175"/>
          <w:p w14:paraId="0ED02B10" w14:textId="77777777" w:rsidR="0034079F" w:rsidRPr="00F67B5A" w:rsidRDefault="0034079F" w:rsidP="0025456C">
            <w:pPr>
              <w:widowControl w:val="0"/>
              <w:tabs>
                <w:tab w:val="left" w:pos="284"/>
                <w:tab w:val="left" w:pos="851"/>
              </w:tabs>
              <w:ind w:left="284" w:hanging="284"/>
              <w:jc w:val="center"/>
              <w:rPr>
                <w:b/>
                <w:bCs/>
              </w:rPr>
            </w:pPr>
            <w:r w:rsidRPr="00F67B5A">
              <w:rPr>
                <w:b/>
                <w:bCs/>
                <w:sz w:val="22"/>
                <w:szCs w:val="22"/>
              </w:rPr>
              <w:t>ZAMAWIAJĄCY</w:t>
            </w:r>
          </w:p>
        </w:tc>
      </w:tr>
      <w:tr w:rsidR="0034079F" w:rsidRPr="00F67B5A" w14:paraId="3BC37BBD" w14:textId="77777777" w:rsidTr="0025456C">
        <w:trPr>
          <w:trHeight w:val="557"/>
        </w:trPr>
        <w:tc>
          <w:tcPr>
            <w:tcW w:w="2499" w:type="pct"/>
            <w:gridSpan w:val="2"/>
            <w:vAlign w:val="center"/>
          </w:tcPr>
          <w:p w14:paraId="164C4019" w14:textId="77777777" w:rsidR="0034079F" w:rsidRPr="00F67B5A" w:rsidRDefault="0034079F" w:rsidP="0025456C">
            <w:pPr>
              <w:widowControl w:val="0"/>
              <w:jc w:val="center"/>
              <w:rPr>
                <w:sz w:val="18"/>
                <w:szCs w:val="18"/>
              </w:rPr>
            </w:pPr>
          </w:p>
          <w:p w14:paraId="0643B389" w14:textId="77777777" w:rsidR="0034079F" w:rsidRPr="00F67B5A" w:rsidRDefault="0034079F" w:rsidP="0025456C">
            <w:pPr>
              <w:widowControl w:val="0"/>
              <w:jc w:val="center"/>
              <w:rPr>
                <w:sz w:val="18"/>
                <w:szCs w:val="18"/>
              </w:rPr>
            </w:pPr>
          </w:p>
          <w:p w14:paraId="6E4B47F0" w14:textId="77777777" w:rsidR="0034079F" w:rsidRPr="00F67B5A" w:rsidRDefault="0034079F" w:rsidP="0025456C">
            <w:pPr>
              <w:widowControl w:val="0"/>
              <w:jc w:val="center"/>
              <w:rPr>
                <w:sz w:val="18"/>
                <w:szCs w:val="18"/>
              </w:rPr>
            </w:pPr>
          </w:p>
          <w:p w14:paraId="5913B2BB" w14:textId="77777777" w:rsidR="0034079F" w:rsidRPr="00F67B5A" w:rsidRDefault="0034079F" w:rsidP="0025456C">
            <w:pPr>
              <w:widowControl w:val="0"/>
              <w:jc w:val="center"/>
              <w:rPr>
                <w:sz w:val="18"/>
                <w:szCs w:val="18"/>
              </w:rPr>
            </w:pPr>
          </w:p>
          <w:p w14:paraId="63BC832D" w14:textId="77777777" w:rsidR="0034079F" w:rsidRPr="00F67B5A" w:rsidRDefault="0034079F" w:rsidP="0025456C">
            <w:pPr>
              <w:widowControl w:val="0"/>
              <w:jc w:val="center"/>
              <w:rPr>
                <w:sz w:val="18"/>
                <w:szCs w:val="18"/>
              </w:rPr>
            </w:pPr>
          </w:p>
          <w:p w14:paraId="52014DFB" w14:textId="77777777" w:rsidR="0034079F" w:rsidRPr="00F67B5A" w:rsidRDefault="0034079F" w:rsidP="0025456C">
            <w:pPr>
              <w:widowControl w:val="0"/>
              <w:tabs>
                <w:tab w:val="left" w:pos="284"/>
                <w:tab w:val="left" w:pos="851"/>
              </w:tabs>
              <w:ind w:left="284" w:hanging="284"/>
              <w:jc w:val="center"/>
              <w:rPr>
                <w:b/>
                <w:bCs/>
              </w:rPr>
            </w:pPr>
          </w:p>
        </w:tc>
        <w:tc>
          <w:tcPr>
            <w:tcW w:w="2501" w:type="pct"/>
            <w:gridSpan w:val="2"/>
            <w:vAlign w:val="center"/>
          </w:tcPr>
          <w:p w14:paraId="171980F6" w14:textId="77777777" w:rsidR="0034079F" w:rsidRPr="00F67B5A" w:rsidRDefault="0034079F" w:rsidP="0025456C">
            <w:pPr>
              <w:widowControl w:val="0"/>
              <w:jc w:val="center"/>
              <w:rPr>
                <w:sz w:val="18"/>
                <w:szCs w:val="18"/>
              </w:rPr>
            </w:pPr>
          </w:p>
          <w:p w14:paraId="48750AA0" w14:textId="77777777" w:rsidR="0034079F" w:rsidRPr="00F67B5A" w:rsidRDefault="0034079F" w:rsidP="0025456C">
            <w:pPr>
              <w:widowControl w:val="0"/>
              <w:jc w:val="center"/>
              <w:rPr>
                <w:sz w:val="18"/>
                <w:szCs w:val="18"/>
              </w:rPr>
            </w:pPr>
          </w:p>
          <w:p w14:paraId="4D256AE0" w14:textId="77777777" w:rsidR="0034079F" w:rsidRPr="00F67B5A" w:rsidRDefault="0034079F" w:rsidP="0025456C">
            <w:pPr>
              <w:widowControl w:val="0"/>
              <w:jc w:val="center"/>
              <w:rPr>
                <w:sz w:val="18"/>
                <w:szCs w:val="18"/>
              </w:rPr>
            </w:pPr>
          </w:p>
          <w:p w14:paraId="2F81E98B" w14:textId="77777777" w:rsidR="0034079F" w:rsidRPr="00F67B5A" w:rsidRDefault="0034079F" w:rsidP="0025456C">
            <w:pPr>
              <w:widowControl w:val="0"/>
              <w:jc w:val="center"/>
              <w:rPr>
                <w:sz w:val="18"/>
                <w:szCs w:val="18"/>
              </w:rPr>
            </w:pPr>
          </w:p>
          <w:p w14:paraId="25E94EFE" w14:textId="77777777" w:rsidR="0034079F" w:rsidRPr="00F67B5A" w:rsidRDefault="0034079F" w:rsidP="0025456C">
            <w:pPr>
              <w:widowControl w:val="0"/>
              <w:jc w:val="center"/>
              <w:rPr>
                <w:sz w:val="18"/>
                <w:szCs w:val="18"/>
              </w:rPr>
            </w:pPr>
          </w:p>
          <w:p w14:paraId="0288236B" w14:textId="77777777" w:rsidR="0034079F" w:rsidRPr="00F67B5A" w:rsidRDefault="0034079F" w:rsidP="0025456C">
            <w:pPr>
              <w:widowControl w:val="0"/>
              <w:tabs>
                <w:tab w:val="left" w:pos="284"/>
                <w:tab w:val="left" w:pos="851"/>
              </w:tabs>
              <w:ind w:left="284" w:hanging="284"/>
              <w:jc w:val="center"/>
              <w:rPr>
                <w:b/>
                <w:bCs/>
              </w:rPr>
            </w:pPr>
          </w:p>
        </w:tc>
      </w:tr>
      <w:tr w:rsidR="0034079F" w:rsidRPr="00F67B5A" w14:paraId="74D4F384" w14:textId="77777777" w:rsidTr="0025456C">
        <w:trPr>
          <w:trHeight w:val="564"/>
        </w:trPr>
        <w:tc>
          <w:tcPr>
            <w:tcW w:w="1250" w:type="pct"/>
            <w:shd w:val="clear" w:color="auto" w:fill="BFBFBF" w:themeFill="background1" w:themeFillShade="BF"/>
            <w:vAlign w:val="center"/>
          </w:tcPr>
          <w:p w14:paraId="556EE085" w14:textId="77777777" w:rsidR="0034079F" w:rsidRPr="00F67B5A" w:rsidRDefault="0034079F" w:rsidP="0025456C">
            <w:pPr>
              <w:ind w:left="-108" w:right="-108"/>
              <w:jc w:val="center"/>
              <w:rPr>
                <w:sz w:val="18"/>
                <w:szCs w:val="18"/>
              </w:rPr>
            </w:pPr>
            <w:r w:rsidRPr="00F67B5A">
              <w:rPr>
                <w:sz w:val="18"/>
                <w:szCs w:val="18"/>
              </w:rPr>
              <w:t>Sekretarz Komisji Przetargowej lub</w:t>
            </w:r>
          </w:p>
          <w:p w14:paraId="19A83D83" w14:textId="77777777" w:rsidR="0034079F" w:rsidRPr="00F67B5A" w:rsidRDefault="0034079F" w:rsidP="0025456C">
            <w:pPr>
              <w:widowControl w:val="0"/>
              <w:tabs>
                <w:tab w:val="left" w:pos="284"/>
                <w:tab w:val="left" w:pos="851"/>
              </w:tabs>
              <w:ind w:left="-108" w:right="-108"/>
              <w:jc w:val="center"/>
              <w:rPr>
                <w:b/>
                <w:bCs/>
                <w:sz w:val="18"/>
                <w:szCs w:val="18"/>
              </w:rPr>
            </w:pPr>
            <w:r w:rsidRPr="00F67B5A">
              <w:rPr>
                <w:sz w:val="18"/>
                <w:szCs w:val="18"/>
              </w:rPr>
              <w:t>inna osoba wyznaczona</w:t>
            </w:r>
          </w:p>
        </w:tc>
        <w:tc>
          <w:tcPr>
            <w:tcW w:w="1250" w:type="pct"/>
            <w:shd w:val="clear" w:color="auto" w:fill="BFBFBF" w:themeFill="background1" w:themeFillShade="BF"/>
            <w:vAlign w:val="center"/>
          </w:tcPr>
          <w:p w14:paraId="664C9358" w14:textId="77777777" w:rsidR="0034079F" w:rsidRPr="00F67B5A" w:rsidRDefault="0034079F" w:rsidP="0025456C">
            <w:pPr>
              <w:widowControl w:val="0"/>
              <w:ind w:left="-108" w:right="-108"/>
              <w:jc w:val="center"/>
              <w:rPr>
                <w:b/>
                <w:bCs/>
                <w:sz w:val="18"/>
                <w:szCs w:val="18"/>
              </w:rPr>
            </w:pPr>
            <w:r w:rsidRPr="00F67B5A">
              <w:rPr>
                <w:sz w:val="18"/>
                <w:szCs w:val="18"/>
              </w:rPr>
              <w:t>Osoby odpowiedzialne za nadzór i realizację umowy ze strony Zamawiającego</w:t>
            </w:r>
          </w:p>
        </w:tc>
        <w:tc>
          <w:tcPr>
            <w:tcW w:w="1250" w:type="pct"/>
            <w:shd w:val="clear" w:color="auto" w:fill="BFBFBF" w:themeFill="background1" w:themeFillShade="BF"/>
            <w:vAlign w:val="center"/>
          </w:tcPr>
          <w:p w14:paraId="22BD7F1F" w14:textId="77777777" w:rsidR="0034079F" w:rsidRPr="00F67B5A" w:rsidRDefault="0034079F" w:rsidP="0025456C">
            <w:pPr>
              <w:widowControl w:val="0"/>
              <w:ind w:left="-108" w:right="-108"/>
              <w:jc w:val="center"/>
              <w:rPr>
                <w:b/>
                <w:bCs/>
                <w:sz w:val="18"/>
                <w:szCs w:val="18"/>
              </w:rPr>
            </w:pPr>
            <w:r w:rsidRPr="00F67B5A">
              <w:rPr>
                <w:sz w:val="18"/>
                <w:szCs w:val="18"/>
              </w:rPr>
              <w:t>Dział Prawny</w:t>
            </w:r>
          </w:p>
        </w:tc>
        <w:tc>
          <w:tcPr>
            <w:tcW w:w="1250" w:type="pct"/>
            <w:shd w:val="clear" w:color="auto" w:fill="BFBFBF" w:themeFill="background1" w:themeFillShade="BF"/>
            <w:vAlign w:val="center"/>
          </w:tcPr>
          <w:p w14:paraId="5AC28E2B" w14:textId="77777777" w:rsidR="0034079F" w:rsidRPr="00F67B5A" w:rsidRDefault="0034079F" w:rsidP="0025456C">
            <w:pPr>
              <w:widowControl w:val="0"/>
              <w:ind w:left="-108" w:right="-108"/>
              <w:jc w:val="center"/>
              <w:rPr>
                <w:b/>
                <w:bCs/>
                <w:sz w:val="18"/>
                <w:szCs w:val="18"/>
              </w:rPr>
            </w:pPr>
            <w:r w:rsidRPr="00F67B5A">
              <w:rPr>
                <w:sz w:val="18"/>
                <w:szCs w:val="18"/>
              </w:rPr>
              <w:t>Osoba odpowiedzialna w zakresie RODO</w:t>
            </w:r>
          </w:p>
        </w:tc>
      </w:tr>
      <w:tr w:rsidR="0034079F" w:rsidRPr="00F67B5A" w14:paraId="07C050C4" w14:textId="77777777" w:rsidTr="0025456C">
        <w:trPr>
          <w:trHeight w:val="564"/>
        </w:trPr>
        <w:tc>
          <w:tcPr>
            <w:tcW w:w="1250" w:type="pct"/>
            <w:vAlign w:val="center"/>
          </w:tcPr>
          <w:p w14:paraId="288EFE60" w14:textId="77777777" w:rsidR="0034079F" w:rsidRPr="00F67B5A" w:rsidRDefault="0034079F" w:rsidP="0025456C">
            <w:pPr>
              <w:widowControl w:val="0"/>
              <w:jc w:val="center"/>
              <w:rPr>
                <w:sz w:val="18"/>
                <w:szCs w:val="18"/>
              </w:rPr>
            </w:pPr>
          </w:p>
          <w:p w14:paraId="10C16040" w14:textId="77777777" w:rsidR="0034079F" w:rsidRPr="00F67B5A" w:rsidRDefault="0034079F" w:rsidP="0025456C">
            <w:pPr>
              <w:widowControl w:val="0"/>
              <w:jc w:val="center"/>
              <w:rPr>
                <w:sz w:val="18"/>
                <w:szCs w:val="18"/>
              </w:rPr>
            </w:pPr>
          </w:p>
          <w:p w14:paraId="659633A4" w14:textId="77777777" w:rsidR="0034079F" w:rsidRPr="00F67B5A" w:rsidRDefault="0034079F" w:rsidP="0025456C">
            <w:pPr>
              <w:widowControl w:val="0"/>
              <w:jc w:val="center"/>
              <w:rPr>
                <w:sz w:val="18"/>
                <w:szCs w:val="18"/>
              </w:rPr>
            </w:pPr>
          </w:p>
          <w:p w14:paraId="4E4803DA" w14:textId="77777777" w:rsidR="0034079F" w:rsidRPr="00F67B5A" w:rsidRDefault="0034079F" w:rsidP="0025456C">
            <w:pPr>
              <w:widowControl w:val="0"/>
              <w:jc w:val="center"/>
              <w:rPr>
                <w:sz w:val="18"/>
                <w:szCs w:val="18"/>
              </w:rPr>
            </w:pPr>
          </w:p>
          <w:p w14:paraId="3BC8A3E7" w14:textId="77777777" w:rsidR="0034079F" w:rsidRPr="00F67B5A" w:rsidRDefault="0034079F" w:rsidP="0025456C">
            <w:pPr>
              <w:widowControl w:val="0"/>
              <w:jc w:val="center"/>
              <w:rPr>
                <w:sz w:val="18"/>
                <w:szCs w:val="18"/>
              </w:rPr>
            </w:pPr>
          </w:p>
          <w:p w14:paraId="1B44A95D" w14:textId="77777777" w:rsidR="0034079F" w:rsidRPr="00F67B5A" w:rsidRDefault="0034079F" w:rsidP="0025456C">
            <w:pPr>
              <w:ind w:left="22"/>
              <w:jc w:val="center"/>
              <w:rPr>
                <w:sz w:val="18"/>
                <w:szCs w:val="18"/>
              </w:rPr>
            </w:pPr>
          </w:p>
        </w:tc>
        <w:tc>
          <w:tcPr>
            <w:tcW w:w="1250" w:type="pct"/>
            <w:vAlign w:val="center"/>
          </w:tcPr>
          <w:p w14:paraId="34222376" w14:textId="77777777" w:rsidR="0034079F" w:rsidRPr="00F67B5A" w:rsidRDefault="0034079F" w:rsidP="0025456C">
            <w:pPr>
              <w:widowControl w:val="0"/>
              <w:jc w:val="center"/>
              <w:rPr>
                <w:sz w:val="18"/>
                <w:szCs w:val="18"/>
              </w:rPr>
            </w:pPr>
          </w:p>
          <w:p w14:paraId="1CB73512" w14:textId="77777777" w:rsidR="0034079F" w:rsidRPr="00F67B5A" w:rsidRDefault="0034079F" w:rsidP="0025456C">
            <w:pPr>
              <w:widowControl w:val="0"/>
              <w:jc w:val="center"/>
              <w:rPr>
                <w:sz w:val="18"/>
                <w:szCs w:val="18"/>
              </w:rPr>
            </w:pPr>
          </w:p>
          <w:p w14:paraId="3B7BA6CA" w14:textId="77777777" w:rsidR="0034079F" w:rsidRPr="00F67B5A" w:rsidRDefault="0034079F" w:rsidP="0025456C">
            <w:pPr>
              <w:widowControl w:val="0"/>
              <w:jc w:val="center"/>
              <w:rPr>
                <w:sz w:val="18"/>
                <w:szCs w:val="18"/>
              </w:rPr>
            </w:pPr>
          </w:p>
          <w:p w14:paraId="11BA7684" w14:textId="77777777" w:rsidR="0034079F" w:rsidRPr="00F67B5A" w:rsidRDefault="0034079F" w:rsidP="0025456C">
            <w:pPr>
              <w:widowControl w:val="0"/>
              <w:jc w:val="center"/>
              <w:rPr>
                <w:sz w:val="18"/>
                <w:szCs w:val="18"/>
              </w:rPr>
            </w:pPr>
          </w:p>
          <w:p w14:paraId="39616558" w14:textId="77777777" w:rsidR="0034079F" w:rsidRPr="00F67B5A" w:rsidRDefault="0034079F" w:rsidP="0025456C">
            <w:pPr>
              <w:widowControl w:val="0"/>
              <w:jc w:val="center"/>
              <w:rPr>
                <w:sz w:val="18"/>
                <w:szCs w:val="18"/>
              </w:rPr>
            </w:pPr>
          </w:p>
          <w:p w14:paraId="6879AE11" w14:textId="77777777" w:rsidR="0034079F" w:rsidRPr="00F67B5A" w:rsidRDefault="0034079F" w:rsidP="0025456C">
            <w:pPr>
              <w:widowControl w:val="0"/>
              <w:ind w:left="34" w:hanging="34"/>
              <w:jc w:val="center"/>
              <w:rPr>
                <w:sz w:val="18"/>
                <w:szCs w:val="18"/>
              </w:rPr>
            </w:pPr>
          </w:p>
        </w:tc>
        <w:tc>
          <w:tcPr>
            <w:tcW w:w="1250" w:type="pct"/>
            <w:vAlign w:val="center"/>
          </w:tcPr>
          <w:p w14:paraId="1F17BEDC" w14:textId="77777777" w:rsidR="0034079F" w:rsidRPr="00F67B5A" w:rsidRDefault="0034079F" w:rsidP="0025456C">
            <w:pPr>
              <w:widowControl w:val="0"/>
              <w:jc w:val="center"/>
              <w:rPr>
                <w:sz w:val="18"/>
                <w:szCs w:val="18"/>
              </w:rPr>
            </w:pPr>
          </w:p>
          <w:p w14:paraId="6D01BAFC" w14:textId="77777777" w:rsidR="0034079F" w:rsidRPr="00F67B5A" w:rsidRDefault="0034079F" w:rsidP="0025456C">
            <w:pPr>
              <w:widowControl w:val="0"/>
              <w:jc w:val="center"/>
              <w:rPr>
                <w:sz w:val="18"/>
                <w:szCs w:val="18"/>
              </w:rPr>
            </w:pPr>
          </w:p>
          <w:p w14:paraId="766F572B" w14:textId="77777777" w:rsidR="0034079F" w:rsidRPr="00F67B5A" w:rsidRDefault="0034079F" w:rsidP="0025456C">
            <w:pPr>
              <w:widowControl w:val="0"/>
              <w:jc w:val="center"/>
              <w:rPr>
                <w:sz w:val="18"/>
                <w:szCs w:val="18"/>
              </w:rPr>
            </w:pPr>
          </w:p>
          <w:p w14:paraId="2870161E" w14:textId="77777777" w:rsidR="0034079F" w:rsidRPr="00F67B5A" w:rsidRDefault="0034079F" w:rsidP="0025456C">
            <w:pPr>
              <w:widowControl w:val="0"/>
              <w:jc w:val="center"/>
              <w:rPr>
                <w:sz w:val="18"/>
                <w:szCs w:val="18"/>
              </w:rPr>
            </w:pPr>
          </w:p>
          <w:p w14:paraId="6F0D3C5C" w14:textId="77777777" w:rsidR="0034079F" w:rsidRPr="00F67B5A" w:rsidRDefault="0034079F" w:rsidP="0025456C">
            <w:pPr>
              <w:widowControl w:val="0"/>
              <w:jc w:val="center"/>
              <w:rPr>
                <w:sz w:val="18"/>
                <w:szCs w:val="18"/>
              </w:rPr>
            </w:pPr>
          </w:p>
          <w:p w14:paraId="69D18FDA" w14:textId="77777777" w:rsidR="0034079F" w:rsidRPr="00F67B5A" w:rsidRDefault="0034079F" w:rsidP="0025456C">
            <w:pPr>
              <w:widowControl w:val="0"/>
              <w:jc w:val="center"/>
              <w:rPr>
                <w:sz w:val="18"/>
                <w:szCs w:val="18"/>
              </w:rPr>
            </w:pPr>
          </w:p>
        </w:tc>
        <w:tc>
          <w:tcPr>
            <w:tcW w:w="1250" w:type="pct"/>
            <w:vAlign w:val="center"/>
          </w:tcPr>
          <w:p w14:paraId="278896E8" w14:textId="77777777" w:rsidR="0034079F" w:rsidRPr="00F67B5A" w:rsidRDefault="0034079F" w:rsidP="0025456C">
            <w:pPr>
              <w:widowControl w:val="0"/>
              <w:jc w:val="center"/>
              <w:rPr>
                <w:sz w:val="18"/>
                <w:szCs w:val="18"/>
              </w:rPr>
            </w:pPr>
          </w:p>
          <w:p w14:paraId="3E120DA9" w14:textId="77777777" w:rsidR="0034079F" w:rsidRPr="00F67B5A" w:rsidRDefault="0034079F" w:rsidP="0025456C">
            <w:pPr>
              <w:widowControl w:val="0"/>
              <w:jc w:val="center"/>
              <w:rPr>
                <w:sz w:val="18"/>
                <w:szCs w:val="18"/>
              </w:rPr>
            </w:pPr>
          </w:p>
          <w:p w14:paraId="55A2DBE4" w14:textId="77777777" w:rsidR="0034079F" w:rsidRPr="00F67B5A" w:rsidRDefault="0034079F" w:rsidP="0025456C">
            <w:pPr>
              <w:widowControl w:val="0"/>
              <w:jc w:val="center"/>
              <w:rPr>
                <w:sz w:val="18"/>
                <w:szCs w:val="18"/>
              </w:rPr>
            </w:pPr>
          </w:p>
          <w:p w14:paraId="63DAAF50" w14:textId="77777777" w:rsidR="0034079F" w:rsidRPr="00F67B5A" w:rsidRDefault="0034079F" w:rsidP="0025456C">
            <w:pPr>
              <w:widowControl w:val="0"/>
              <w:jc w:val="center"/>
              <w:rPr>
                <w:sz w:val="18"/>
                <w:szCs w:val="18"/>
              </w:rPr>
            </w:pPr>
          </w:p>
          <w:p w14:paraId="57848912" w14:textId="77777777" w:rsidR="0034079F" w:rsidRPr="00F67B5A" w:rsidRDefault="0034079F" w:rsidP="0025456C">
            <w:pPr>
              <w:widowControl w:val="0"/>
              <w:jc w:val="center"/>
              <w:rPr>
                <w:sz w:val="18"/>
                <w:szCs w:val="18"/>
              </w:rPr>
            </w:pPr>
          </w:p>
          <w:p w14:paraId="128B5ECB" w14:textId="77777777" w:rsidR="0034079F" w:rsidRPr="00F67B5A" w:rsidRDefault="0034079F" w:rsidP="0025456C">
            <w:pPr>
              <w:widowControl w:val="0"/>
              <w:jc w:val="center"/>
              <w:rPr>
                <w:sz w:val="18"/>
                <w:szCs w:val="18"/>
              </w:rPr>
            </w:pPr>
          </w:p>
        </w:tc>
      </w:tr>
    </w:tbl>
    <w:p w14:paraId="77E71976" w14:textId="77777777" w:rsidR="0034079F" w:rsidRPr="004177BA" w:rsidRDefault="0034079F" w:rsidP="0034079F">
      <w:pPr>
        <w:spacing w:before="120" w:line="276" w:lineRule="auto"/>
        <w:rPr>
          <w:b/>
          <w:sz w:val="22"/>
          <w:szCs w:val="22"/>
        </w:rPr>
      </w:pPr>
      <w:r w:rsidRPr="004177BA">
        <w:rPr>
          <w:b/>
          <w:sz w:val="22"/>
          <w:szCs w:val="22"/>
        </w:rPr>
        <w:t>i</w:t>
      </w:r>
    </w:p>
    <w:bookmarkEnd w:id="176"/>
    <w:p w14:paraId="77C8AEC9" w14:textId="77777777" w:rsidR="0034079F" w:rsidRPr="004177BA" w:rsidRDefault="0034079F" w:rsidP="0034079F">
      <w:pPr>
        <w:pStyle w:val="Tekstpodstawowy22"/>
        <w:spacing w:before="120" w:line="276" w:lineRule="auto"/>
        <w:jc w:val="both"/>
        <w:rPr>
          <w:color w:val="000000"/>
          <w:sz w:val="22"/>
          <w:szCs w:val="22"/>
        </w:rPr>
      </w:pPr>
      <w:r w:rsidRPr="004177BA">
        <w:rPr>
          <w:b w:val="0"/>
          <w:bCs w:val="0"/>
          <w:color w:val="000000"/>
          <w:sz w:val="22"/>
          <w:szCs w:val="22"/>
        </w:rPr>
        <w:t>I.</w:t>
      </w:r>
      <w:r w:rsidRPr="004177BA">
        <w:rPr>
          <w:color w:val="000000"/>
          <w:sz w:val="22"/>
          <w:szCs w:val="22"/>
        </w:rPr>
        <w:t xml:space="preserve">  ………………………,  ..-…… ……………, ul. ……………. Nr ….., </w:t>
      </w:r>
    </w:p>
    <w:p w14:paraId="68E65D03" w14:textId="77777777" w:rsidR="0034079F" w:rsidRPr="004177BA" w:rsidRDefault="0034079F" w:rsidP="0034079F">
      <w:pPr>
        <w:spacing w:before="120" w:line="276" w:lineRule="auto"/>
        <w:jc w:val="both"/>
        <w:rPr>
          <w:sz w:val="22"/>
          <w:szCs w:val="22"/>
        </w:rPr>
      </w:pPr>
      <w:r w:rsidRPr="004177BA">
        <w:rPr>
          <w:color w:val="000000"/>
          <w:sz w:val="22"/>
          <w:szCs w:val="22"/>
        </w:rPr>
        <w:t>zarejestrowaną w Krajowym Rejestrze Sądowym pod numerem KRS ……….., o kapitale zakładowym wynoszącym i wpłaconym…………….., będącą podat</w:t>
      </w:r>
      <w:r w:rsidRPr="004177BA">
        <w:rPr>
          <w:sz w:val="22"/>
          <w:szCs w:val="22"/>
        </w:rPr>
        <w:t>nikiem VAT i posiadającą NIP: …………… zwaną w treści umowy „</w:t>
      </w:r>
      <w:r w:rsidRPr="004177BA">
        <w:rPr>
          <w:b/>
          <w:bCs/>
          <w:sz w:val="22"/>
          <w:szCs w:val="22"/>
        </w:rPr>
        <w:t>Wykonawcą</w:t>
      </w:r>
      <w:r w:rsidRPr="004177BA">
        <w:rPr>
          <w:sz w:val="22"/>
          <w:szCs w:val="22"/>
        </w:rPr>
        <w:t xml:space="preserve">” </w:t>
      </w:r>
    </w:p>
    <w:p w14:paraId="688B3000" w14:textId="77777777" w:rsidR="0034079F" w:rsidRPr="004177BA" w:rsidRDefault="0034079F" w:rsidP="0034079F">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3EBD7021" w14:textId="77777777" w:rsidR="0034079F" w:rsidRPr="004177BA" w:rsidRDefault="0034079F" w:rsidP="0034079F">
      <w:pPr>
        <w:spacing w:before="120" w:line="276" w:lineRule="auto"/>
        <w:jc w:val="both"/>
        <w:rPr>
          <w:sz w:val="22"/>
          <w:szCs w:val="22"/>
        </w:rPr>
      </w:pPr>
      <w:r w:rsidRPr="004177BA">
        <w:rPr>
          <w:sz w:val="22"/>
          <w:szCs w:val="22"/>
        </w:rPr>
        <w:t xml:space="preserve">oraz </w:t>
      </w:r>
    </w:p>
    <w:p w14:paraId="04836CB2" w14:textId="77777777" w:rsidR="0034079F" w:rsidRPr="004177BA" w:rsidRDefault="0034079F" w:rsidP="0034079F">
      <w:pPr>
        <w:pStyle w:val="Tekstpodstawowy22"/>
        <w:spacing w:before="120" w:line="276" w:lineRule="auto"/>
        <w:jc w:val="both"/>
        <w:rPr>
          <w:sz w:val="22"/>
          <w:szCs w:val="22"/>
        </w:rPr>
      </w:pPr>
      <w:r w:rsidRPr="004177BA">
        <w:rPr>
          <w:b w:val="0"/>
          <w:bCs w:val="0"/>
          <w:sz w:val="22"/>
          <w:szCs w:val="22"/>
        </w:rPr>
        <w:t>II.</w:t>
      </w:r>
      <w:r w:rsidRPr="004177BA">
        <w:rPr>
          <w:sz w:val="22"/>
          <w:szCs w:val="22"/>
        </w:rPr>
        <w:t xml:space="preserve">  ………………………,  ..-…… ……………, ul. ……………. Nr ….., </w:t>
      </w:r>
    </w:p>
    <w:p w14:paraId="40ED9FD0" w14:textId="77777777" w:rsidR="0034079F" w:rsidRPr="004177BA" w:rsidRDefault="0034079F" w:rsidP="0034079F">
      <w:pPr>
        <w:spacing w:before="120" w:line="276" w:lineRule="auto"/>
        <w:jc w:val="both"/>
        <w:rPr>
          <w:sz w:val="22"/>
          <w:szCs w:val="22"/>
        </w:rPr>
      </w:pPr>
      <w:r w:rsidRPr="004177BA">
        <w:rPr>
          <w:sz w:val="22"/>
          <w:szCs w:val="22"/>
        </w:rPr>
        <w:t>zarejestrowaną w Krajowym Rejestrze Sądowym pod numerem KRS ……….., o kapitale zakładowym wynoszącym i wpłaconym…………….., będącą podatnikiem VAT i posiadającą NIP: …………… zwaną w treści umowy „</w:t>
      </w:r>
      <w:r w:rsidRPr="004177BA">
        <w:rPr>
          <w:b/>
          <w:bCs/>
          <w:sz w:val="22"/>
          <w:szCs w:val="22"/>
        </w:rPr>
        <w:t>Wykonawcą</w:t>
      </w:r>
      <w:r w:rsidRPr="004177BA">
        <w:rPr>
          <w:sz w:val="22"/>
          <w:szCs w:val="22"/>
        </w:rPr>
        <w:t xml:space="preserve">” </w:t>
      </w:r>
    </w:p>
    <w:p w14:paraId="7718BC69" w14:textId="77777777" w:rsidR="0034079F" w:rsidRPr="004177BA" w:rsidRDefault="0034079F" w:rsidP="0034079F">
      <w:pPr>
        <w:spacing w:before="120" w:line="276" w:lineRule="auto"/>
        <w:jc w:val="both"/>
        <w:rPr>
          <w:b/>
          <w:sz w:val="22"/>
          <w:szCs w:val="22"/>
          <w:u w:val="single"/>
        </w:rPr>
      </w:pPr>
      <w:r w:rsidRPr="004177BA">
        <w:rPr>
          <w:b/>
          <w:sz w:val="22"/>
          <w:szCs w:val="22"/>
          <w:u w:val="single"/>
        </w:rPr>
        <w:t>adres poczty elektronicznej, na który należy kierować Zaproszenie do udziału w postępowaniu wykonawczym oraz Zamówienie wykonawcze - ………………………</w:t>
      </w:r>
    </w:p>
    <w:p w14:paraId="0B00FDC9" w14:textId="77777777" w:rsidR="0034079F" w:rsidRPr="004177BA" w:rsidRDefault="0034079F" w:rsidP="0034079F">
      <w:pPr>
        <w:spacing w:before="120" w:line="276" w:lineRule="auto"/>
        <w:jc w:val="both"/>
        <w:rPr>
          <w:sz w:val="22"/>
          <w:szCs w:val="22"/>
        </w:rPr>
      </w:pPr>
      <w:r w:rsidRPr="004177BA">
        <w:rPr>
          <w:sz w:val="22"/>
          <w:szCs w:val="22"/>
        </w:rPr>
        <w:t xml:space="preserve">oraz </w:t>
      </w:r>
    </w:p>
    <w:p w14:paraId="4014C264" w14:textId="77777777" w:rsidR="0034079F" w:rsidRDefault="0034079F" w:rsidP="0034079F">
      <w:pPr>
        <w:spacing w:before="120" w:line="276" w:lineRule="auto"/>
        <w:jc w:val="both"/>
        <w:rPr>
          <w:sz w:val="22"/>
          <w:szCs w:val="22"/>
        </w:rPr>
      </w:pPr>
      <w:r w:rsidRPr="004177BA">
        <w:rPr>
          <w:sz w:val="22"/>
          <w:szCs w:val="22"/>
        </w:rPr>
        <w:t>"n" ……………………</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34079F" w:rsidRPr="00F67B5A" w14:paraId="74979487" w14:textId="77777777" w:rsidTr="0025456C">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7723CE8" w14:textId="77777777" w:rsidR="0034079F" w:rsidRPr="00F67B5A" w:rsidRDefault="0034079F" w:rsidP="0025456C">
            <w:pPr>
              <w:widowControl w:val="0"/>
              <w:tabs>
                <w:tab w:val="left" w:pos="851"/>
              </w:tabs>
              <w:ind w:left="26" w:hanging="26"/>
              <w:jc w:val="center"/>
              <w:rPr>
                <w:sz w:val="16"/>
                <w:szCs w:val="16"/>
              </w:rPr>
            </w:pPr>
            <w:r w:rsidRPr="00F67B5A">
              <w:rPr>
                <w:sz w:val="16"/>
                <w:szCs w:val="16"/>
              </w:rPr>
              <w:lastRenderedPageBreak/>
              <w:t>Oświadczam, że niniejsza Umowa jest dla mnie zrozumiała, jednoznaczna oraz żadne z postanowień nie budzi moich wątpliwości.                       W związku z powyższym oświadczam, że rozumiem i w pełni akceptuję jej treść.</w:t>
            </w:r>
          </w:p>
        </w:tc>
      </w:tr>
      <w:tr w:rsidR="0034079F" w:rsidRPr="00F67B5A" w14:paraId="41E1C046" w14:textId="77777777" w:rsidTr="0025456C">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629EFCF" w14:textId="77777777" w:rsidR="0034079F" w:rsidRPr="00F67B5A" w:rsidRDefault="0034079F" w:rsidP="0025456C">
            <w:pPr>
              <w:widowControl w:val="0"/>
              <w:tabs>
                <w:tab w:val="left" w:pos="284"/>
                <w:tab w:val="left" w:pos="851"/>
              </w:tabs>
              <w:ind w:left="284" w:hanging="284"/>
              <w:jc w:val="center"/>
              <w:rPr>
                <w:b/>
                <w:bCs/>
                <w:lang w:eastAsia="en-US"/>
              </w:rPr>
            </w:pPr>
            <w:r w:rsidRPr="00F67B5A">
              <w:rPr>
                <w:b/>
                <w:bCs/>
                <w:lang w:eastAsia="en-US"/>
              </w:rPr>
              <w:t>WYKONAWCA</w:t>
            </w:r>
          </w:p>
        </w:tc>
      </w:tr>
      <w:tr w:rsidR="0034079F" w:rsidRPr="00F67B5A" w14:paraId="371BF5C5" w14:textId="77777777" w:rsidTr="0025456C">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0C9A22D0" w14:textId="77777777" w:rsidR="0034079F" w:rsidRPr="00F67B5A" w:rsidRDefault="0034079F" w:rsidP="0025456C">
            <w:pPr>
              <w:widowControl w:val="0"/>
              <w:jc w:val="center"/>
              <w:rPr>
                <w:sz w:val="18"/>
                <w:szCs w:val="18"/>
                <w:lang w:eastAsia="en-US"/>
              </w:rPr>
            </w:pPr>
          </w:p>
          <w:p w14:paraId="10362FD3" w14:textId="77777777" w:rsidR="0034079F" w:rsidRPr="00F67B5A" w:rsidRDefault="0034079F" w:rsidP="0025456C">
            <w:pPr>
              <w:widowControl w:val="0"/>
              <w:jc w:val="center"/>
              <w:rPr>
                <w:sz w:val="18"/>
                <w:szCs w:val="18"/>
                <w:lang w:eastAsia="en-US"/>
              </w:rPr>
            </w:pPr>
          </w:p>
          <w:p w14:paraId="09D57637" w14:textId="77777777" w:rsidR="0034079F" w:rsidRPr="00F67B5A" w:rsidRDefault="0034079F" w:rsidP="0025456C">
            <w:pPr>
              <w:widowControl w:val="0"/>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5D24D72C" w14:textId="77777777" w:rsidR="0034079F" w:rsidRPr="00F67B5A" w:rsidRDefault="0034079F" w:rsidP="0025456C">
            <w:pPr>
              <w:widowControl w:val="0"/>
              <w:jc w:val="center"/>
              <w:rPr>
                <w:sz w:val="18"/>
                <w:szCs w:val="18"/>
                <w:lang w:eastAsia="en-US"/>
              </w:rPr>
            </w:pPr>
          </w:p>
          <w:p w14:paraId="695F9FDA" w14:textId="77777777" w:rsidR="0034079F" w:rsidRPr="00F67B5A" w:rsidRDefault="0034079F" w:rsidP="0025456C">
            <w:pPr>
              <w:widowControl w:val="0"/>
              <w:jc w:val="center"/>
              <w:rPr>
                <w:sz w:val="18"/>
                <w:szCs w:val="18"/>
                <w:lang w:eastAsia="en-US"/>
              </w:rPr>
            </w:pPr>
          </w:p>
          <w:p w14:paraId="14846B7A" w14:textId="77777777" w:rsidR="0034079F" w:rsidRPr="00F67B5A" w:rsidRDefault="0034079F" w:rsidP="0025456C">
            <w:pPr>
              <w:widowControl w:val="0"/>
              <w:tabs>
                <w:tab w:val="left" w:pos="284"/>
                <w:tab w:val="left" w:pos="851"/>
              </w:tabs>
              <w:ind w:left="284" w:hanging="284"/>
              <w:jc w:val="center"/>
              <w:rPr>
                <w:b/>
                <w:bCs/>
                <w:lang w:val="en-US" w:eastAsia="en-US"/>
              </w:rPr>
            </w:pPr>
          </w:p>
        </w:tc>
      </w:tr>
    </w:tbl>
    <w:p w14:paraId="46B06739" w14:textId="77777777" w:rsidR="0034079F" w:rsidRPr="00A36B28" w:rsidRDefault="0034079F" w:rsidP="0034079F">
      <w:pPr>
        <w:spacing w:before="120" w:line="276" w:lineRule="auto"/>
        <w:jc w:val="both"/>
        <w:rPr>
          <w:b/>
          <w:bCs/>
          <w:sz w:val="22"/>
          <w:szCs w:val="22"/>
        </w:rPr>
      </w:pPr>
      <w:r w:rsidRPr="00A36B28">
        <w:rPr>
          <w:b/>
          <w:bCs/>
          <w:sz w:val="22"/>
          <w:szCs w:val="22"/>
        </w:rPr>
        <w:t>łącznie zwane Stroną lub Stronami</w:t>
      </w:r>
    </w:p>
    <w:p w14:paraId="7874DBAE" w14:textId="77777777" w:rsidR="0034079F" w:rsidRDefault="0034079F" w:rsidP="0034079F">
      <w:pPr>
        <w:spacing w:before="120" w:line="276" w:lineRule="auto"/>
        <w:jc w:val="both"/>
        <w:rPr>
          <w:sz w:val="22"/>
          <w:szCs w:val="22"/>
        </w:rPr>
      </w:pPr>
    </w:p>
    <w:p w14:paraId="55E569FB" w14:textId="77777777" w:rsidR="001166F9" w:rsidRPr="009937D9" w:rsidRDefault="001166F9" w:rsidP="003426F9">
      <w:pPr>
        <w:pStyle w:val="Nagwek1"/>
        <w:spacing w:before="0"/>
        <w:ind w:left="432"/>
        <w:jc w:val="center"/>
        <w:rPr>
          <w:rFonts w:ascii="Times New Roman" w:hAnsi="Times New Roman" w:cs="Times New Roman"/>
          <w:sz w:val="24"/>
          <w:szCs w:val="24"/>
        </w:rPr>
      </w:pPr>
      <w:r w:rsidRPr="009937D9">
        <w:rPr>
          <w:rFonts w:ascii="Times New Roman" w:hAnsi="Times New Roman" w:cs="Times New Roman"/>
          <w:sz w:val="24"/>
          <w:szCs w:val="24"/>
        </w:rPr>
        <w:t>§1. Podstawa zawarcia Umowy</w:t>
      </w:r>
      <w:bookmarkEnd w:id="177"/>
      <w:bookmarkEnd w:id="178"/>
    </w:p>
    <w:p w14:paraId="5D1F9DAB" w14:textId="77777777" w:rsidR="001166F9" w:rsidRDefault="001166F9" w:rsidP="007F6178">
      <w:pPr>
        <w:numPr>
          <w:ilvl w:val="0"/>
          <w:numId w:val="55"/>
        </w:numPr>
        <w:suppressAutoHyphens/>
        <w:jc w:val="both"/>
        <w:rPr>
          <w:sz w:val="24"/>
          <w:szCs w:val="24"/>
        </w:rPr>
      </w:pPr>
      <w:r w:rsidRPr="0099183F">
        <w:rPr>
          <w:sz w:val="24"/>
          <w:szCs w:val="24"/>
        </w:rPr>
        <w:t xml:space="preserve">Umowa ramowa </w:t>
      </w:r>
      <w:r w:rsidR="0099183F">
        <w:rPr>
          <w:sz w:val="24"/>
          <w:szCs w:val="24"/>
        </w:rPr>
        <w:t>nr</w:t>
      </w:r>
      <w:r w:rsidRPr="0099183F">
        <w:rPr>
          <w:sz w:val="24"/>
          <w:szCs w:val="24"/>
        </w:rPr>
        <w:t xml:space="preserve"> …. .</w:t>
      </w:r>
    </w:p>
    <w:p w14:paraId="20F0A102" w14:textId="77777777" w:rsidR="003426F9" w:rsidRPr="0099183F" w:rsidRDefault="003426F9" w:rsidP="003426F9">
      <w:pPr>
        <w:suppressAutoHyphens/>
        <w:ind w:left="360"/>
        <w:jc w:val="both"/>
        <w:rPr>
          <w:sz w:val="24"/>
          <w:szCs w:val="24"/>
        </w:rPr>
      </w:pPr>
    </w:p>
    <w:p w14:paraId="4A5D952E"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179" w:name="_Toc66971797"/>
      <w:bookmarkStart w:id="180" w:name="_Toc138760810"/>
      <w:r w:rsidRPr="009937D9">
        <w:rPr>
          <w:rFonts w:ascii="Times New Roman" w:hAnsi="Times New Roman" w:cs="Times New Roman"/>
          <w:sz w:val="24"/>
          <w:szCs w:val="24"/>
        </w:rPr>
        <w:t>§2. Przedmiot Umowy</w:t>
      </w:r>
      <w:bookmarkEnd w:id="179"/>
      <w:bookmarkEnd w:id="180"/>
    </w:p>
    <w:p w14:paraId="0330DC2F" w14:textId="77777777" w:rsidR="001166F9" w:rsidRPr="0099183F" w:rsidRDefault="001166F9" w:rsidP="007F6178">
      <w:pPr>
        <w:numPr>
          <w:ilvl w:val="0"/>
          <w:numId w:val="56"/>
        </w:numPr>
        <w:suppressAutoHyphens/>
        <w:ind w:left="357" w:hanging="357"/>
        <w:jc w:val="both"/>
        <w:rPr>
          <w:sz w:val="22"/>
          <w:szCs w:val="22"/>
        </w:rPr>
      </w:pPr>
      <w:r w:rsidRPr="0099183F">
        <w:rPr>
          <w:sz w:val="22"/>
          <w:szCs w:val="22"/>
        </w:rPr>
        <w:t>Przedmiotem niniejszej umowy jest ustalenie zasad i warunków realizacji Zamówień wykonawczych udzielonych przez Zamawiającego na …………………………..</w:t>
      </w:r>
      <w:r w:rsidR="00BC2F3E" w:rsidRPr="0099183F">
        <w:rPr>
          <w:sz w:val="22"/>
          <w:szCs w:val="22"/>
        </w:rPr>
        <w:t xml:space="preserve"> </w:t>
      </w:r>
      <w:r w:rsidRPr="0099183F">
        <w:rPr>
          <w:sz w:val="22"/>
          <w:szCs w:val="22"/>
        </w:rPr>
        <w:t xml:space="preserve">w trakcie obowiązywania Umowy ramowej </w:t>
      </w:r>
      <w:r w:rsidR="0099183F" w:rsidRPr="0099183F">
        <w:rPr>
          <w:sz w:val="22"/>
          <w:szCs w:val="22"/>
        </w:rPr>
        <w:t>nr</w:t>
      </w:r>
      <w:r w:rsidRPr="0099183F">
        <w:rPr>
          <w:sz w:val="22"/>
          <w:szCs w:val="22"/>
        </w:rPr>
        <w:t>…… .</w:t>
      </w:r>
    </w:p>
    <w:p w14:paraId="047B9BB8" w14:textId="77777777" w:rsidR="001166F9" w:rsidRPr="0099183F" w:rsidRDefault="001166F9" w:rsidP="007F6178">
      <w:pPr>
        <w:numPr>
          <w:ilvl w:val="0"/>
          <w:numId w:val="56"/>
        </w:numPr>
        <w:suppressAutoHyphens/>
        <w:ind w:left="357" w:hanging="357"/>
        <w:jc w:val="both"/>
        <w:rPr>
          <w:sz w:val="22"/>
          <w:szCs w:val="22"/>
        </w:rPr>
      </w:pPr>
      <w:r w:rsidRPr="0099183F">
        <w:rPr>
          <w:sz w:val="22"/>
          <w:szCs w:val="22"/>
        </w:rPr>
        <w:t xml:space="preserve">Szczegółowy opis przedmiotu zamówień wykonawczych oraz ceny jednostkowe maksymalne zostały określone w Załącznikach </w:t>
      </w:r>
      <w:r w:rsidRPr="004D55FC">
        <w:rPr>
          <w:strike/>
          <w:sz w:val="22"/>
          <w:szCs w:val="22"/>
        </w:rPr>
        <w:t xml:space="preserve">nr </w:t>
      </w:r>
      <w:r w:rsidR="00A84B9B" w:rsidRPr="004D55FC">
        <w:rPr>
          <w:strike/>
          <w:sz w:val="22"/>
          <w:szCs w:val="22"/>
        </w:rPr>
        <w:t>1</w:t>
      </w:r>
      <w:r w:rsidRPr="004D55FC">
        <w:rPr>
          <w:strike/>
          <w:sz w:val="22"/>
          <w:szCs w:val="22"/>
        </w:rPr>
        <w:t xml:space="preserve"> i </w:t>
      </w:r>
      <w:r w:rsidR="00A84B9B" w:rsidRPr="004D55FC">
        <w:rPr>
          <w:strike/>
          <w:sz w:val="22"/>
          <w:szCs w:val="22"/>
        </w:rPr>
        <w:t>2</w:t>
      </w:r>
      <w:r w:rsidRPr="0099183F">
        <w:rPr>
          <w:sz w:val="22"/>
          <w:szCs w:val="22"/>
        </w:rPr>
        <w:t xml:space="preserve"> do Umowy ramowej. </w:t>
      </w:r>
    </w:p>
    <w:p w14:paraId="15118E82" w14:textId="77777777" w:rsidR="001166F9" w:rsidRPr="0099183F" w:rsidRDefault="001166F9" w:rsidP="007F6178">
      <w:pPr>
        <w:numPr>
          <w:ilvl w:val="0"/>
          <w:numId w:val="56"/>
        </w:numPr>
        <w:suppressAutoHyphens/>
        <w:ind w:left="357" w:hanging="357"/>
        <w:jc w:val="both"/>
        <w:rPr>
          <w:sz w:val="22"/>
          <w:szCs w:val="22"/>
        </w:rPr>
      </w:pPr>
      <w:r w:rsidRPr="0099183F">
        <w:rPr>
          <w:sz w:val="22"/>
          <w:szCs w:val="22"/>
        </w:rPr>
        <w:t>Wykonawca odpowiada za wykonanie usługi zgodnie z wymaganiami określonymi w Umowie wykonawczej oraz ofercie złożonej w postępowaniu wykonawczym.</w:t>
      </w:r>
    </w:p>
    <w:p w14:paraId="5D94BF39" w14:textId="77777777" w:rsidR="001166F9" w:rsidRPr="0099183F" w:rsidRDefault="001166F9" w:rsidP="007F6178">
      <w:pPr>
        <w:numPr>
          <w:ilvl w:val="0"/>
          <w:numId w:val="56"/>
        </w:numPr>
        <w:suppressAutoHyphens/>
        <w:ind w:left="357" w:hanging="357"/>
        <w:jc w:val="both"/>
        <w:rPr>
          <w:sz w:val="22"/>
          <w:szCs w:val="22"/>
        </w:rPr>
      </w:pPr>
      <w:r w:rsidRPr="0099183F">
        <w:rPr>
          <w:sz w:val="22"/>
          <w:szCs w:val="22"/>
        </w:rPr>
        <w:t>Wykonawca oświadcza, że Przedmiot Umowy spełnia wszystkie wymagania określone przez Zamawiającego w postępowaniu o udzielenie zamówienia, w wyniku którego zawarto Umowę wykonawczą.</w:t>
      </w:r>
    </w:p>
    <w:p w14:paraId="2E78CC88" w14:textId="77777777" w:rsidR="001166F9" w:rsidRPr="0099183F" w:rsidRDefault="001166F9" w:rsidP="007F6178">
      <w:pPr>
        <w:numPr>
          <w:ilvl w:val="0"/>
          <w:numId w:val="56"/>
        </w:numPr>
        <w:suppressAutoHyphens/>
        <w:ind w:left="357" w:hanging="357"/>
        <w:jc w:val="both"/>
        <w:rPr>
          <w:sz w:val="22"/>
          <w:szCs w:val="22"/>
        </w:rPr>
      </w:pPr>
      <w:r w:rsidRPr="0099183F">
        <w:rPr>
          <w:sz w:val="22"/>
          <w:szCs w:val="22"/>
        </w:rPr>
        <w:t xml:space="preserve">Wykonawca oświadcza, że przedmiot Umowy wykonawczej jest wolny od wad prawnych i fizycznych i nie narusza praw majątkowych i niemajątkowych, znaków handlowych, patentów, praw autorskich osób trzecich oraz jest zgodny ze złożoną ofertą. </w:t>
      </w:r>
    </w:p>
    <w:p w14:paraId="6B4B3EE4" w14:textId="77777777" w:rsidR="001166F9" w:rsidRPr="0099183F" w:rsidRDefault="001166F9" w:rsidP="007F6178">
      <w:pPr>
        <w:numPr>
          <w:ilvl w:val="0"/>
          <w:numId w:val="56"/>
        </w:numPr>
        <w:suppressAutoHyphens/>
        <w:ind w:left="357" w:hanging="357"/>
        <w:jc w:val="both"/>
        <w:rPr>
          <w:sz w:val="22"/>
          <w:szCs w:val="22"/>
        </w:rPr>
      </w:pPr>
      <w:r w:rsidRPr="0099183F">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40B8A797" w14:textId="77777777" w:rsidR="001166F9" w:rsidRPr="00AB33EB" w:rsidRDefault="001166F9" w:rsidP="007F6178">
      <w:pPr>
        <w:numPr>
          <w:ilvl w:val="0"/>
          <w:numId w:val="56"/>
        </w:numPr>
        <w:suppressAutoHyphens/>
        <w:ind w:left="357" w:hanging="357"/>
        <w:jc w:val="both"/>
        <w:rPr>
          <w:sz w:val="22"/>
          <w:szCs w:val="22"/>
        </w:rPr>
      </w:pPr>
      <w:r w:rsidRPr="0099183F">
        <w:rPr>
          <w:sz w:val="22"/>
          <w:szCs w:val="22"/>
        </w:rPr>
        <w:t xml:space="preserve">Realizacja Umowy wykonawczej </w:t>
      </w:r>
      <w:r w:rsidRPr="004D55FC">
        <w:rPr>
          <w:b/>
          <w:sz w:val="22"/>
          <w:szCs w:val="22"/>
        </w:rPr>
        <w:t>nie wymaga</w:t>
      </w:r>
      <w:r w:rsidRPr="0099183F">
        <w:rPr>
          <w:sz w:val="22"/>
          <w:szCs w:val="22"/>
        </w:rPr>
        <w:t xml:space="preserve"> świadczenia usług przez Zamawiającego na rzecz Wykonawcy </w:t>
      </w:r>
      <w:r w:rsidRPr="00AB33EB">
        <w:rPr>
          <w:sz w:val="22"/>
          <w:szCs w:val="22"/>
        </w:rPr>
        <w:t xml:space="preserve">na podstawie odrębnej umowy (Umowa Przychodowa). W przypadku konieczności korzystania z usług łaźni, lampowni, ECP (markowni), </w:t>
      </w:r>
      <w:proofErr w:type="spellStart"/>
      <w:r w:rsidRPr="00AB33EB">
        <w:rPr>
          <w:sz w:val="22"/>
          <w:szCs w:val="22"/>
        </w:rPr>
        <w:t>maskowni</w:t>
      </w:r>
      <w:proofErr w:type="spellEnd"/>
      <w:r w:rsidRPr="00AB33EB">
        <w:rPr>
          <w:sz w:val="22"/>
          <w:szCs w:val="22"/>
        </w:rPr>
        <w:t>, wody, Zamawiający gwarantuje dostęp do ww. świadczeń. Ze względu na jednostkowy charakter świadczeń Wykonawca nie będzie za nie dodatkowo obciążany.</w:t>
      </w:r>
    </w:p>
    <w:p w14:paraId="070221F4" w14:textId="77777777" w:rsidR="001166F9" w:rsidRPr="009937D9" w:rsidRDefault="001166F9" w:rsidP="003426F9">
      <w:pPr>
        <w:tabs>
          <w:tab w:val="num" w:pos="426"/>
        </w:tabs>
        <w:autoSpaceDE w:val="0"/>
        <w:autoSpaceDN w:val="0"/>
        <w:adjustRightInd w:val="0"/>
        <w:ind w:left="360"/>
        <w:jc w:val="both"/>
        <w:rPr>
          <w:sz w:val="24"/>
          <w:szCs w:val="24"/>
        </w:rPr>
      </w:pPr>
    </w:p>
    <w:p w14:paraId="77DD35CD"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181" w:name="_Toc66971798"/>
      <w:bookmarkStart w:id="182" w:name="_Toc138760811"/>
      <w:r w:rsidRPr="009937D9">
        <w:rPr>
          <w:rFonts w:ascii="Times New Roman" w:hAnsi="Times New Roman" w:cs="Times New Roman"/>
          <w:sz w:val="24"/>
          <w:szCs w:val="24"/>
        </w:rPr>
        <w:t>§3. Cena i sposób rozliczeń</w:t>
      </w:r>
      <w:bookmarkEnd w:id="181"/>
      <w:bookmarkEnd w:id="182"/>
    </w:p>
    <w:p w14:paraId="7C65E118" w14:textId="77777777" w:rsidR="001166F9" w:rsidRPr="0099183F" w:rsidRDefault="001166F9" w:rsidP="007F6178">
      <w:pPr>
        <w:numPr>
          <w:ilvl w:val="0"/>
          <w:numId w:val="52"/>
        </w:numPr>
        <w:suppressAutoHyphens/>
        <w:ind w:hanging="357"/>
        <w:jc w:val="both"/>
        <w:rPr>
          <w:sz w:val="22"/>
          <w:szCs w:val="22"/>
        </w:rPr>
      </w:pPr>
      <w:r w:rsidRPr="0099183F">
        <w:rPr>
          <w:sz w:val="22"/>
          <w:szCs w:val="22"/>
        </w:rPr>
        <w:t>Wartość przedmiotu Umowy wykonawczej jest określona w dokumencie Zamówienia wykonawczego.</w:t>
      </w:r>
    </w:p>
    <w:p w14:paraId="6B795E03" w14:textId="77777777" w:rsidR="001166F9" w:rsidRPr="0099183F" w:rsidRDefault="001166F9" w:rsidP="007F6178">
      <w:pPr>
        <w:numPr>
          <w:ilvl w:val="0"/>
          <w:numId w:val="52"/>
        </w:numPr>
        <w:suppressAutoHyphens/>
        <w:ind w:hanging="357"/>
        <w:jc w:val="both"/>
        <w:rPr>
          <w:sz w:val="22"/>
          <w:szCs w:val="22"/>
        </w:rPr>
      </w:pPr>
      <w:r w:rsidRPr="0099183F">
        <w:rPr>
          <w:sz w:val="22"/>
          <w:szCs w:val="22"/>
        </w:rPr>
        <w:t>Wartość Umowy wykonawczej netto zawiera wszelkie koszty związane z jej realizacją a Wykonawcy nie przysługuje żadne dodatkowe/uzupełniające wynagrodzenie z tego tytułu. Wynagrodzenie obejmuje w szczególności:</w:t>
      </w:r>
    </w:p>
    <w:p w14:paraId="2A188284" w14:textId="77777777" w:rsidR="001166F9" w:rsidRPr="0099183F" w:rsidRDefault="001166F9" w:rsidP="007F6178">
      <w:pPr>
        <w:numPr>
          <w:ilvl w:val="1"/>
          <w:numId w:val="52"/>
        </w:numPr>
        <w:suppressAutoHyphens/>
        <w:ind w:hanging="357"/>
        <w:jc w:val="both"/>
        <w:rPr>
          <w:sz w:val="22"/>
          <w:szCs w:val="22"/>
        </w:rPr>
      </w:pPr>
      <w:r w:rsidRPr="0099183F">
        <w:rPr>
          <w:sz w:val="22"/>
          <w:szCs w:val="22"/>
        </w:rPr>
        <w:t xml:space="preserve">koszt wykonania przedmiotu zamówienia, </w:t>
      </w:r>
    </w:p>
    <w:p w14:paraId="0953CB50" w14:textId="5E28EAD3" w:rsidR="001166F9" w:rsidRPr="0099183F" w:rsidRDefault="001166F9" w:rsidP="007F6178">
      <w:pPr>
        <w:numPr>
          <w:ilvl w:val="1"/>
          <w:numId w:val="52"/>
        </w:numPr>
        <w:suppressAutoHyphens/>
        <w:ind w:hanging="357"/>
        <w:jc w:val="both"/>
        <w:rPr>
          <w:sz w:val="22"/>
          <w:szCs w:val="22"/>
        </w:rPr>
      </w:pPr>
      <w:r w:rsidRPr="0099183F">
        <w:rPr>
          <w:sz w:val="22"/>
          <w:szCs w:val="22"/>
        </w:rPr>
        <w:t>znakowani</w:t>
      </w:r>
      <w:r w:rsidR="00AB33EB">
        <w:rPr>
          <w:sz w:val="22"/>
          <w:szCs w:val="22"/>
        </w:rPr>
        <w:t>e</w:t>
      </w:r>
      <w:r w:rsidRPr="0099183F">
        <w:rPr>
          <w:sz w:val="22"/>
          <w:szCs w:val="22"/>
        </w:rPr>
        <w:t xml:space="preserve"> podzespołów przedmiotu dostawy,</w:t>
      </w:r>
    </w:p>
    <w:p w14:paraId="6EAB68DE" w14:textId="328BB0C7" w:rsidR="001166F9" w:rsidRPr="0099183F" w:rsidRDefault="001166F9" w:rsidP="007F6178">
      <w:pPr>
        <w:numPr>
          <w:ilvl w:val="1"/>
          <w:numId w:val="52"/>
        </w:numPr>
        <w:suppressAutoHyphens/>
        <w:ind w:hanging="357"/>
        <w:jc w:val="both"/>
        <w:rPr>
          <w:sz w:val="22"/>
          <w:szCs w:val="22"/>
        </w:rPr>
      </w:pPr>
      <w:r w:rsidRPr="0099183F">
        <w:rPr>
          <w:sz w:val="22"/>
          <w:szCs w:val="22"/>
        </w:rPr>
        <w:t>koszt odbioru do remontu i dostawy do Zamawiającego po wykonanym remoncie, łącznie z ubezpieczeniem na czas transportu, (w przypadku, gdy z realizacją zamówienia wiążą się obowiązki celne w tym związane z formalnościami ce</w:t>
      </w:r>
      <w:r w:rsidR="00AB33EB">
        <w:rPr>
          <w:sz w:val="22"/>
          <w:szCs w:val="22"/>
        </w:rPr>
        <w:t>lnymi i zapłatą cła).</w:t>
      </w:r>
      <w:r w:rsidRPr="0099183F">
        <w:rPr>
          <w:sz w:val="22"/>
          <w:szCs w:val="22"/>
        </w:rPr>
        <w:t xml:space="preserve"> </w:t>
      </w:r>
    </w:p>
    <w:p w14:paraId="5F433208" w14:textId="77777777" w:rsidR="001166F9" w:rsidRPr="0099183F" w:rsidRDefault="001166F9" w:rsidP="007F6178">
      <w:pPr>
        <w:numPr>
          <w:ilvl w:val="1"/>
          <w:numId w:val="52"/>
        </w:numPr>
        <w:suppressAutoHyphens/>
        <w:ind w:hanging="357"/>
        <w:jc w:val="both"/>
        <w:rPr>
          <w:sz w:val="22"/>
          <w:szCs w:val="22"/>
        </w:rPr>
      </w:pPr>
      <w:r w:rsidRPr="0099183F">
        <w:rPr>
          <w:sz w:val="22"/>
          <w:szCs w:val="22"/>
        </w:rPr>
        <w:t>koszt prowadzenia serwisu w okresie gwarancji,</w:t>
      </w:r>
    </w:p>
    <w:p w14:paraId="2FE3371F" w14:textId="77777777" w:rsidR="001166F9" w:rsidRPr="0099183F" w:rsidRDefault="001166F9" w:rsidP="007F6178">
      <w:pPr>
        <w:numPr>
          <w:ilvl w:val="1"/>
          <w:numId w:val="52"/>
        </w:numPr>
        <w:suppressAutoHyphens/>
        <w:ind w:hanging="357"/>
        <w:jc w:val="both"/>
        <w:rPr>
          <w:sz w:val="22"/>
          <w:szCs w:val="22"/>
        </w:rPr>
      </w:pPr>
      <w:r w:rsidRPr="0099183F">
        <w:rPr>
          <w:sz w:val="22"/>
          <w:szCs w:val="22"/>
        </w:rPr>
        <w:t>koszty prób i badań sprawdzających.</w:t>
      </w:r>
    </w:p>
    <w:p w14:paraId="3AC66E6A" w14:textId="77777777" w:rsidR="000F1DA6" w:rsidRPr="0099183F" w:rsidRDefault="000F1DA6" w:rsidP="007F6178">
      <w:pPr>
        <w:numPr>
          <w:ilvl w:val="0"/>
          <w:numId w:val="52"/>
        </w:numPr>
        <w:suppressAutoHyphens/>
        <w:ind w:hanging="357"/>
        <w:jc w:val="both"/>
        <w:rPr>
          <w:sz w:val="22"/>
          <w:szCs w:val="22"/>
        </w:rPr>
      </w:pPr>
      <w:r w:rsidRPr="0099183F">
        <w:rPr>
          <w:sz w:val="22"/>
          <w:szCs w:val="22"/>
        </w:rPr>
        <w:t>Do ceny netto zostanie doliczony podatek od towarów i usług w obowiązującej wysokości.</w:t>
      </w:r>
    </w:p>
    <w:p w14:paraId="69869D4A" w14:textId="77777777" w:rsidR="000F1DA6" w:rsidRPr="0099183F" w:rsidRDefault="000F1DA6" w:rsidP="007F6178">
      <w:pPr>
        <w:numPr>
          <w:ilvl w:val="0"/>
          <w:numId w:val="52"/>
        </w:numPr>
        <w:suppressAutoHyphens/>
        <w:ind w:hanging="357"/>
        <w:jc w:val="both"/>
        <w:rPr>
          <w:sz w:val="22"/>
          <w:szCs w:val="22"/>
        </w:rPr>
      </w:pPr>
      <w:r w:rsidRPr="0099183F">
        <w:rPr>
          <w:sz w:val="22"/>
          <w:szCs w:val="22"/>
        </w:rPr>
        <w:t>Wszelkie rozliczenia będą dokonywane w złotych polskich.</w:t>
      </w:r>
    </w:p>
    <w:p w14:paraId="6C4D1658" w14:textId="77777777" w:rsidR="000F1DA6" w:rsidRDefault="000F1DA6" w:rsidP="007F6178">
      <w:pPr>
        <w:numPr>
          <w:ilvl w:val="0"/>
          <w:numId w:val="52"/>
        </w:numPr>
        <w:suppressAutoHyphens/>
        <w:ind w:hanging="357"/>
        <w:jc w:val="both"/>
        <w:rPr>
          <w:sz w:val="22"/>
          <w:szCs w:val="22"/>
        </w:rPr>
      </w:pPr>
      <w:r w:rsidRPr="0099183F">
        <w:rPr>
          <w:sz w:val="22"/>
          <w:szCs w:val="22"/>
        </w:rPr>
        <w:lastRenderedPageBreak/>
        <w:t>W przypadku, kiedy zrealizowana wartość umowy będzie niższa od maksymalnej, Wykonawcy nie przysługuje jakiekolwiek wynagrodzenie oraz jakiekolwiek roszczenie odszkodowawcze z tytułu niezrealizowanej części Umowy.</w:t>
      </w:r>
    </w:p>
    <w:p w14:paraId="645F0E79" w14:textId="77777777" w:rsidR="003426F9" w:rsidRPr="0099183F" w:rsidRDefault="003426F9" w:rsidP="003426F9">
      <w:pPr>
        <w:suppressAutoHyphens/>
        <w:ind w:left="360"/>
        <w:jc w:val="both"/>
        <w:rPr>
          <w:sz w:val="22"/>
          <w:szCs w:val="22"/>
        </w:rPr>
      </w:pPr>
    </w:p>
    <w:p w14:paraId="2DBB365D"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183" w:name="_Toc66971799"/>
      <w:bookmarkStart w:id="184" w:name="_Toc138760812"/>
      <w:r w:rsidRPr="009937D9">
        <w:rPr>
          <w:rFonts w:ascii="Times New Roman" w:hAnsi="Times New Roman" w:cs="Times New Roman"/>
          <w:sz w:val="24"/>
          <w:szCs w:val="24"/>
        </w:rPr>
        <w:t>§4. Fakturowanie i płatności</w:t>
      </w:r>
      <w:bookmarkEnd w:id="183"/>
      <w:bookmarkEnd w:id="184"/>
    </w:p>
    <w:p w14:paraId="0C6E7AC7" w14:textId="77777777" w:rsidR="00EC5C7F" w:rsidRPr="004D4B15" w:rsidRDefault="00EC5C7F" w:rsidP="00EC5C7F">
      <w:pPr>
        <w:numPr>
          <w:ilvl w:val="0"/>
          <w:numId w:val="95"/>
        </w:numPr>
        <w:jc w:val="both"/>
        <w:rPr>
          <w:sz w:val="22"/>
          <w:szCs w:val="22"/>
        </w:rPr>
      </w:pPr>
      <w:bookmarkStart w:id="185" w:name="_Hlk83031827"/>
      <w:r w:rsidRPr="00E5550D">
        <w:rPr>
          <w:sz w:val="22"/>
          <w:szCs w:val="22"/>
        </w:rPr>
        <w:t xml:space="preserve">Rozliczenie przedmiotu Umowy nastąpi na podstawie wystawionej faktury zgodnie </w:t>
      </w:r>
      <w:r w:rsidRPr="00E5550D">
        <w:rPr>
          <w:sz w:val="22"/>
          <w:szCs w:val="22"/>
        </w:rPr>
        <w:br/>
        <w:t xml:space="preserve">z obowiązującymi przepisami prawa. Do faktury Wykonawca zobowiązany </w:t>
      </w:r>
      <w:r w:rsidRPr="004D4B15">
        <w:rPr>
          <w:sz w:val="22"/>
          <w:szCs w:val="22"/>
        </w:rPr>
        <w:t>jest wystawić Protokół odbioru podpisany zgodnie z ust. 3 (</w:t>
      </w:r>
      <w:r w:rsidRPr="004D4B15">
        <w:rPr>
          <w:i/>
          <w:iCs/>
          <w:sz w:val="22"/>
          <w:szCs w:val="22"/>
        </w:rPr>
        <w:t xml:space="preserve">wzór stanowi Załącznik nr </w:t>
      </w:r>
      <w:r>
        <w:rPr>
          <w:i/>
          <w:iCs/>
          <w:sz w:val="22"/>
          <w:szCs w:val="22"/>
        </w:rPr>
        <w:t>2</w:t>
      </w:r>
      <w:r w:rsidRPr="004D4B15">
        <w:rPr>
          <w:i/>
          <w:iCs/>
          <w:sz w:val="22"/>
          <w:szCs w:val="22"/>
        </w:rPr>
        <w:t xml:space="preserve"> do umowy</w:t>
      </w:r>
      <w:r w:rsidRPr="004D4B15">
        <w:rPr>
          <w:sz w:val="22"/>
          <w:szCs w:val="22"/>
        </w:rPr>
        <w:t xml:space="preserve">). Do faktur ustrukturyzowanych protokół wymagany umową należy przesłać na adres e-mail </w:t>
      </w:r>
      <w:hyperlink r:id="rId21" w:history="1">
        <w:r w:rsidRPr="004D4B15">
          <w:rPr>
            <w:rStyle w:val="Hipercze"/>
            <w:b/>
            <w:bCs/>
            <w:sz w:val="22"/>
            <w:szCs w:val="22"/>
          </w:rPr>
          <w:t>ksef.zal@pgg.pl</w:t>
        </w:r>
      </w:hyperlink>
      <w:r w:rsidRPr="004D4B15">
        <w:rPr>
          <w:b/>
          <w:bCs/>
          <w:sz w:val="22"/>
          <w:szCs w:val="22"/>
        </w:rPr>
        <w:t xml:space="preserve"> </w:t>
      </w:r>
      <w:r w:rsidRPr="004D4B15">
        <w:rPr>
          <w:sz w:val="22"/>
          <w:szCs w:val="22"/>
        </w:rPr>
        <w:t>W</w:t>
      </w:r>
      <w:r w:rsidRPr="004D4B15">
        <w:rPr>
          <w:b/>
          <w:bCs/>
          <w:sz w:val="22"/>
          <w:szCs w:val="22"/>
        </w:rPr>
        <w:t xml:space="preserve"> </w:t>
      </w:r>
      <w:r w:rsidRPr="004D4B15">
        <w:rPr>
          <w:sz w:val="22"/>
          <w:szCs w:val="22"/>
        </w:rPr>
        <w:t>temacie wiadomości  e-mail należy podać numer KSEF faktury. Rekomendowanym plikiem do przesyłania załączników do faktury jest plik PDF.</w:t>
      </w:r>
    </w:p>
    <w:p w14:paraId="0568CB42" w14:textId="77777777" w:rsidR="00EC5C7F" w:rsidRPr="004D4B15" w:rsidRDefault="00EC5C7F" w:rsidP="00EC5C7F">
      <w:pPr>
        <w:numPr>
          <w:ilvl w:val="0"/>
          <w:numId w:val="95"/>
        </w:numPr>
        <w:jc w:val="both"/>
        <w:rPr>
          <w:sz w:val="24"/>
          <w:szCs w:val="24"/>
        </w:rPr>
      </w:pPr>
      <w:r w:rsidRPr="004D4B1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04A67D7" w14:textId="77777777" w:rsidR="00EC5C7F" w:rsidRPr="004D4B15" w:rsidRDefault="00EC5C7F" w:rsidP="00EC5C7F">
      <w:pPr>
        <w:numPr>
          <w:ilvl w:val="0"/>
          <w:numId w:val="95"/>
        </w:numPr>
        <w:jc w:val="both"/>
        <w:rPr>
          <w:sz w:val="24"/>
          <w:szCs w:val="24"/>
        </w:rPr>
      </w:pPr>
      <w:r w:rsidRPr="004D4B15">
        <w:rPr>
          <w:sz w:val="22"/>
          <w:szCs w:val="22"/>
        </w:rPr>
        <w:t xml:space="preserve">Protokół odbioru podpisują upoważnieni przedstawiciele Stron wskazani w Umowie. </w:t>
      </w:r>
    </w:p>
    <w:bookmarkEnd w:id="185"/>
    <w:p w14:paraId="617E53CF" w14:textId="77777777" w:rsidR="00EC5C7F" w:rsidRPr="004D4B15" w:rsidRDefault="00EC5C7F" w:rsidP="00EC5C7F">
      <w:pPr>
        <w:numPr>
          <w:ilvl w:val="0"/>
          <w:numId w:val="95"/>
        </w:numPr>
        <w:jc w:val="both"/>
        <w:rPr>
          <w:sz w:val="22"/>
          <w:szCs w:val="22"/>
        </w:rPr>
      </w:pPr>
      <w:r w:rsidRPr="004D4B15">
        <w:rPr>
          <w:sz w:val="22"/>
          <w:szCs w:val="22"/>
        </w:rPr>
        <w:t>Faktury należy wystawiać zgodnie z obowiązującymi przepisami.</w:t>
      </w:r>
    </w:p>
    <w:p w14:paraId="46620896" w14:textId="77777777" w:rsidR="00EC5C7F" w:rsidRPr="004D4B15" w:rsidRDefault="00EC5C7F" w:rsidP="00EC5C7F">
      <w:pPr>
        <w:numPr>
          <w:ilvl w:val="0"/>
          <w:numId w:val="95"/>
        </w:numPr>
        <w:jc w:val="both"/>
        <w:rPr>
          <w:sz w:val="24"/>
          <w:szCs w:val="24"/>
        </w:rPr>
      </w:pPr>
      <w:r w:rsidRPr="004D4B15">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9F03AE9" w14:textId="77777777" w:rsidR="00EC5C7F" w:rsidRPr="004D4B15" w:rsidRDefault="00EC5C7F" w:rsidP="00EC5C7F">
      <w:pPr>
        <w:numPr>
          <w:ilvl w:val="0"/>
          <w:numId w:val="95"/>
        </w:numPr>
        <w:jc w:val="both"/>
        <w:rPr>
          <w:sz w:val="22"/>
          <w:szCs w:val="22"/>
        </w:rPr>
      </w:pPr>
      <w:r w:rsidRPr="004D4B15">
        <w:rPr>
          <w:sz w:val="22"/>
          <w:szCs w:val="22"/>
        </w:rPr>
        <w:t xml:space="preserve">Z zastrzeżeniem przypadków wynikających z ustawy z dnia 11 marca 2004r. o podatku od towarów i usług (tj. Dz.U. z 2025 r poz.775, ze zm.), zwanej dalej „ustawą o VAT” </w:t>
      </w:r>
      <w:r w:rsidRPr="004D4B15">
        <w:rPr>
          <w:b/>
          <w:bCs/>
          <w:sz w:val="22"/>
          <w:szCs w:val="22"/>
        </w:rPr>
        <w:t xml:space="preserve">WYKONAWCA </w:t>
      </w:r>
      <w:r w:rsidRPr="004D4B15">
        <w:rPr>
          <w:sz w:val="22"/>
          <w:szCs w:val="22"/>
        </w:rPr>
        <w:t xml:space="preserve">wystawia i udostępnia </w:t>
      </w:r>
      <w:r w:rsidRPr="004D4B15">
        <w:rPr>
          <w:b/>
          <w:bCs/>
          <w:sz w:val="22"/>
          <w:szCs w:val="22"/>
        </w:rPr>
        <w:t>ZAMAWIAJĄCEMU</w:t>
      </w:r>
      <w:r w:rsidRPr="004D4B15">
        <w:rPr>
          <w:sz w:val="22"/>
          <w:szCs w:val="22"/>
        </w:rPr>
        <w:t xml:space="preserve"> faktury ustrukturyzowane przy użyciu Krajowego Systemu  e-Faktur, zwanego dalej „</w:t>
      </w:r>
      <w:proofErr w:type="spellStart"/>
      <w:r w:rsidRPr="004D4B15">
        <w:rPr>
          <w:sz w:val="22"/>
          <w:szCs w:val="22"/>
        </w:rPr>
        <w:t>KSeF</w:t>
      </w:r>
      <w:proofErr w:type="spellEnd"/>
      <w:r w:rsidRPr="004D4B15">
        <w:rPr>
          <w:sz w:val="22"/>
          <w:szCs w:val="22"/>
        </w:rPr>
        <w:t xml:space="preserve">” zgodnie z obowiązującymi przepisami prawa. </w:t>
      </w:r>
    </w:p>
    <w:p w14:paraId="5010BD02" w14:textId="77777777" w:rsidR="00EC5C7F" w:rsidRPr="004D4B15" w:rsidRDefault="00EC5C7F" w:rsidP="00EC5C7F">
      <w:pPr>
        <w:numPr>
          <w:ilvl w:val="0"/>
          <w:numId w:val="95"/>
        </w:numPr>
        <w:jc w:val="both"/>
        <w:rPr>
          <w:sz w:val="22"/>
          <w:szCs w:val="22"/>
        </w:rPr>
      </w:pPr>
      <w:r w:rsidRPr="004D4B15">
        <w:rPr>
          <w:sz w:val="22"/>
          <w:szCs w:val="22"/>
        </w:rPr>
        <w:t>Fakturę ustrukturyzowaną należy wystawić:</w:t>
      </w:r>
    </w:p>
    <w:p w14:paraId="2D2FD0B1" w14:textId="77777777" w:rsidR="00EC5C7F" w:rsidRPr="004D4B15" w:rsidRDefault="00EC5C7F" w:rsidP="00EC5C7F">
      <w:pPr>
        <w:jc w:val="both"/>
        <w:rPr>
          <w:sz w:val="22"/>
          <w:szCs w:val="22"/>
        </w:rPr>
      </w:pPr>
      <w:r w:rsidRPr="004D4B15">
        <w:rPr>
          <w:sz w:val="22"/>
          <w:szCs w:val="22"/>
        </w:rPr>
        <w:t xml:space="preserve">        - dane nabywcy (</w:t>
      </w:r>
      <w:proofErr w:type="spellStart"/>
      <w:r w:rsidRPr="004D4B15">
        <w:rPr>
          <w:sz w:val="22"/>
          <w:szCs w:val="22"/>
        </w:rPr>
        <w:t>schema</w:t>
      </w:r>
      <w:proofErr w:type="spellEnd"/>
      <w:r w:rsidRPr="004D4B15">
        <w:rPr>
          <w:sz w:val="22"/>
          <w:szCs w:val="22"/>
        </w:rPr>
        <w:t xml:space="preserve"> Podmiot 2): Polska Grupa Górnicza S.A.,</w:t>
      </w:r>
    </w:p>
    <w:p w14:paraId="1E65DD69" w14:textId="77777777" w:rsidR="00EC5C7F" w:rsidRPr="004D4B15" w:rsidRDefault="00EC5C7F" w:rsidP="00EC5C7F">
      <w:pPr>
        <w:jc w:val="both"/>
        <w:rPr>
          <w:sz w:val="22"/>
          <w:szCs w:val="22"/>
        </w:rPr>
      </w:pPr>
      <w:r w:rsidRPr="004D4B15">
        <w:rPr>
          <w:sz w:val="22"/>
          <w:szCs w:val="22"/>
        </w:rPr>
        <w:t xml:space="preserve">                                                                    40-039 Katowice</w:t>
      </w:r>
    </w:p>
    <w:p w14:paraId="44EBC715" w14:textId="77777777" w:rsidR="00EC5C7F" w:rsidRPr="004D4B15" w:rsidRDefault="00EC5C7F" w:rsidP="00EC5C7F">
      <w:pPr>
        <w:jc w:val="both"/>
        <w:rPr>
          <w:sz w:val="22"/>
          <w:szCs w:val="22"/>
        </w:rPr>
      </w:pPr>
      <w:r w:rsidRPr="004D4B15">
        <w:rPr>
          <w:sz w:val="22"/>
          <w:szCs w:val="22"/>
        </w:rPr>
        <w:t xml:space="preserve">                                                                     ul. Powstańców 30</w:t>
      </w:r>
    </w:p>
    <w:p w14:paraId="2441447A" w14:textId="77777777" w:rsidR="00EC5C7F" w:rsidRPr="004D4B15" w:rsidRDefault="00EC5C7F" w:rsidP="00EC5C7F">
      <w:pPr>
        <w:jc w:val="both"/>
        <w:rPr>
          <w:sz w:val="22"/>
          <w:szCs w:val="22"/>
        </w:rPr>
      </w:pPr>
      <w:r w:rsidRPr="004D4B15">
        <w:rPr>
          <w:sz w:val="22"/>
          <w:szCs w:val="22"/>
        </w:rPr>
        <w:t xml:space="preserve">         - dane odbiorcy (</w:t>
      </w:r>
      <w:proofErr w:type="spellStart"/>
      <w:r w:rsidRPr="004D4B15">
        <w:rPr>
          <w:sz w:val="22"/>
          <w:szCs w:val="22"/>
        </w:rPr>
        <w:t>schema</w:t>
      </w:r>
      <w:proofErr w:type="spellEnd"/>
      <w:r w:rsidRPr="004D4B15">
        <w:rPr>
          <w:sz w:val="22"/>
          <w:szCs w:val="22"/>
        </w:rPr>
        <w:t xml:space="preserve"> Podmiot 3): Oddział …</w:t>
      </w:r>
    </w:p>
    <w:p w14:paraId="76ECB99C" w14:textId="77777777" w:rsidR="00EC5C7F" w:rsidRPr="004D4B15" w:rsidRDefault="00EC5C7F" w:rsidP="00EC5C7F">
      <w:pPr>
        <w:pStyle w:val="Akapitzlist"/>
        <w:numPr>
          <w:ilvl w:val="1"/>
          <w:numId w:val="97"/>
        </w:numPr>
        <w:jc w:val="both"/>
        <w:rPr>
          <w:sz w:val="22"/>
          <w:szCs w:val="22"/>
        </w:rPr>
      </w:pPr>
      <w:r w:rsidRPr="004D4B15">
        <w:rPr>
          <w:sz w:val="22"/>
          <w:szCs w:val="22"/>
        </w:rPr>
        <w:t xml:space="preserve">W przypadku awarii </w:t>
      </w:r>
      <w:proofErr w:type="spellStart"/>
      <w:r w:rsidRPr="004D4B15">
        <w:rPr>
          <w:sz w:val="22"/>
          <w:szCs w:val="22"/>
        </w:rPr>
        <w:t>KSeF</w:t>
      </w:r>
      <w:proofErr w:type="spellEnd"/>
      <w:r w:rsidRPr="004D4B15">
        <w:rPr>
          <w:sz w:val="22"/>
          <w:szCs w:val="22"/>
        </w:rPr>
        <w:t xml:space="preserve"> </w:t>
      </w:r>
      <w:r w:rsidRPr="004D4B15">
        <w:rPr>
          <w:b/>
          <w:bCs/>
          <w:sz w:val="22"/>
          <w:szCs w:val="22"/>
        </w:rPr>
        <w:t xml:space="preserve">WYKONAWCA </w:t>
      </w:r>
      <w:r w:rsidRPr="004D4B15">
        <w:rPr>
          <w:sz w:val="22"/>
          <w:szCs w:val="22"/>
        </w:rPr>
        <w:t xml:space="preserve">przesyła faktury </w:t>
      </w:r>
      <w:r w:rsidRPr="004D4B15">
        <w:rPr>
          <w:b/>
          <w:bCs/>
          <w:sz w:val="22"/>
          <w:szCs w:val="22"/>
        </w:rPr>
        <w:t>ZAMAWIAJĄCEMU</w:t>
      </w:r>
      <w:r w:rsidRPr="004D4B15">
        <w:rPr>
          <w:sz w:val="22"/>
          <w:szCs w:val="22"/>
        </w:rPr>
        <w:t xml:space="preserve"> w sposób z nim uzgodniony:</w:t>
      </w:r>
    </w:p>
    <w:p w14:paraId="729985D6" w14:textId="77777777" w:rsidR="00EC5C7F" w:rsidRPr="004D4B15" w:rsidRDefault="00EC5C7F" w:rsidP="00EC5C7F">
      <w:pPr>
        <w:ind w:left="426"/>
        <w:jc w:val="both"/>
        <w:rPr>
          <w:sz w:val="22"/>
          <w:szCs w:val="22"/>
        </w:rPr>
      </w:pPr>
      <w:r w:rsidRPr="004D4B15">
        <w:rPr>
          <w:sz w:val="22"/>
          <w:szCs w:val="22"/>
        </w:rPr>
        <w:t>- wysyłka faktury w postaci papierowej: lub</w:t>
      </w:r>
    </w:p>
    <w:p w14:paraId="06B05FCD" w14:textId="77777777" w:rsidR="00EC5C7F" w:rsidRPr="004D4B15" w:rsidRDefault="00EC5C7F" w:rsidP="00EC5C7F">
      <w:pPr>
        <w:ind w:left="426"/>
        <w:jc w:val="both"/>
        <w:rPr>
          <w:sz w:val="22"/>
          <w:szCs w:val="22"/>
        </w:rPr>
      </w:pPr>
      <w:r w:rsidRPr="004D4B15">
        <w:rPr>
          <w:sz w:val="22"/>
          <w:szCs w:val="22"/>
        </w:rPr>
        <w:t>- wysyłka pocztą elektroniczną zgodnie z podpisanym porozumieniem</w:t>
      </w:r>
    </w:p>
    <w:p w14:paraId="3757F518" w14:textId="77777777" w:rsidR="00EC5C7F" w:rsidRPr="004D4B15" w:rsidRDefault="00EC5C7F" w:rsidP="00EC5C7F">
      <w:pPr>
        <w:ind w:firstLine="425"/>
        <w:jc w:val="both"/>
        <w:rPr>
          <w:b/>
          <w:bCs/>
          <w:sz w:val="22"/>
          <w:szCs w:val="22"/>
        </w:rPr>
      </w:pPr>
      <w:bookmarkStart w:id="186" w:name="_Hlk211863369"/>
      <w:r w:rsidRPr="004D4B15">
        <w:rPr>
          <w:sz w:val="22"/>
          <w:szCs w:val="22"/>
        </w:rPr>
        <w:t>Wysłanie faktury drogą elektroniczną wymaga pisemnego uzgodnienia z ZAMAWIAJĄCYM</w:t>
      </w:r>
      <w:bookmarkEnd w:id="186"/>
      <w:r w:rsidRPr="004D4B15">
        <w:rPr>
          <w:sz w:val="22"/>
          <w:szCs w:val="22"/>
        </w:rPr>
        <w:t xml:space="preserve">. </w:t>
      </w:r>
    </w:p>
    <w:p w14:paraId="44626758" w14:textId="77777777" w:rsidR="00EC5C7F" w:rsidRPr="004D4B15" w:rsidRDefault="00EC5C7F" w:rsidP="00EC5C7F">
      <w:pPr>
        <w:pStyle w:val="Akapitzlist"/>
        <w:numPr>
          <w:ilvl w:val="0"/>
          <w:numId w:val="95"/>
        </w:numPr>
        <w:jc w:val="both"/>
        <w:rPr>
          <w:sz w:val="22"/>
          <w:szCs w:val="22"/>
        </w:rPr>
      </w:pPr>
      <w:r w:rsidRPr="004D4B15">
        <w:rPr>
          <w:sz w:val="22"/>
          <w:szCs w:val="22"/>
        </w:rPr>
        <w:t xml:space="preserve">W przypadku gdy Sprzedawca nie podlega obowiązkowi wystawiania faktur w KSEF fakturę  </w:t>
      </w:r>
    </w:p>
    <w:p w14:paraId="0E237BB4" w14:textId="77777777" w:rsidR="00EC5C7F" w:rsidRPr="004D4B15" w:rsidRDefault="00EC5C7F" w:rsidP="00EC5C7F">
      <w:pPr>
        <w:jc w:val="both"/>
        <w:rPr>
          <w:sz w:val="22"/>
          <w:szCs w:val="22"/>
        </w:rPr>
      </w:pPr>
      <w:r w:rsidRPr="004D4B15">
        <w:rPr>
          <w:sz w:val="22"/>
          <w:szCs w:val="22"/>
        </w:rPr>
        <w:t xml:space="preserve">        należy  wystawić na adres:</w:t>
      </w:r>
    </w:p>
    <w:p w14:paraId="024D6EFA" w14:textId="77777777" w:rsidR="00EC5C7F" w:rsidRPr="004D4B15" w:rsidRDefault="00EC5C7F" w:rsidP="00EC5C7F">
      <w:pPr>
        <w:jc w:val="center"/>
        <w:rPr>
          <w:sz w:val="22"/>
          <w:szCs w:val="22"/>
        </w:rPr>
      </w:pPr>
      <w:r w:rsidRPr="004D4B15">
        <w:rPr>
          <w:sz w:val="22"/>
          <w:szCs w:val="22"/>
        </w:rPr>
        <w:t>Polska Grupa Górnicza S.A.</w:t>
      </w:r>
    </w:p>
    <w:p w14:paraId="6FA72457" w14:textId="77777777" w:rsidR="00EC5C7F" w:rsidRPr="004D4B15" w:rsidRDefault="00EC5C7F" w:rsidP="00EC5C7F">
      <w:pPr>
        <w:jc w:val="center"/>
        <w:rPr>
          <w:sz w:val="22"/>
          <w:szCs w:val="22"/>
        </w:rPr>
      </w:pPr>
      <w:r w:rsidRPr="004D4B15">
        <w:rPr>
          <w:sz w:val="22"/>
          <w:szCs w:val="22"/>
        </w:rPr>
        <w:t>40-039 Katowice</w:t>
      </w:r>
    </w:p>
    <w:p w14:paraId="7A2A0E4C" w14:textId="77777777" w:rsidR="00EC5C7F" w:rsidRPr="004D4B15" w:rsidRDefault="00EC5C7F" w:rsidP="00EC5C7F">
      <w:pPr>
        <w:jc w:val="center"/>
        <w:rPr>
          <w:sz w:val="22"/>
          <w:szCs w:val="22"/>
        </w:rPr>
      </w:pPr>
      <w:r w:rsidRPr="004D4B15">
        <w:rPr>
          <w:sz w:val="22"/>
          <w:szCs w:val="22"/>
        </w:rPr>
        <w:t>ul. Powstańców 30</w:t>
      </w:r>
    </w:p>
    <w:p w14:paraId="3A7371B8" w14:textId="77777777" w:rsidR="00EC5C7F" w:rsidRPr="004D4B15" w:rsidRDefault="00EC5C7F" w:rsidP="00EC5C7F">
      <w:pPr>
        <w:jc w:val="both"/>
        <w:rPr>
          <w:sz w:val="22"/>
          <w:szCs w:val="22"/>
        </w:rPr>
      </w:pPr>
      <w:r w:rsidRPr="004D4B15">
        <w:rPr>
          <w:sz w:val="22"/>
          <w:szCs w:val="22"/>
        </w:rPr>
        <w:t xml:space="preserve">        oraz przesłać w formie papierowej na adres:</w:t>
      </w:r>
    </w:p>
    <w:p w14:paraId="79DE8046" w14:textId="77777777" w:rsidR="00EC5C7F" w:rsidRPr="004D4B15" w:rsidRDefault="00EC5C7F" w:rsidP="00EC5C7F">
      <w:pPr>
        <w:jc w:val="center"/>
        <w:rPr>
          <w:sz w:val="22"/>
          <w:szCs w:val="22"/>
        </w:rPr>
      </w:pPr>
      <w:r w:rsidRPr="004D4B15">
        <w:rPr>
          <w:sz w:val="22"/>
          <w:szCs w:val="22"/>
        </w:rPr>
        <w:t>Polska Grupa Górnicza S.A.</w:t>
      </w:r>
    </w:p>
    <w:p w14:paraId="67EBF4DD" w14:textId="77777777" w:rsidR="00EC5C7F" w:rsidRPr="004D4B15" w:rsidRDefault="00EC5C7F" w:rsidP="00EC5C7F">
      <w:pPr>
        <w:jc w:val="center"/>
        <w:rPr>
          <w:sz w:val="22"/>
          <w:szCs w:val="22"/>
        </w:rPr>
      </w:pPr>
      <w:r w:rsidRPr="004D4B15">
        <w:rPr>
          <w:sz w:val="22"/>
          <w:szCs w:val="22"/>
        </w:rPr>
        <w:t>44-122 Gliwice,</w:t>
      </w:r>
    </w:p>
    <w:p w14:paraId="621DB0CD" w14:textId="77777777" w:rsidR="00EC5C7F" w:rsidRPr="004D4B15" w:rsidRDefault="00EC5C7F" w:rsidP="00EC5C7F">
      <w:pPr>
        <w:jc w:val="center"/>
        <w:rPr>
          <w:sz w:val="22"/>
          <w:szCs w:val="22"/>
        </w:rPr>
      </w:pPr>
      <w:r w:rsidRPr="004D4B15">
        <w:rPr>
          <w:sz w:val="22"/>
          <w:szCs w:val="22"/>
        </w:rPr>
        <w:t>ul. Jasna 8</w:t>
      </w:r>
    </w:p>
    <w:p w14:paraId="2814A59B" w14:textId="77777777" w:rsidR="00EC5C7F" w:rsidRPr="004D4B15" w:rsidRDefault="00EC5C7F" w:rsidP="00EC5C7F">
      <w:pPr>
        <w:jc w:val="center"/>
        <w:rPr>
          <w:sz w:val="22"/>
          <w:szCs w:val="22"/>
        </w:rPr>
      </w:pPr>
      <w:r w:rsidRPr="004D4B15">
        <w:rPr>
          <w:sz w:val="22"/>
          <w:szCs w:val="22"/>
        </w:rPr>
        <w:t>lub</w:t>
      </w:r>
    </w:p>
    <w:p w14:paraId="3B21EBD3" w14:textId="77777777" w:rsidR="00EC5C7F" w:rsidRPr="004D4B15" w:rsidRDefault="00EC5C7F" w:rsidP="00EC5C7F">
      <w:pPr>
        <w:jc w:val="center"/>
        <w:rPr>
          <w:sz w:val="22"/>
          <w:szCs w:val="22"/>
        </w:rPr>
      </w:pPr>
      <w:r w:rsidRPr="004D4B15">
        <w:rPr>
          <w:sz w:val="22"/>
          <w:szCs w:val="22"/>
        </w:rPr>
        <w:t>w formie elektronicznej zgodnie z podpisanym Porozumieniem w sprawie przesyłania faktur</w:t>
      </w:r>
    </w:p>
    <w:p w14:paraId="1F60C031" w14:textId="77777777" w:rsidR="00EC5C7F" w:rsidRPr="004D4B15" w:rsidRDefault="00EC5C7F" w:rsidP="00EC5C7F">
      <w:pPr>
        <w:jc w:val="center"/>
        <w:rPr>
          <w:sz w:val="22"/>
          <w:szCs w:val="22"/>
        </w:rPr>
      </w:pPr>
      <w:r w:rsidRPr="004D4B15">
        <w:rPr>
          <w:sz w:val="22"/>
          <w:szCs w:val="22"/>
        </w:rPr>
        <w:lastRenderedPageBreak/>
        <w:t>drogą elektroniczną.</w:t>
      </w:r>
    </w:p>
    <w:p w14:paraId="5DB9D6AA" w14:textId="77777777" w:rsidR="00EC5C7F" w:rsidRPr="004D4B15" w:rsidRDefault="00EC5C7F" w:rsidP="00EC5C7F">
      <w:pPr>
        <w:numPr>
          <w:ilvl w:val="0"/>
          <w:numId w:val="95"/>
        </w:numPr>
        <w:jc w:val="both"/>
        <w:rPr>
          <w:sz w:val="22"/>
          <w:szCs w:val="22"/>
        </w:rPr>
      </w:pPr>
      <w:r w:rsidRPr="004D4B15">
        <w:rPr>
          <w:sz w:val="22"/>
          <w:szCs w:val="22"/>
        </w:rPr>
        <w:t>Faktury muszą zostać sporządzone w języku polskim i zawierać numer, pod którym Umowa została wpisana do elektronicznego rejestru umów Zamawiającego.</w:t>
      </w:r>
    </w:p>
    <w:p w14:paraId="3D6D20CF" w14:textId="77777777" w:rsidR="00EC5C7F" w:rsidRPr="004D4B15" w:rsidRDefault="00EC5C7F" w:rsidP="00EC5C7F">
      <w:pPr>
        <w:numPr>
          <w:ilvl w:val="0"/>
          <w:numId w:val="95"/>
        </w:numPr>
        <w:jc w:val="both"/>
        <w:rPr>
          <w:sz w:val="22"/>
          <w:szCs w:val="22"/>
        </w:rPr>
      </w:pPr>
      <w:r w:rsidRPr="004D4B15">
        <w:rPr>
          <w:sz w:val="22"/>
          <w:szCs w:val="22"/>
        </w:rPr>
        <w:t>Faktury będą wystawiane w walucie polskiej. Wszelkie płatności dokonywane będą w walucie polskiej.</w:t>
      </w:r>
    </w:p>
    <w:p w14:paraId="1E907201" w14:textId="77777777" w:rsidR="00EC5C7F" w:rsidRPr="004D4B15" w:rsidRDefault="00EC5C7F" w:rsidP="00EC5C7F">
      <w:pPr>
        <w:numPr>
          <w:ilvl w:val="0"/>
          <w:numId w:val="95"/>
        </w:numPr>
        <w:jc w:val="both"/>
        <w:rPr>
          <w:sz w:val="22"/>
          <w:szCs w:val="22"/>
        </w:rPr>
      </w:pPr>
      <w:r w:rsidRPr="004D4B15">
        <w:rPr>
          <w:sz w:val="22"/>
          <w:szCs w:val="22"/>
        </w:rPr>
        <w:t>Przy zapłacie zobowiązania wynikającego z umowy, Zamawiający zastrzega sobie prawo wskazania tytułu płatności (numeru faktury).</w:t>
      </w:r>
    </w:p>
    <w:p w14:paraId="26724ACF" w14:textId="77777777" w:rsidR="00EC5C7F" w:rsidRPr="004D4B15" w:rsidRDefault="00EC5C7F" w:rsidP="00EC5C7F">
      <w:pPr>
        <w:numPr>
          <w:ilvl w:val="0"/>
          <w:numId w:val="95"/>
        </w:numPr>
        <w:jc w:val="both"/>
        <w:rPr>
          <w:sz w:val="22"/>
          <w:szCs w:val="22"/>
        </w:rPr>
      </w:pPr>
      <w:r w:rsidRPr="004D4B1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4D4B15">
        <w:rPr>
          <w:sz w:val="22"/>
          <w:szCs w:val="22"/>
        </w:rPr>
        <w:t>późn</w:t>
      </w:r>
      <w:proofErr w:type="spellEnd"/>
      <w:r w:rsidRPr="004D4B15">
        <w:rPr>
          <w:sz w:val="22"/>
          <w:szCs w:val="22"/>
        </w:rPr>
        <w:t>. zm.).</w:t>
      </w:r>
    </w:p>
    <w:p w14:paraId="09ACB4C1" w14:textId="77777777" w:rsidR="00EC5C7F" w:rsidRPr="004D4B15" w:rsidRDefault="00EC5C7F" w:rsidP="00EC5C7F">
      <w:pPr>
        <w:numPr>
          <w:ilvl w:val="0"/>
          <w:numId w:val="95"/>
        </w:numPr>
        <w:jc w:val="both"/>
        <w:rPr>
          <w:sz w:val="22"/>
          <w:szCs w:val="22"/>
        </w:rPr>
      </w:pPr>
      <w:r w:rsidRPr="004D4B15">
        <w:rPr>
          <w:sz w:val="22"/>
          <w:szCs w:val="22"/>
        </w:rPr>
        <w:t xml:space="preserve">Wykonawca składa oświadczenie o posiadaniu statusu </w:t>
      </w:r>
      <w:proofErr w:type="spellStart"/>
      <w:r w:rsidRPr="004D4B15">
        <w:rPr>
          <w:sz w:val="22"/>
          <w:szCs w:val="22"/>
        </w:rPr>
        <w:t>mikroprzedsiębiorcy</w:t>
      </w:r>
      <w:proofErr w:type="spellEnd"/>
      <w:r w:rsidRPr="004D4B15">
        <w:rPr>
          <w:sz w:val="22"/>
          <w:szCs w:val="22"/>
        </w:rPr>
        <w:t xml:space="preserve">, małego przedsiębiorcy, średniego przedsiębiorcy, dużego przedsiębiorcy, które stanowiło będzie </w:t>
      </w:r>
      <w:r w:rsidRPr="004D4B15">
        <w:rPr>
          <w:b/>
          <w:bCs/>
          <w:sz w:val="22"/>
          <w:szCs w:val="22"/>
        </w:rPr>
        <w:t>Załącznik nr 4 do Umowy</w:t>
      </w:r>
      <w:r w:rsidRPr="004D4B15">
        <w:rPr>
          <w:sz w:val="22"/>
          <w:szCs w:val="22"/>
        </w:rPr>
        <w:t xml:space="preserve">. </w:t>
      </w:r>
    </w:p>
    <w:p w14:paraId="419F0384" w14:textId="77777777" w:rsidR="00EC5C7F" w:rsidRPr="004D4B15" w:rsidRDefault="00EC5C7F" w:rsidP="00EC5C7F">
      <w:pPr>
        <w:numPr>
          <w:ilvl w:val="0"/>
          <w:numId w:val="95"/>
        </w:numPr>
        <w:jc w:val="both"/>
        <w:rPr>
          <w:sz w:val="22"/>
          <w:szCs w:val="22"/>
        </w:rPr>
      </w:pPr>
      <w:r w:rsidRPr="004D4B15">
        <w:rPr>
          <w:sz w:val="22"/>
          <w:szCs w:val="22"/>
        </w:rPr>
        <w:t xml:space="preserve">Termin płatności faktur ustrukturyzowanych dokumentujących zobowiązania wynikające z Umowy wynosi </w:t>
      </w:r>
      <w:r w:rsidRPr="004D4B15">
        <w:rPr>
          <w:b/>
          <w:bCs/>
          <w:sz w:val="22"/>
          <w:szCs w:val="22"/>
        </w:rPr>
        <w:t>30 dni</w:t>
      </w:r>
      <w:r w:rsidRPr="004D4B15">
        <w:rPr>
          <w:sz w:val="22"/>
          <w:szCs w:val="22"/>
        </w:rPr>
        <w:t xml:space="preserve"> </w:t>
      </w:r>
      <w:r w:rsidRPr="004D4B15">
        <w:rPr>
          <w:b/>
          <w:bCs/>
          <w:sz w:val="22"/>
          <w:szCs w:val="22"/>
        </w:rPr>
        <w:t>od daty otrzymania faktury w KSEF</w:t>
      </w:r>
      <w:r w:rsidRPr="004D4B15">
        <w:rPr>
          <w:sz w:val="22"/>
          <w:szCs w:val="22"/>
        </w:rPr>
        <w:t xml:space="preserve">. Za datę otrzymania faktury uznaje się datę, którą przyjmuje w tym zakresie ustawa o VAT. </w:t>
      </w:r>
      <w:r w:rsidRPr="004D4B15">
        <w:rPr>
          <w:sz w:val="24"/>
          <w:szCs w:val="24"/>
        </w:rPr>
        <w:t xml:space="preserve">Termin płatności  faktur wystawionych </w:t>
      </w:r>
      <w:r w:rsidRPr="004D4B15">
        <w:rPr>
          <w:b/>
          <w:bCs/>
          <w:sz w:val="24"/>
          <w:szCs w:val="24"/>
        </w:rPr>
        <w:t>poza KSEF wynosi 30 dni</w:t>
      </w:r>
      <w:r w:rsidRPr="004D4B15">
        <w:rPr>
          <w:sz w:val="24"/>
          <w:szCs w:val="24"/>
        </w:rPr>
        <w:t xml:space="preserve"> od daty wpływu faktury do Zamawiającego.</w:t>
      </w:r>
    </w:p>
    <w:p w14:paraId="0C56A9A9" w14:textId="77777777" w:rsidR="00EC5C7F" w:rsidRPr="004D4B15" w:rsidRDefault="00EC5C7F" w:rsidP="00EC5C7F">
      <w:pPr>
        <w:numPr>
          <w:ilvl w:val="0"/>
          <w:numId w:val="95"/>
        </w:numPr>
        <w:jc w:val="both"/>
        <w:rPr>
          <w:sz w:val="22"/>
          <w:szCs w:val="22"/>
        </w:rPr>
      </w:pPr>
      <w:r w:rsidRPr="004D4B15">
        <w:rPr>
          <w:sz w:val="22"/>
          <w:szCs w:val="22"/>
        </w:rPr>
        <w:t>Jako termin zapłaty przyjmuje się datę obciążenia rachunku bankowego Zamawiającego.</w:t>
      </w:r>
    </w:p>
    <w:p w14:paraId="73B76F8A" w14:textId="77777777" w:rsidR="00EC5C7F" w:rsidRPr="004D4B15" w:rsidRDefault="00EC5C7F" w:rsidP="00EC5C7F">
      <w:pPr>
        <w:pStyle w:val="Tekstpodstawowy"/>
        <w:numPr>
          <w:ilvl w:val="0"/>
          <w:numId w:val="95"/>
        </w:numPr>
        <w:spacing w:after="0"/>
        <w:jc w:val="both"/>
        <w:rPr>
          <w:sz w:val="22"/>
          <w:szCs w:val="22"/>
        </w:rPr>
      </w:pPr>
      <w:r w:rsidRPr="004D4B1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5F3EF558" w14:textId="77777777" w:rsidR="00EC5C7F" w:rsidRPr="004D4B15" w:rsidRDefault="00EC5C7F" w:rsidP="00EC5C7F">
      <w:pPr>
        <w:numPr>
          <w:ilvl w:val="0"/>
          <w:numId w:val="95"/>
        </w:numPr>
        <w:jc w:val="both"/>
        <w:rPr>
          <w:sz w:val="22"/>
          <w:szCs w:val="22"/>
        </w:rPr>
      </w:pPr>
      <w:r w:rsidRPr="004D4B15">
        <w:rPr>
          <w:sz w:val="22"/>
          <w:szCs w:val="22"/>
        </w:rPr>
        <w:t xml:space="preserve">Zapłata faktury korygującej nastąpi w terminie 30 dni od daty otrzymania faktury w </w:t>
      </w:r>
      <w:proofErr w:type="spellStart"/>
      <w:r w:rsidRPr="004D4B15">
        <w:rPr>
          <w:sz w:val="22"/>
          <w:szCs w:val="22"/>
        </w:rPr>
        <w:t>KSeF</w:t>
      </w:r>
      <w:proofErr w:type="spellEnd"/>
      <w:r w:rsidRPr="004D4B15">
        <w:rPr>
          <w:sz w:val="22"/>
          <w:szCs w:val="22"/>
        </w:rPr>
        <w:t xml:space="preserve"> przez ZAMAWIAJĄCEGO, a w przypadku faktur wystawionych poza </w:t>
      </w:r>
      <w:proofErr w:type="spellStart"/>
      <w:r w:rsidRPr="004D4B15">
        <w:rPr>
          <w:sz w:val="22"/>
          <w:szCs w:val="22"/>
        </w:rPr>
        <w:t>KSeF</w:t>
      </w:r>
      <w:proofErr w:type="spellEnd"/>
      <w:r w:rsidRPr="004D4B15">
        <w:rPr>
          <w:sz w:val="22"/>
          <w:szCs w:val="22"/>
        </w:rPr>
        <w:t xml:space="preserve"> termin płatności wynosi 30 dni od daty otrzymania faktury  poza </w:t>
      </w:r>
      <w:proofErr w:type="spellStart"/>
      <w:r w:rsidRPr="004D4B15">
        <w:rPr>
          <w:sz w:val="22"/>
          <w:szCs w:val="22"/>
        </w:rPr>
        <w:t>KSeF</w:t>
      </w:r>
      <w:proofErr w:type="spellEnd"/>
      <w:r w:rsidRPr="004D4B15">
        <w:rPr>
          <w:sz w:val="22"/>
          <w:szCs w:val="22"/>
        </w:rPr>
        <w:t xml:space="preserve"> w formie uzgodnionej przez strony transakcji.   jednak nie wcześniej niż w terminie płatności faktury pierwotnej.</w:t>
      </w:r>
    </w:p>
    <w:p w14:paraId="0D5726AF" w14:textId="77777777" w:rsidR="00EC5C7F" w:rsidRPr="004D4B15" w:rsidRDefault="00EC5C7F" w:rsidP="00EC5C7F">
      <w:pPr>
        <w:numPr>
          <w:ilvl w:val="0"/>
          <w:numId w:val="95"/>
        </w:numPr>
        <w:jc w:val="both"/>
        <w:rPr>
          <w:sz w:val="22"/>
          <w:szCs w:val="22"/>
        </w:rPr>
      </w:pPr>
      <w:r w:rsidRPr="004D4B1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373C8C3" w14:textId="77777777" w:rsidR="00EC5C7F" w:rsidRPr="004D4B15" w:rsidRDefault="00EC5C7F" w:rsidP="00EC5C7F">
      <w:pPr>
        <w:numPr>
          <w:ilvl w:val="0"/>
          <w:numId w:val="95"/>
        </w:numPr>
        <w:jc w:val="both"/>
        <w:rPr>
          <w:sz w:val="22"/>
          <w:szCs w:val="22"/>
        </w:rPr>
      </w:pPr>
      <w:r w:rsidRPr="004D4B15">
        <w:rPr>
          <w:sz w:val="22"/>
          <w:szCs w:val="22"/>
        </w:rPr>
        <w:t>Jeżeli do przedmiotu zamówienia będą miały zastosowanie przepisy o podatku od towarów i usług ustanawiające mechanizm podzielonej płatności Strony obowiązują się uwzględnić ten mechanizm w rozliczaniu Umowy.</w:t>
      </w:r>
    </w:p>
    <w:p w14:paraId="6BE9BBBA" w14:textId="77777777" w:rsidR="00EC5C7F" w:rsidRPr="004D4B15" w:rsidRDefault="00EC5C7F" w:rsidP="00EC5C7F">
      <w:pPr>
        <w:pStyle w:val="Akapitzlist"/>
        <w:numPr>
          <w:ilvl w:val="0"/>
          <w:numId w:val="95"/>
        </w:numPr>
        <w:contextualSpacing w:val="0"/>
        <w:jc w:val="both"/>
        <w:rPr>
          <w:sz w:val="22"/>
        </w:rPr>
      </w:pPr>
      <w:r w:rsidRPr="004D4B15">
        <w:rPr>
          <w:sz w:val="22"/>
        </w:rPr>
        <w:t xml:space="preserve">Zgodnie z przepisami polskiego prawa podatkowego: ustawa z dnia 26 lipca 1991 r. o podatku dochodowym od osób fizycznych (dalej: </w:t>
      </w:r>
      <w:proofErr w:type="spellStart"/>
      <w:r w:rsidRPr="004D4B15">
        <w:rPr>
          <w:sz w:val="22"/>
        </w:rPr>
        <w:t>updof</w:t>
      </w:r>
      <w:proofErr w:type="spellEnd"/>
      <w:r w:rsidRPr="004D4B15">
        <w:rPr>
          <w:sz w:val="22"/>
        </w:rPr>
        <w:t xml:space="preserve">) oraz ustawa z dnia 15 lutego 1992 r. o podatku dochodowym od osób prawnych (dalej: </w:t>
      </w:r>
      <w:proofErr w:type="spellStart"/>
      <w:r w:rsidRPr="004D4B15">
        <w:rPr>
          <w:sz w:val="22"/>
        </w:rPr>
        <w:t>updop</w:t>
      </w:r>
      <w:proofErr w:type="spellEnd"/>
      <w:r w:rsidRPr="004D4B15">
        <w:rPr>
          <w:sz w:val="22"/>
        </w:rPr>
        <w:t xml:space="preserve">), w stosunku do dochodów uzyskiwanych przez firmę zagraniczną na terytorium Polski, w momencie wypłaty należności wynikających z umowy, na podstawie art. 26 ust. 1 </w:t>
      </w:r>
      <w:proofErr w:type="spellStart"/>
      <w:r w:rsidRPr="004D4B15">
        <w:rPr>
          <w:sz w:val="22"/>
        </w:rPr>
        <w:t>updop</w:t>
      </w:r>
      <w:proofErr w:type="spellEnd"/>
      <w:r w:rsidRPr="004D4B15">
        <w:rPr>
          <w:sz w:val="22"/>
        </w:rPr>
        <w:t xml:space="preserve"> oraz 41 ust. 4 </w:t>
      </w:r>
      <w:proofErr w:type="spellStart"/>
      <w:r w:rsidRPr="004D4B15">
        <w:rPr>
          <w:sz w:val="22"/>
        </w:rPr>
        <w:t>updof</w:t>
      </w:r>
      <w:proofErr w:type="spellEnd"/>
      <w:r w:rsidRPr="004D4B15">
        <w:rPr>
          <w:sz w:val="22"/>
        </w:rPr>
        <w:t xml:space="preserve">, na Zamawiającym ciąży obowiązek poboru zryczałtowanego podatku dochodowego od tych wypłat, zwanego podatkiem </w:t>
      </w:r>
      <w:r w:rsidRPr="004D4B15">
        <w:rPr>
          <w:sz w:val="22"/>
        </w:rPr>
        <w:br/>
        <w:t>u źródła. Wypłata należności wynikających z umowy, zostanie każdorazowo pomniejszona o wartość pobranego podatku u źródła.</w:t>
      </w:r>
    </w:p>
    <w:p w14:paraId="00D3B514" w14:textId="77777777" w:rsidR="00EC5C7F" w:rsidRPr="004D4B15" w:rsidRDefault="00EC5C7F" w:rsidP="00EC5C7F">
      <w:pPr>
        <w:pStyle w:val="Akapitzlist"/>
        <w:numPr>
          <w:ilvl w:val="0"/>
          <w:numId w:val="95"/>
        </w:numPr>
        <w:contextualSpacing w:val="0"/>
        <w:jc w:val="both"/>
        <w:rPr>
          <w:sz w:val="22"/>
          <w:szCs w:val="22"/>
        </w:rPr>
      </w:pPr>
      <w:r w:rsidRPr="004D4B15">
        <w:rPr>
          <w:sz w:val="22"/>
          <w:szCs w:val="22"/>
        </w:rPr>
        <w:t xml:space="preserve">Na podstawie art.29 ust.2 </w:t>
      </w:r>
      <w:proofErr w:type="spellStart"/>
      <w:r w:rsidRPr="004D4B15">
        <w:rPr>
          <w:sz w:val="22"/>
          <w:szCs w:val="22"/>
        </w:rPr>
        <w:t>updof</w:t>
      </w:r>
      <w:proofErr w:type="spellEnd"/>
      <w:r w:rsidRPr="004D4B15">
        <w:rPr>
          <w:sz w:val="22"/>
          <w:szCs w:val="22"/>
        </w:rPr>
        <w:t xml:space="preserve"> oraz art.22a </w:t>
      </w:r>
      <w:proofErr w:type="spellStart"/>
      <w:r w:rsidRPr="004D4B15">
        <w:rPr>
          <w:sz w:val="22"/>
          <w:szCs w:val="22"/>
        </w:rPr>
        <w:t>updop</w:t>
      </w:r>
      <w:proofErr w:type="spellEnd"/>
      <w:r w:rsidRPr="004D4B1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4D4B15">
        <w:rPr>
          <w:sz w:val="22"/>
          <w:szCs w:val="22"/>
        </w:rPr>
        <w:t>updop</w:t>
      </w:r>
      <w:proofErr w:type="spellEnd"/>
      <w:r w:rsidRPr="004D4B15">
        <w:rPr>
          <w:sz w:val="22"/>
          <w:szCs w:val="22"/>
        </w:rPr>
        <w:t xml:space="preserve"> oraz 5a pkt. 33d </w:t>
      </w:r>
      <w:proofErr w:type="spellStart"/>
      <w:r w:rsidRPr="004D4B15">
        <w:rPr>
          <w:sz w:val="22"/>
          <w:szCs w:val="22"/>
        </w:rPr>
        <w:t>updof</w:t>
      </w:r>
      <w:proofErr w:type="spellEnd"/>
      <w:r w:rsidRPr="004D4B1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4D65FF6" w14:textId="77777777" w:rsidR="00EC5C7F" w:rsidRPr="004D4B15" w:rsidRDefault="00EC5C7F" w:rsidP="00EC5C7F">
      <w:pPr>
        <w:numPr>
          <w:ilvl w:val="0"/>
          <w:numId w:val="95"/>
        </w:numPr>
        <w:jc w:val="both"/>
        <w:rPr>
          <w:sz w:val="22"/>
          <w:szCs w:val="22"/>
        </w:rPr>
      </w:pPr>
      <w:r w:rsidRPr="004D4B15">
        <w:rPr>
          <w:sz w:val="22"/>
          <w:szCs w:val="22"/>
        </w:rPr>
        <w:lastRenderedPageBreak/>
        <w:t>Dla prawidłowego określenia obowiązku podatkowego, w przypadku gdy Zamawiający udzieli zamówienia firmie zagranicznej Zamawiający wymaga złożenia:</w:t>
      </w:r>
    </w:p>
    <w:p w14:paraId="3F2C33D7" w14:textId="77777777" w:rsidR="00EC5C7F" w:rsidRPr="004D4B15" w:rsidRDefault="00EC5C7F" w:rsidP="00EC5C7F">
      <w:pPr>
        <w:numPr>
          <w:ilvl w:val="1"/>
          <w:numId w:val="95"/>
        </w:numPr>
        <w:jc w:val="both"/>
        <w:rPr>
          <w:sz w:val="22"/>
          <w:szCs w:val="22"/>
        </w:rPr>
      </w:pPr>
      <w:r w:rsidRPr="004D4B15">
        <w:rPr>
          <w:sz w:val="22"/>
          <w:szCs w:val="22"/>
        </w:rPr>
        <w:t>zaświadczenia o miejscu zamieszkania lub siedziby (certyfikat rezydencji) w postaci oryginału lub kopii nie budzącej uzasadnionych wątpliwości co do zgodności ze stanem faktycznym;</w:t>
      </w:r>
    </w:p>
    <w:p w14:paraId="1DCD8B63" w14:textId="77777777" w:rsidR="00EC5C7F" w:rsidRPr="004D4B15" w:rsidRDefault="00EC5C7F" w:rsidP="00EC5C7F">
      <w:pPr>
        <w:numPr>
          <w:ilvl w:val="1"/>
          <w:numId w:val="95"/>
        </w:numPr>
        <w:jc w:val="both"/>
        <w:rPr>
          <w:sz w:val="22"/>
          <w:szCs w:val="22"/>
        </w:rPr>
      </w:pPr>
      <w:r w:rsidRPr="004D4B15">
        <w:rPr>
          <w:sz w:val="22"/>
          <w:szCs w:val="22"/>
        </w:rPr>
        <w:t xml:space="preserve">Oświadczenia czy Wykonawca posiada na terenie Rzeczpospolitej Polskiej zakład </w:t>
      </w:r>
      <w:r w:rsidRPr="004D4B1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16904FE" w14:textId="77777777" w:rsidR="00EC5C7F" w:rsidRPr="004D4B15" w:rsidRDefault="00EC5C7F" w:rsidP="00EC5C7F">
      <w:pPr>
        <w:numPr>
          <w:ilvl w:val="1"/>
          <w:numId w:val="95"/>
        </w:numPr>
        <w:jc w:val="both"/>
        <w:rPr>
          <w:sz w:val="22"/>
          <w:szCs w:val="22"/>
        </w:rPr>
      </w:pPr>
      <w:r w:rsidRPr="004D4B15">
        <w:rPr>
          <w:sz w:val="22"/>
          <w:szCs w:val="22"/>
        </w:rPr>
        <w:t xml:space="preserve">Oświadczenia dla celów podatku u źródła - potwierdzającego rzeczywistego właściciela należności wynikającej z zawartej Umowy a wypłacanej przez PGG SA według wzoru stanowiącego </w:t>
      </w:r>
      <w:r w:rsidRPr="004D4B15">
        <w:rPr>
          <w:b/>
          <w:bCs/>
          <w:sz w:val="22"/>
          <w:szCs w:val="22"/>
        </w:rPr>
        <w:t>Załącznik nr 5 do Umowy.</w:t>
      </w:r>
    </w:p>
    <w:p w14:paraId="64F16EAB" w14:textId="77777777" w:rsidR="00EC5C7F" w:rsidRPr="004D4B15" w:rsidRDefault="00EC5C7F" w:rsidP="00EC5C7F">
      <w:pPr>
        <w:ind w:left="360"/>
        <w:jc w:val="both"/>
        <w:rPr>
          <w:sz w:val="22"/>
          <w:szCs w:val="22"/>
        </w:rPr>
      </w:pPr>
      <w:r w:rsidRPr="004D4B1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4D4B1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D2F93A1" w14:textId="77777777" w:rsidR="00EC5C7F" w:rsidRPr="004D4B15" w:rsidRDefault="00EC5C7F" w:rsidP="00EC5C7F">
      <w:pPr>
        <w:pStyle w:val="Akapitzlist"/>
        <w:numPr>
          <w:ilvl w:val="0"/>
          <w:numId w:val="95"/>
        </w:numPr>
        <w:ind w:left="360"/>
        <w:jc w:val="both"/>
        <w:rPr>
          <w:sz w:val="22"/>
          <w:szCs w:val="22"/>
        </w:rPr>
      </w:pPr>
      <w:r w:rsidRPr="004D4B15">
        <w:rPr>
          <w:sz w:val="22"/>
        </w:rPr>
        <w:t xml:space="preserve">Jeżeli Wykonawcą jest podmiot powiązany w rozumieniu art. 11a ust 1 pkt.4 </w:t>
      </w:r>
      <w:proofErr w:type="spellStart"/>
      <w:r w:rsidRPr="004D4B15">
        <w:rPr>
          <w:sz w:val="22"/>
        </w:rPr>
        <w:t>updop</w:t>
      </w:r>
      <w:proofErr w:type="spellEnd"/>
      <w:r w:rsidRPr="004D4B15">
        <w:rPr>
          <w:sz w:val="22"/>
        </w:rPr>
        <w:t xml:space="preserve"> lub art. 23m ust.1 pkt.5 </w:t>
      </w:r>
      <w:proofErr w:type="spellStart"/>
      <w:r w:rsidRPr="004D4B15">
        <w:rPr>
          <w:sz w:val="22"/>
        </w:rPr>
        <w:t>updof</w:t>
      </w:r>
      <w:proofErr w:type="spellEnd"/>
      <w:r w:rsidRPr="004D4B15">
        <w:rPr>
          <w:sz w:val="22"/>
        </w:rPr>
        <w:t xml:space="preserve"> oraz gdy łączna kwota należności wypłacanych w roku podatkowym przekracza kwotę o której mowa w art. 26 ust 2e </w:t>
      </w:r>
      <w:proofErr w:type="spellStart"/>
      <w:r w:rsidRPr="004D4B15">
        <w:rPr>
          <w:sz w:val="22"/>
        </w:rPr>
        <w:t>updop</w:t>
      </w:r>
      <w:proofErr w:type="spellEnd"/>
      <w:r w:rsidRPr="004D4B15">
        <w:rPr>
          <w:sz w:val="22"/>
        </w:rPr>
        <w:t xml:space="preserve"> oraz art. 41 ust 12 </w:t>
      </w:r>
      <w:proofErr w:type="spellStart"/>
      <w:r w:rsidRPr="004D4B15">
        <w:rPr>
          <w:sz w:val="22"/>
        </w:rPr>
        <w:t>updof</w:t>
      </w:r>
      <w:proofErr w:type="spellEnd"/>
      <w:r w:rsidRPr="004D4B15">
        <w:rPr>
          <w:sz w:val="22"/>
        </w:rPr>
        <w:t xml:space="preserve">, Zamawiający w dniu dokonania wypłaty jest zobowiązany pobrać zryczałtowany podatek od nadwyżki ponad tą kwotę  wg stawki określonej w art.21 ust.1 pkt 1 </w:t>
      </w:r>
      <w:proofErr w:type="spellStart"/>
      <w:r w:rsidRPr="004D4B15">
        <w:rPr>
          <w:sz w:val="22"/>
        </w:rPr>
        <w:t>updop</w:t>
      </w:r>
      <w:proofErr w:type="spellEnd"/>
      <w:r w:rsidRPr="004D4B15">
        <w:rPr>
          <w:sz w:val="22"/>
        </w:rPr>
        <w:t xml:space="preserve"> oraz art. 29 ust.1 pkt.1 </w:t>
      </w:r>
      <w:proofErr w:type="spellStart"/>
      <w:r w:rsidRPr="004D4B15">
        <w:rPr>
          <w:sz w:val="22"/>
        </w:rPr>
        <w:t>updof</w:t>
      </w:r>
      <w:proofErr w:type="spellEnd"/>
      <w:r w:rsidRPr="004D4B15">
        <w:rPr>
          <w:sz w:val="22"/>
        </w:rPr>
        <w:t>.</w:t>
      </w:r>
    </w:p>
    <w:p w14:paraId="73DFCEA9" w14:textId="453F447B" w:rsidR="00C0720D" w:rsidRPr="0099183F" w:rsidRDefault="00EC5C7F" w:rsidP="00EC5C7F">
      <w:pPr>
        <w:pStyle w:val="Akapitzlist"/>
        <w:numPr>
          <w:ilvl w:val="0"/>
          <w:numId w:val="95"/>
        </w:numPr>
        <w:ind w:left="360"/>
        <w:jc w:val="both"/>
        <w:rPr>
          <w:sz w:val="22"/>
        </w:rPr>
      </w:pPr>
      <w:r w:rsidRPr="008920A6">
        <w:rPr>
          <w:sz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C082DF1" w14:textId="77777777" w:rsidR="00B72774" w:rsidRPr="0099183F" w:rsidRDefault="00B72774" w:rsidP="00C0720D">
      <w:pPr>
        <w:jc w:val="both"/>
        <w:rPr>
          <w:sz w:val="22"/>
          <w:szCs w:val="22"/>
        </w:rPr>
      </w:pPr>
    </w:p>
    <w:p w14:paraId="10D75CD5" w14:textId="77777777" w:rsidR="001166F9" w:rsidRPr="009937D9" w:rsidRDefault="001166F9" w:rsidP="003426F9">
      <w:pPr>
        <w:ind w:left="284"/>
        <w:jc w:val="both"/>
        <w:rPr>
          <w:i/>
          <w:sz w:val="24"/>
          <w:szCs w:val="24"/>
        </w:rPr>
      </w:pPr>
    </w:p>
    <w:p w14:paraId="3111089C"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187" w:name="_Toc66971800"/>
      <w:bookmarkStart w:id="188" w:name="_Toc138760813"/>
      <w:r w:rsidRPr="009937D9">
        <w:rPr>
          <w:rFonts w:ascii="Times New Roman" w:hAnsi="Times New Roman" w:cs="Times New Roman"/>
          <w:sz w:val="24"/>
          <w:szCs w:val="24"/>
        </w:rPr>
        <w:t>§5</w:t>
      </w:r>
      <w:r w:rsidR="008F60BD">
        <w:rPr>
          <w:rFonts w:ascii="Times New Roman" w:hAnsi="Times New Roman" w:cs="Times New Roman"/>
          <w:sz w:val="24"/>
          <w:szCs w:val="24"/>
        </w:rPr>
        <w:t>.</w:t>
      </w:r>
      <w:r w:rsidRPr="009937D9">
        <w:rPr>
          <w:rFonts w:ascii="Times New Roman" w:hAnsi="Times New Roman" w:cs="Times New Roman"/>
          <w:sz w:val="24"/>
          <w:szCs w:val="24"/>
        </w:rPr>
        <w:t xml:space="preserve"> Termin realizacji</w:t>
      </w:r>
      <w:bookmarkEnd w:id="187"/>
      <w:r w:rsidRPr="009937D9">
        <w:rPr>
          <w:rFonts w:ascii="Times New Roman" w:hAnsi="Times New Roman" w:cs="Times New Roman"/>
          <w:sz w:val="24"/>
          <w:szCs w:val="24"/>
        </w:rPr>
        <w:t xml:space="preserve"> </w:t>
      </w:r>
      <w:r w:rsidRPr="009937D9">
        <w:rPr>
          <w:rFonts w:ascii="Times New Roman" w:hAnsi="Times New Roman" w:cs="Times New Roman"/>
          <w:b w:val="0"/>
          <w:sz w:val="24"/>
          <w:szCs w:val="24"/>
        </w:rPr>
        <w:t>Um</w:t>
      </w:r>
      <w:r w:rsidRPr="009937D9">
        <w:rPr>
          <w:rFonts w:ascii="Times New Roman" w:hAnsi="Times New Roman" w:cs="Times New Roman"/>
          <w:sz w:val="24"/>
          <w:szCs w:val="24"/>
        </w:rPr>
        <w:t>owy wykonawczej</w:t>
      </w:r>
      <w:bookmarkEnd w:id="188"/>
      <w:r w:rsidRPr="009937D9">
        <w:rPr>
          <w:rFonts w:ascii="Times New Roman" w:hAnsi="Times New Roman" w:cs="Times New Roman"/>
          <w:sz w:val="24"/>
          <w:szCs w:val="24"/>
        </w:rPr>
        <w:t xml:space="preserve"> </w:t>
      </w:r>
    </w:p>
    <w:p w14:paraId="7584091B" w14:textId="77777777" w:rsidR="001166F9" w:rsidRPr="0099183F" w:rsidRDefault="001166F9" w:rsidP="007F6178">
      <w:pPr>
        <w:numPr>
          <w:ilvl w:val="0"/>
          <w:numId w:val="77"/>
        </w:numPr>
        <w:suppressAutoHyphens/>
        <w:ind w:left="425"/>
        <w:jc w:val="both"/>
        <w:rPr>
          <w:b/>
          <w:sz w:val="22"/>
          <w:szCs w:val="22"/>
          <w:u w:val="single"/>
        </w:rPr>
      </w:pPr>
      <w:r w:rsidRPr="0099183F">
        <w:rPr>
          <w:sz w:val="22"/>
          <w:szCs w:val="22"/>
        </w:rPr>
        <w:t>Maksymalny termin realizacji zamówienia wykonawczego został określony w dokumencie Zamówienia wykonawczego.</w:t>
      </w:r>
    </w:p>
    <w:p w14:paraId="655E591A" w14:textId="6C14620D" w:rsidR="001166F9" w:rsidRPr="0099183F" w:rsidRDefault="001166F9" w:rsidP="007F6178">
      <w:pPr>
        <w:numPr>
          <w:ilvl w:val="0"/>
          <w:numId w:val="77"/>
        </w:numPr>
        <w:suppressAutoHyphens/>
        <w:ind w:left="425" w:hanging="426"/>
        <w:jc w:val="both"/>
        <w:rPr>
          <w:sz w:val="22"/>
          <w:szCs w:val="22"/>
        </w:rPr>
      </w:pPr>
      <w:bookmarkStart w:id="189" w:name="_Hlk114914026"/>
      <w:r w:rsidRPr="00026957">
        <w:rPr>
          <w:sz w:val="22"/>
          <w:szCs w:val="22"/>
        </w:rPr>
        <w:t xml:space="preserve">Strony ustalają, że termin realizacji Zamówienia wykonawczego rozpoczyna się </w:t>
      </w:r>
      <w:r w:rsidR="0009597E" w:rsidRPr="00026957">
        <w:rPr>
          <w:sz w:val="22"/>
          <w:szCs w:val="22"/>
        </w:rPr>
        <w:t>od dnia następnego od daty dostarczenia zamówienia wykonawczego do Wykonawcy</w:t>
      </w:r>
      <w:r w:rsidRPr="00026957">
        <w:rPr>
          <w:sz w:val="22"/>
          <w:szCs w:val="22"/>
        </w:rPr>
        <w:t>.</w:t>
      </w:r>
      <w:r w:rsidRPr="0099183F">
        <w:rPr>
          <w:sz w:val="22"/>
          <w:szCs w:val="22"/>
        </w:rPr>
        <w:t xml:space="preserve"> Termin realizacji obejmuje również czas potrzebny Wykonawcy na odbiór maszyny/urządzenia/podzespołu. W przypadku braku możliwości odbioru przedmiotu zamówienia z winy Zamawiającego termin realizacji zamówienia zostanie odpowiednio wydłużony. Przedmiot remontu dostępny będzie do odbioru z chwilą dostarczenia Zamówienia wykonawczego do Wykonawcy.  </w:t>
      </w:r>
    </w:p>
    <w:p w14:paraId="6F8D23DE" w14:textId="77777777" w:rsidR="001166F9" w:rsidRPr="0099183F" w:rsidRDefault="001166F9" w:rsidP="007F6178">
      <w:pPr>
        <w:numPr>
          <w:ilvl w:val="0"/>
          <w:numId w:val="77"/>
        </w:numPr>
        <w:suppressAutoHyphens/>
        <w:ind w:left="426" w:hanging="426"/>
        <w:jc w:val="both"/>
        <w:rPr>
          <w:b/>
          <w:sz w:val="22"/>
          <w:szCs w:val="22"/>
          <w:u w:val="single"/>
        </w:rPr>
      </w:pPr>
      <w:r w:rsidRPr="0099183F">
        <w:rPr>
          <w:b/>
          <w:sz w:val="22"/>
          <w:szCs w:val="22"/>
          <w:u w:val="single"/>
        </w:rPr>
        <w:t>O planowanym zakończeniu remontu maszyny/urządzenia/podzespołu po wykonanym remoncie Wykonawca niezwłocznie, tj. z co najmniej z 3 dniowym wyprzedzeniem poinformuje Zamawiającego drogą elektroniczną na adres podany w zleceniu.</w:t>
      </w:r>
    </w:p>
    <w:p w14:paraId="14A5EB4B" w14:textId="77777777" w:rsidR="001166F9" w:rsidRPr="0099183F" w:rsidRDefault="001166F9" w:rsidP="003426F9">
      <w:pPr>
        <w:suppressAutoHyphens/>
        <w:ind w:left="426"/>
        <w:jc w:val="both"/>
        <w:rPr>
          <w:b/>
          <w:sz w:val="22"/>
          <w:szCs w:val="22"/>
          <w:u w:val="single"/>
        </w:rPr>
      </w:pPr>
      <w:r w:rsidRPr="0099183F">
        <w:rPr>
          <w:b/>
          <w:sz w:val="22"/>
          <w:szCs w:val="22"/>
          <w:u w:val="single"/>
        </w:rPr>
        <w:t>Miejsce i planowany termin dostawy maszyny/urządzenia/podzespołu po wykonanym remoncie (również w ramach naprawy gwarancyjnej) wykonawca każdorazowo uzgodni z</w:t>
      </w:r>
      <w:r w:rsidR="003C2E97">
        <w:rPr>
          <w:b/>
          <w:sz w:val="22"/>
          <w:szCs w:val="22"/>
          <w:u w:val="single"/>
        </w:rPr>
        <w:t> </w:t>
      </w:r>
      <w:r w:rsidRPr="0099183F">
        <w:rPr>
          <w:b/>
          <w:sz w:val="22"/>
          <w:szCs w:val="22"/>
          <w:u w:val="single"/>
        </w:rPr>
        <w:t>przedstawicielem Działu odpowiedzialnego za Gospodarkę Produkcji, Remontów, Serwisów i Dzierżaw w Oddziale z co najmniej 1-dniowym wyprzedzeniem (ze względów organizacyjnych zaleca się 3-dniowe wyprzedzenie). Dopuszcza się możliwość zmiany miejsca dostawy tj. do innego Oddziału/Ruchu/Centrum Rezerw Wspólnych niż Oddział, który przekazał urządzenie do remontu.</w:t>
      </w:r>
    </w:p>
    <w:p w14:paraId="3C406899" w14:textId="77777777" w:rsidR="001166F9" w:rsidRPr="0099183F" w:rsidRDefault="001166F9" w:rsidP="007F6178">
      <w:pPr>
        <w:numPr>
          <w:ilvl w:val="0"/>
          <w:numId w:val="77"/>
        </w:numPr>
        <w:suppressAutoHyphens/>
        <w:ind w:left="426" w:hanging="426"/>
        <w:jc w:val="both"/>
        <w:rPr>
          <w:sz w:val="22"/>
          <w:szCs w:val="22"/>
        </w:rPr>
      </w:pPr>
      <w:r w:rsidRPr="0099183F">
        <w:rPr>
          <w:sz w:val="22"/>
          <w:szCs w:val="22"/>
        </w:rPr>
        <w:lastRenderedPageBreak/>
        <w:t>Wywóz maszyn, urządzeń i ich podzespołów do i z remontu (w tym remontu gwarancyjnego) odbywa się co do zasady transportem samochodowym w dni robocze od poniedziałku do piątku w godzinach od 7</w:t>
      </w:r>
      <w:r w:rsidRPr="0099183F">
        <w:rPr>
          <w:sz w:val="22"/>
          <w:szCs w:val="22"/>
          <w:vertAlign w:val="superscript"/>
        </w:rPr>
        <w:t>00</w:t>
      </w:r>
      <w:r w:rsidRPr="0099183F">
        <w:rPr>
          <w:sz w:val="22"/>
          <w:szCs w:val="22"/>
        </w:rPr>
        <w:t xml:space="preserve"> do 13</w:t>
      </w:r>
      <w:r w:rsidRPr="0099183F">
        <w:rPr>
          <w:sz w:val="22"/>
          <w:szCs w:val="22"/>
          <w:vertAlign w:val="superscript"/>
        </w:rPr>
        <w:t>00</w:t>
      </w:r>
    </w:p>
    <w:p w14:paraId="0DF992F2" w14:textId="77777777" w:rsidR="001166F9" w:rsidRPr="0099183F" w:rsidRDefault="001166F9" w:rsidP="007F6178">
      <w:pPr>
        <w:numPr>
          <w:ilvl w:val="0"/>
          <w:numId w:val="77"/>
        </w:numPr>
        <w:suppressAutoHyphens/>
        <w:ind w:left="426" w:hanging="426"/>
        <w:jc w:val="both"/>
        <w:rPr>
          <w:sz w:val="22"/>
          <w:szCs w:val="22"/>
        </w:rPr>
      </w:pPr>
      <w:r w:rsidRPr="0099183F">
        <w:rPr>
          <w:sz w:val="22"/>
          <w:szCs w:val="22"/>
        </w:rPr>
        <w:t>Miejsca i terminy odbioru urządzenia/maszyny/podzespołu do remontu/remontu gwarancyjnego będą każdorazowo wskazane Wykonawcy przez  przedstawiciela Zespołu odpowiedzialnego za Gospodarkę Środkami Produkcji, Remonty, Serwisy i Dzierżawy w</w:t>
      </w:r>
      <w:r w:rsidR="003C2E97">
        <w:rPr>
          <w:sz w:val="22"/>
          <w:szCs w:val="22"/>
        </w:rPr>
        <w:t> </w:t>
      </w:r>
      <w:r w:rsidRPr="0099183F">
        <w:rPr>
          <w:sz w:val="22"/>
          <w:szCs w:val="22"/>
        </w:rPr>
        <w:t>Oddziale.</w:t>
      </w:r>
    </w:p>
    <w:p w14:paraId="3A870DD4" w14:textId="77777777" w:rsidR="001166F9" w:rsidRPr="0099183F" w:rsidRDefault="001166F9" w:rsidP="007F6178">
      <w:pPr>
        <w:numPr>
          <w:ilvl w:val="0"/>
          <w:numId w:val="77"/>
        </w:numPr>
        <w:suppressAutoHyphens/>
        <w:ind w:left="426" w:hanging="426"/>
        <w:jc w:val="both"/>
        <w:rPr>
          <w:sz w:val="22"/>
          <w:szCs w:val="22"/>
        </w:rPr>
      </w:pPr>
      <w:r w:rsidRPr="0099183F">
        <w:rPr>
          <w:sz w:val="22"/>
          <w:szCs w:val="22"/>
        </w:rPr>
        <w:t>O terminie odbioru maszyny/urządzenia/podzespołu do remontu Wykonawca poinformuje Centrum demontażowe lub Oddział niezwłocznie po otrzymaniu Zamówienia wykonawczego.</w:t>
      </w:r>
    </w:p>
    <w:p w14:paraId="6A2A5588" w14:textId="77777777" w:rsidR="001166F9" w:rsidRPr="0099183F" w:rsidRDefault="001166F9" w:rsidP="007F6178">
      <w:pPr>
        <w:numPr>
          <w:ilvl w:val="0"/>
          <w:numId w:val="77"/>
        </w:numPr>
        <w:suppressAutoHyphens/>
        <w:ind w:left="426" w:hanging="426"/>
        <w:jc w:val="both"/>
        <w:rPr>
          <w:sz w:val="22"/>
          <w:szCs w:val="22"/>
        </w:rPr>
      </w:pPr>
      <w:r w:rsidRPr="0099183F">
        <w:rPr>
          <w:sz w:val="22"/>
          <w:szCs w:val="22"/>
        </w:rPr>
        <w:t>Wykonawca ponosi koszty wynikające z nieuzasadnionego przybycia Zamawiającego i/lub jego przedstawiciela w celu udziału w odbiorze przedmiotu remontu.</w:t>
      </w:r>
    </w:p>
    <w:p w14:paraId="7520223D" w14:textId="77777777" w:rsidR="001166F9" w:rsidRPr="0099183F" w:rsidRDefault="001166F9" w:rsidP="007F6178">
      <w:pPr>
        <w:numPr>
          <w:ilvl w:val="0"/>
          <w:numId w:val="77"/>
        </w:numPr>
        <w:suppressAutoHyphens/>
        <w:ind w:left="426" w:hanging="426"/>
        <w:jc w:val="both"/>
        <w:rPr>
          <w:sz w:val="22"/>
          <w:szCs w:val="22"/>
        </w:rPr>
      </w:pPr>
      <w:r w:rsidRPr="0099183F">
        <w:rPr>
          <w:sz w:val="22"/>
          <w:szCs w:val="22"/>
        </w:rPr>
        <w:t>W dniu zakończenia remontu Wykonawca musi posiadać wymagane przez Zamawiającego sprawozdanie z przeprowadzonych prób i badań.</w:t>
      </w:r>
    </w:p>
    <w:p w14:paraId="6CCE6436" w14:textId="77777777" w:rsidR="001166F9" w:rsidRPr="0099183F" w:rsidRDefault="001166F9" w:rsidP="007F6178">
      <w:pPr>
        <w:numPr>
          <w:ilvl w:val="0"/>
          <w:numId w:val="77"/>
        </w:numPr>
        <w:suppressAutoHyphens/>
        <w:ind w:left="426" w:hanging="426"/>
        <w:jc w:val="both"/>
        <w:rPr>
          <w:sz w:val="22"/>
          <w:szCs w:val="22"/>
        </w:rPr>
      </w:pPr>
      <w:r w:rsidRPr="0099183F">
        <w:rPr>
          <w:sz w:val="22"/>
          <w:szCs w:val="22"/>
        </w:rPr>
        <w:t>Po dokonanym remoncie Wykonawca umożliwi przedstawicielowi Zamawiającego - Ekspertowi przeprowadzenie odbioru technicznego wraz z próbami stanowiskowymi na terenie swojego zakładu.</w:t>
      </w:r>
    </w:p>
    <w:p w14:paraId="44E754BE" w14:textId="77777777" w:rsidR="001166F9" w:rsidRPr="0099183F" w:rsidRDefault="001166F9" w:rsidP="007F6178">
      <w:pPr>
        <w:numPr>
          <w:ilvl w:val="0"/>
          <w:numId w:val="77"/>
        </w:numPr>
        <w:suppressAutoHyphens/>
        <w:ind w:left="426" w:hanging="426"/>
        <w:jc w:val="both"/>
        <w:rPr>
          <w:sz w:val="22"/>
          <w:szCs w:val="22"/>
        </w:rPr>
      </w:pPr>
      <w:r w:rsidRPr="0099183F">
        <w:rPr>
          <w:sz w:val="22"/>
          <w:szCs w:val="22"/>
        </w:rPr>
        <w:t xml:space="preserve">Wykonawca zobowiązany jest powiadomić Zamawiającego o każdej zmianie planowanego terminu zakończenia remontu (co najmniej w dniu poprzedzającym termin planowanego zakończenia remontu) </w:t>
      </w:r>
    </w:p>
    <w:p w14:paraId="79AAD0DD" w14:textId="77777777" w:rsidR="001166F9" w:rsidRPr="0099183F" w:rsidRDefault="001166F9" w:rsidP="007F6178">
      <w:pPr>
        <w:numPr>
          <w:ilvl w:val="0"/>
          <w:numId w:val="77"/>
        </w:numPr>
        <w:suppressAutoHyphens/>
        <w:ind w:left="426" w:hanging="426"/>
        <w:jc w:val="both"/>
        <w:rPr>
          <w:sz w:val="22"/>
          <w:szCs w:val="22"/>
        </w:rPr>
      </w:pPr>
      <w:r w:rsidRPr="0099183F">
        <w:rPr>
          <w:sz w:val="22"/>
          <w:szCs w:val="22"/>
        </w:rPr>
        <w:t>Za datę wykonania usługi remontowej przyjmuje się datę podpisania przez obie strony umowy Protokołu zdawczo-odbiorczego z odbioru urządzenia/podzespołu po wykonanym remoncie i</w:t>
      </w:r>
      <w:r w:rsidR="003C2E97">
        <w:rPr>
          <w:sz w:val="22"/>
          <w:szCs w:val="22"/>
        </w:rPr>
        <w:t> </w:t>
      </w:r>
      <w:r w:rsidRPr="0099183F">
        <w:rPr>
          <w:sz w:val="22"/>
          <w:szCs w:val="22"/>
        </w:rPr>
        <w:t xml:space="preserve">dostarczeniu urządzenia do miejsca wskazanego przez Zamawiającego. </w:t>
      </w:r>
    </w:p>
    <w:bookmarkEnd w:id="189"/>
    <w:p w14:paraId="291BB84E" w14:textId="77777777" w:rsidR="001166F9" w:rsidRPr="009937D9" w:rsidRDefault="001166F9" w:rsidP="003426F9">
      <w:pPr>
        <w:suppressAutoHyphens/>
        <w:jc w:val="both"/>
        <w:rPr>
          <w:sz w:val="24"/>
          <w:szCs w:val="24"/>
        </w:rPr>
      </w:pPr>
    </w:p>
    <w:p w14:paraId="277A524B"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190" w:name="_Toc66971801"/>
      <w:bookmarkStart w:id="191" w:name="_Toc138760814"/>
      <w:r w:rsidRPr="0099183F">
        <w:rPr>
          <w:rFonts w:ascii="Times New Roman" w:hAnsi="Times New Roman" w:cs="Times New Roman"/>
          <w:sz w:val="24"/>
          <w:szCs w:val="24"/>
        </w:rPr>
        <w:t>§6. Szczególne obowiązki Wykonawcy</w:t>
      </w:r>
      <w:bookmarkEnd w:id="190"/>
      <w:bookmarkEnd w:id="191"/>
    </w:p>
    <w:p w14:paraId="1AB3C570" w14:textId="77777777" w:rsidR="001166F9" w:rsidRPr="0099183F" w:rsidRDefault="001166F9" w:rsidP="007F6178">
      <w:pPr>
        <w:numPr>
          <w:ilvl w:val="0"/>
          <w:numId w:val="58"/>
        </w:numPr>
        <w:suppressAutoHyphens/>
        <w:ind w:hanging="357"/>
        <w:jc w:val="both"/>
        <w:rPr>
          <w:sz w:val="22"/>
          <w:szCs w:val="22"/>
        </w:rPr>
      </w:pPr>
      <w:r w:rsidRPr="0099183F">
        <w:rPr>
          <w:sz w:val="22"/>
          <w:szCs w:val="22"/>
        </w:rPr>
        <w:t xml:space="preserve">W celu szczegółowego zaznajomienia się ze stanem technicznym przedmiotu remontu Wykonawca zobowiązany jest przed złożeniem oferty w postępowaniu wykonawczym </w:t>
      </w:r>
      <w:r w:rsidR="00166565" w:rsidRPr="0099183F">
        <w:rPr>
          <w:sz w:val="22"/>
          <w:szCs w:val="22"/>
        </w:rPr>
        <w:br/>
      </w:r>
      <w:r w:rsidRPr="0099183F">
        <w:rPr>
          <w:sz w:val="22"/>
          <w:szCs w:val="22"/>
        </w:rPr>
        <w:t xml:space="preserve">do dokonania oględzin przedmiotu remontu. Za skutki braku udziału Wykonawcy </w:t>
      </w:r>
      <w:r w:rsidR="00166565" w:rsidRPr="0099183F">
        <w:rPr>
          <w:sz w:val="22"/>
          <w:szCs w:val="22"/>
        </w:rPr>
        <w:br/>
      </w:r>
      <w:r w:rsidRPr="0099183F">
        <w:rPr>
          <w:sz w:val="22"/>
          <w:szCs w:val="22"/>
        </w:rPr>
        <w:t>w oględzinach przedmiotu remontu odpowiedzialność ponosi Wykonawca.</w:t>
      </w:r>
    </w:p>
    <w:p w14:paraId="7DAA2A62" w14:textId="4928B436" w:rsidR="001166F9" w:rsidRPr="0099183F" w:rsidRDefault="001166F9" w:rsidP="007F6178">
      <w:pPr>
        <w:numPr>
          <w:ilvl w:val="0"/>
          <w:numId w:val="58"/>
        </w:numPr>
        <w:suppressAutoHyphens/>
        <w:ind w:hanging="357"/>
        <w:jc w:val="both"/>
        <w:rPr>
          <w:sz w:val="22"/>
          <w:szCs w:val="22"/>
        </w:rPr>
      </w:pPr>
      <w:r w:rsidRPr="0099183F">
        <w:rPr>
          <w:sz w:val="22"/>
          <w:szCs w:val="22"/>
        </w:rPr>
        <w:t>W związku z powyższym</w:t>
      </w:r>
      <w:r w:rsidR="009C34AA">
        <w:rPr>
          <w:sz w:val="22"/>
          <w:szCs w:val="22"/>
        </w:rPr>
        <w:t>,</w:t>
      </w:r>
      <w:r w:rsidRPr="0099183F">
        <w:rPr>
          <w:sz w:val="22"/>
          <w:szCs w:val="22"/>
        </w:rPr>
        <w:t xml:space="preserve"> przedmiotem ewentualnego rozszerzenia nie będą czynności, podzespoły, części:</w:t>
      </w:r>
    </w:p>
    <w:p w14:paraId="0428E37F" w14:textId="77777777" w:rsidR="001166F9" w:rsidRPr="0099183F" w:rsidRDefault="001166F9" w:rsidP="007F6178">
      <w:pPr>
        <w:numPr>
          <w:ilvl w:val="1"/>
          <w:numId w:val="58"/>
        </w:numPr>
        <w:suppressAutoHyphens/>
        <w:ind w:hanging="357"/>
        <w:jc w:val="both"/>
        <w:rPr>
          <w:sz w:val="22"/>
          <w:szCs w:val="22"/>
        </w:rPr>
      </w:pPr>
      <w:r w:rsidRPr="0099183F">
        <w:rPr>
          <w:sz w:val="22"/>
          <w:szCs w:val="22"/>
        </w:rPr>
        <w:t>określone przez Zamawiającego w zakresie remontu (Protokole eksperckim Opisie przedmiotu zamówienia),</w:t>
      </w:r>
    </w:p>
    <w:p w14:paraId="2FAC3636" w14:textId="77777777" w:rsidR="001166F9" w:rsidRPr="0099183F" w:rsidRDefault="001166F9" w:rsidP="007F6178">
      <w:pPr>
        <w:numPr>
          <w:ilvl w:val="1"/>
          <w:numId w:val="58"/>
        </w:numPr>
        <w:suppressAutoHyphens/>
        <w:ind w:hanging="357"/>
        <w:jc w:val="both"/>
        <w:rPr>
          <w:sz w:val="22"/>
          <w:szCs w:val="22"/>
        </w:rPr>
      </w:pPr>
      <w:r w:rsidRPr="0099183F">
        <w:rPr>
          <w:sz w:val="22"/>
          <w:szCs w:val="22"/>
        </w:rPr>
        <w:t>możliwe do stwierdzenia przez Wykonawcę w trakcie oględzin.</w:t>
      </w:r>
    </w:p>
    <w:p w14:paraId="7CA87C7F" w14:textId="48A7473A" w:rsidR="001166F9" w:rsidRPr="0099183F" w:rsidRDefault="001166F9" w:rsidP="007F6178">
      <w:pPr>
        <w:numPr>
          <w:ilvl w:val="0"/>
          <w:numId w:val="58"/>
        </w:numPr>
        <w:suppressAutoHyphens/>
        <w:ind w:hanging="357"/>
        <w:jc w:val="both"/>
        <w:rPr>
          <w:sz w:val="22"/>
          <w:szCs w:val="22"/>
        </w:rPr>
      </w:pPr>
      <w:r w:rsidRPr="0099183F">
        <w:rPr>
          <w:sz w:val="22"/>
          <w:szCs w:val="22"/>
        </w:rPr>
        <w:t>W przypadku gdy w trakcie oględzin Wykonawca stwierdzi rozbieżności pomiędzy opisem zakresu remontu (w protokole eksperckim/Opisie przedmiotu zamówienia) a stanem faktycznym</w:t>
      </w:r>
      <w:r w:rsidR="009C34AA">
        <w:rPr>
          <w:sz w:val="22"/>
          <w:szCs w:val="22"/>
        </w:rPr>
        <w:t>,</w:t>
      </w:r>
      <w:r w:rsidRPr="0099183F">
        <w:rPr>
          <w:sz w:val="22"/>
          <w:szCs w:val="22"/>
        </w:rPr>
        <w:t xml:space="preserve"> powinien zgłosić to drogą </w:t>
      </w:r>
      <w:r w:rsidR="009C34AA">
        <w:rPr>
          <w:sz w:val="22"/>
          <w:szCs w:val="22"/>
        </w:rPr>
        <w:t xml:space="preserve">na adres </w:t>
      </w:r>
      <w:r w:rsidRPr="0099183F">
        <w:rPr>
          <w:sz w:val="22"/>
          <w:szCs w:val="22"/>
        </w:rPr>
        <w:t>email</w:t>
      </w:r>
      <w:r w:rsidR="009C34AA">
        <w:rPr>
          <w:sz w:val="22"/>
          <w:szCs w:val="22"/>
        </w:rPr>
        <w:t xml:space="preserve">  wskazany w zamówieniu wykonawczym</w:t>
      </w:r>
      <w:r w:rsidRPr="0099183F">
        <w:rPr>
          <w:sz w:val="22"/>
          <w:szCs w:val="22"/>
        </w:rPr>
        <w:t xml:space="preserve"> w celu ustalenia przez Zamawiającego ostatecznego zakresu remontu (ewentualnej modyfikacji zakresu remontu).</w:t>
      </w:r>
    </w:p>
    <w:p w14:paraId="66BD0DE5" w14:textId="77777777" w:rsidR="001166F9" w:rsidRPr="0099183F" w:rsidRDefault="001166F9" w:rsidP="007F6178">
      <w:pPr>
        <w:numPr>
          <w:ilvl w:val="0"/>
          <w:numId w:val="58"/>
        </w:numPr>
        <w:suppressAutoHyphens/>
        <w:ind w:hanging="357"/>
        <w:jc w:val="both"/>
        <w:rPr>
          <w:sz w:val="22"/>
          <w:szCs w:val="22"/>
        </w:rPr>
      </w:pPr>
      <w:r w:rsidRPr="0099183F">
        <w:rPr>
          <w:sz w:val="22"/>
          <w:szCs w:val="22"/>
        </w:rPr>
        <w:t xml:space="preserve">W przypadku gdy po udzieleniu Zamówienia wykonawczego wystąpi potrzeba rozszerzenia zakresu remontu (wymiany innych części lub wykonanie innych czynności niż przewidywał zakres ustalony w „Protokole końcowym”) podstawą do uznania tego rozszerzenia będzie zatwierdzony przez osobę wskazaną do podpisania w imieniu Zamawiającego Protokół </w:t>
      </w:r>
      <w:r w:rsidR="00166565" w:rsidRPr="0099183F">
        <w:rPr>
          <w:sz w:val="22"/>
          <w:szCs w:val="22"/>
        </w:rPr>
        <w:br/>
      </w:r>
      <w:r w:rsidRPr="0099183F">
        <w:rPr>
          <w:sz w:val="22"/>
          <w:szCs w:val="22"/>
        </w:rPr>
        <w:t xml:space="preserve">z konieczności dodatkowych oględzin. </w:t>
      </w:r>
    </w:p>
    <w:p w14:paraId="7DCAEA79" w14:textId="77777777" w:rsidR="001166F9" w:rsidRPr="0099183F" w:rsidRDefault="001166F9" w:rsidP="007F6178">
      <w:pPr>
        <w:numPr>
          <w:ilvl w:val="0"/>
          <w:numId w:val="58"/>
        </w:numPr>
        <w:suppressAutoHyphens/>
        <w:ind w:hanging="357"/>
        <w:jc w:val="both"/>
        <w:rPr>
          <w:sz w:val="22"/>
          <w:szCs w:val="22"/>
        </w:rPr>
      </w:pPr>
      <w:r w:rsidRPr="0099183F">
        <w:rPr>
          <w:sz w:val="22"/>
          <w:szCs w:val="22"/>
        </w:rPr>
        <w:t xml:space="preserve">W przypadku wystąpienia konieczności rozszerzenia zakresu rzeczowego remontu </w:t>
      </w:r>
      <w:r w:rsidR="00166565" w:rsidRPr="0099183F">
        <w:rPr>
          <w:sz w:val="22"/>
          <w:szCs w:val="22"/>
        </w:rPr>
        <w:br/>
      </w:r>
      <w:r w:rsidRPr="0099183F">
        <w:rPr>
          <w:sz w:val="22"/>
          <w:szCs w:val="22"/>
        </w:rPr>
        <w:t>w stosunku do zakresu objętego zamówieniem wykonawczym, termin realizacji zamówienia wydłuża się o okres niezbędny do ustalenia i zatwierdzenia poszerzonego zakresu rzeczowego remontu. W takim przypadku termin realizacji wstrzymany jest z chwilą zgłoszenia przez Wykonawcę konieczności rozszerzenia zakresu rzeczowego remontu.</w:t>
      </w:r>
    </w:p>
    <w:p w14:paraId="6C920D74" w14:textId="77777777" w:rsidR="001166F9" w:rsidRPr="0099183F" w:rsidRDefault="001166F9" w:rsidP="007F6178">
      <w:pPr>
        <w:numPr>
          <w:ilvl w:val="0"/>
          <w:numId w:val="58"/>
        </w:numPr>
        <w:suppressAutoHyphens/>
        <w:ind w:hanging="357"/>
        <w:jc w:val="both"/>
        <w:rPr>
          <w:sz w:val="22"/>
          <w:szCs w:val="22"/>
        </w:rPr>
      </w:pPr>
      <w:r w:rsidRPr="0099183F">
        <w:rPr>
          <w:sz w:val="22"/>
          <w:szCs w:val="22"/>
        </w:rPr>
        <w:t>Na podstawie Protokołu z konieczności dodatkowych oględzin osoba wskazana przez Zamawiającego przeprowadzi z Wykonawcą negocjacje w zakresie ustalenia wartości zamówienia uzupełniającego, po czym Zamawiający udzieli Zamówienia wykonawczego-uzupełniającego stanowiącego aneks do pierwotnego Zamówienia wykonawczego, które doręczy drogą elektroniczną na zasadach opisanych w niniejszej umowie ramowej.</w:t>
      </w:r>
    </w:p>
    <w:p w14:paraId="3A1B11C1" w14:textId="77777777" w:rsidR="001166F9" w:rsidRPr="0099183F" w:rsidRDefault="001166F9" w:rsidP="007F6178">
      <w:pPr>
        <w:numPr>
          <w:ilvl w:val="0"/>
          <w:numId w:val="58"/>
        </w:numPr>
        <w:suppressAutoHyphens/>
        <w:ind w:hanging="357"/>
        <w:jc w:val="both"/>
        <w:rPr>
          <w:sz w:val="22"/>
          <w:szCs w:val="22"/>
        </w:rPr>
      </w:pPr>
      <w:r w:rsidRPr="0099183F">
        <w:rPr>
          <w:sz w:val="22"/>
          <w:szCs w:val="22"/>
        </w:rPr>
        <w:t xml:space="preserve">W przypadku gdy po udzieleniu Zamówienia wykonawczego Zamawiający stwierdzi, </w:t>
      </w:r>
      <w:r w:rsidR="00166565" w:rsidRPr="0099183F">
        <w:rPr>
          <w:sz w:val="22"/>
          <w:szCs w:val="22"/>
        </w:rPr>
        <w:br/>
      </w:r>
      <w:r w:rsidRPr="0099183F">
        <w:rPr>
          <w:sz w:val="22"/>
          <w:szCs w:val="22"/>
        </w:rPr>
        <w:t xml:space="preserve">iż prowadzenie remontu w zakresie rozszerzonym jest niezasadne (nieopłacalne) </w:t>
      </w:r>
      <w:r w:rsidR="00166565" w:rsidRPr="0099183F">
        <w:rPr>
          <w:sz w:val="22"/>
          <w:szCs w:val="22"/>
        </w:rPr>
        <w:br/>
      </w:r>
      <w:r w:rsidRPr="0099183F">
        <w:rPr>
          <w:sz w:val="22"/>
          <w:szCs w:val="22"/>
        </w:rPr>
        <w:t xml:space="preserve">lub udzielenie Zamówienia wykonawczego uzupełniającego skutkowałoby przekroczeniem </w:t>
      </w:r>
      <w:r w:rsidRPr="0099183F">
        <w:rPr>
          <w:sz w:val="22"/>
          <w:szCs w:val="22"/>
        </w:rPr>
        <w:lastRenderedPageBreak/>
        <w:t xml:space="preserve">wartości umowy, Wykonawca zwraca przedmiot zamówienia i przysługuje mu prawo </w:t>
      </w:r>
      <w:r w:rsidR="00166565" w:rsidRPr="0099183F">
        <w:rPr>
          <w:sz w:val="22"/>
          <w:szCs w:val="22"/>
        </w:rPr>
        <w:br/>
      </w:r>
      <w:r w:rsidRPr="0099183F">
        <w:rPr>
          <w:sz w:val="22"/>
          <w:szCs w:val="22"/>
        </w:rPr>
        <w:t xml:space="preserve">do wystąpienia o zwrot udokumentowanych, poniesionych dotychczas kosztów, ale </w:t>
      </w:r>
      <w:r w:rsidR="00166565" w:rsidRPr="0099183F">
        <w:rPr>
          <w:sz w:val="22"/>
          <w:szCs w:val="22"/>
        </w:rPr>
        <w:br/>
      </w:r>
      <w:r w:rsidRPr="0099183F">
        <w:rPr>
          <w:sz w:val="22"/>
          <w:szCs w:val="22"/>
        </w:rPr>
        <w:t>ich wartość nie może być większa niż 10% wartości brutto zamówienia wykonawczego.</w:t>
      </w:r>
    </w:p>
    <w:p w14:paraId="3B84E145" w14:textId="77777777" w:rsidR="001166F9" w:rsidRPr="0099183F" w:rsidRDefault="001166F9" w:rsidP="007F6178">
      <w:pPr>
        <w:numPr>
          <w:ilvl w:val="0"/>
          <w:numId w:val="58"/>
        </w:numPr>
        <w:suppressAutoHyphens/>
        <w:ind w:hanging="357"/>
        <w:jc w:val="both"/>
        <w:rPr>
          <w:sz w:val="22"/>
          <w:szCs w:val="22"/>
        </w:rPr>
      </w:pPr>
      <w:bookmarkStart w:id="192" w:name="_Hlk114914436"/>
      <w:r w:rsidRPr="0099183F">
        <w:rPr>
          <w:sz w:val="22"/>
          <w:szCs w:val="22"/>
        </w:rPr>
        <w:t>Po dokonanym remoncie Wykonawca umożliwi przedstawicielowi Zamawiającego - Ekspertowi przeprowadzenie odbioru technicznego (w tym prób stanowiskowych) na terenie swojego zakładu lub w innym miejscu, które wskaże w zgłoszeniu zakończenia remontu.</w:t>
      </w:r>
    </w:p>
    <w:p w14:paraId="73C2EAD5" w14:textId="77777777" w:rsidR="001166F9" w:rsidRPr="0099183F" w:rsidRDefault="001166F9" w:rsidP="007F6178">
      <w:pPr>
        <w:numPr>
          <w:ilvl w:val="0"/>
          <w:numId w:val="58"/>
        </w:numPr>
        <w:suppressAutoHyphens/>
        <w:ind w:hanging="357"/>
        <w:jc w:val="both"/>
        <w:rPr>
          <w:sz w:val="22"/>
          <w:szCs w:val="22"/>
        </w:rPr>
      </w:pPr>
      <w:r w:rsidRPr="0099183F">
        <w:rPr>
          <w:sz w:val="22"/>
          <w:szCs w:val="22"/>
        </w:rPr>
        <w:t xml:space="preserve">Zamawiający zastrzega sobie możliwość weryfikacji wyników zawartych </w:t>
      </w:r>
      <w:r w:rsidR="008F60BD" w:rsidRPr="0099183F">
        <w:rPr>
          <w:sz w:val="22"/>
          <w:szCs w:val="22"/>
        </w:rPr>
        <w:br/>
      </w:r>
      <w:r w:rsidRPr="0099183F">
        <w:rPr>
          <w:sz w:val="22"/>
          <w:szCs w:val="22"/>
        </w:rPr>
        <w:t>w sprawozdaniach z przeprowadzonych prób i badań poprzez wykonanie prób i badań sprawdzających na stanowisku prób wskazanym przez Zamawiającego.</w:t>
      </w:r>
    </w:p>
    <w:p w14:paraId="17B7D442" w14:textId="77777777" w:rsidR="001166F9" w:rsidRPr="0099183F" w:rsidRDefault="001166F9" w:rsidP="007F6178">
      <w:pPr>
        <w:numPr>
          <w:ilvl w:val="0"/>
          <w:numId w:val="58"/>
        </w:numPr>
        <w:suppressAutoHyphens/>
        <w:ind w:hanging="357"/>
        <w:jc w:val="both"/>
        <w:rPr>
          <w:sz w:val="22"/>
          <w:szCs w:val="22"/>
        </w:rPr>
      </w:pPr>
      <w:r w:rsidRPr="0099183F">
        <w:rPr>
          <w:sz w:val="22"/>
          <w:szCs w:val="22"/>
        </w:rPr>
        <w:t>Wykonawca zobowiązany jest do zwrotu części zamiennych, podzespołów i materiałów podlegających wymianie (z wyjątkiem uszczelnień oraz odpadów/elementów niebędących odzyskiem złomowym a wymagających utylizacji np. drobna elektronika – układy scalone, płytki drukowane, ogniwa baterii powszechnego użytku).</w:t>
      </w:r>
    </w:p>
    <w:p w14:paraId="0256AA98" w14:textId="77777777" w:rsidR="0007392F" w:rsidRPr="0099183F" w:rsidRDefault="0007392F" w:rsidP="007F6178">
      <w:pPr>
        <w:numPr>
          <w:ilvl w:val="0"/>
          <w:numId w:val="58"/>
        </w:numPr>
        <w:suppressAutoHyphens/>
        <w:ind w:hanging="357"/>
        <w:jc w:val="both"/>
        <w:rPr>
          <w:sz w:val="22"/>
          <w:szCs w:val="22"/>
        </w:rPr>
      </w:pPr>
      <w:r w:rsidRPr="0099183F">
        <w:rPr>
          <w:sz w:val="22"/>
          <w:szCs w:val="22"/>
        </w:rPr>
        <w:t>Próby i badania sprawdzające stanowią nieodzowną czynność remontu wliczoną w jego cenę.</w:t>
      </w:r>
    </w:p>
    <w:p w14:paraId="51DB28B0" w14:textId="77777777" w:rsidR="001166F9" w:rsidRPr="0099183F" w:rsidRDefault="001166F9" w:rsidP="007F6178">
      <w:pPr>
        <w:numPr>
          <w:ilvl w:val="0"/>
          <w:numId w:val="58"/>
        </w:numPr>
        <w:suppressAutoHyphens/>
        <w:ind w:hanging="357"/>
        <w:jc w:val="both"/>
        <w:rPr>
          <w:sz w:val="22"/>
          <w:szCs w:val="22"/>
        </w:rPr>
      </w:pPr>
      <w:r w:rsidRPr="0099183F">
        <w:rPr>
          <w:sz w:val="22"/>
          <w:szCs w:val="22"/>
        </w:rPr>
        <w:t xml:space="preserve">Wykonawca </w:t>
      </w:r>
      <w:r w:rsidR="001B3CCF">
        <w:rPr>
          <w:sz w:val="22"/>
          <w:szCs w:val="22"/>
        </w:rPr>
        <w:t xml:space="preserve">dostarczy </w:t>
      </w:r>
      <w:r w:rsidRPr="0099183F">
        <w:rPr>
          <w:sz w:val="22"/>
          <w:szCs w:val="22"/>
        </w:rPr>
        <w:t xml:space="preserve">wymagane w SOPZ dokumenty potwierdzające jakość wykonanych usług. </w:t>
      </w:r>
    </w:p>
    <w:p w14:paraId="5FB4CCDE" w14:textId="77777777" w:rsidR="001166F9" w:rsidRPr="003426F9" w:rsidRDefault="001166F9" w:rsidP="007F6178">
      <w:pPr>
        <w:numPr>
          <w:ilvl w:val="0"/>
          <w:numId w:val="58"/>
        </w:numPr>
        <w:suppressAutoHyphens/>
        <w:ind w:hanging="357"/>
        <w:jc w:val="both"/>
        <w:rPr>
          <w:sz w:val="22"/>
          <w:szCs w:val="22"/>
        </w:rPr>
      </w:pPr>
      <w:r w:rsidRPr="0099183F">
        <w:rPr>
          <w:sz w:val="22"/>
          <w:szCs w:val="22"/>
        </w:rPr>
        <w:t xml:space="preserve">Po wykonanym remoncie wraz z przedmiotem zamówienia Wykonawca dostarczy dokumenty wskazane w Załączniku nr 2 do Umowy ramowej. Wykaz części i podzespołów wymienionych oraz wykaz części i podzespołów podlegających zwrotowi w zakresie rzeczowym i ilościowym należy przekazywać wraz z Protokołem zdawczo-odbiorczym </w:t>
      </w:r>
      <w:r w:rsidRPr="003426F9">
        <w:rPr>
          <w:sz w:val="22"/>
          <w:szCs w:val="22"/>
        </w:rPr>
        <w:t>po wykonanym remoncie.</w:t>
      </w:r>
    </w:p>
    <w:bookmarkEnd w:id="192"/>
    <w:p w14:paraId="362444D4" w14:textId="77777777" w:rsidR="001166F9" w:rsidRPr="009937D9" w:rsidRDefault="001166F9" w:rsidP="003426F9">
      <w:pPr>
        <w:suppressAutoHyphens/>
        <w:ind w:left="360"/>
        <w:jc w:val="both"/>
        <w:rPr>
          <w:sz w:val="24"/>
          <w:szCs w:val="24"/>
        </w:rPr>
      </w:pPr>
    </w:p>
    <w:p w14:paraId="28714D3D"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193" w:name="_Toc138760815"/>
      <w:r w:rsidRPr="0099183F">
        <w:rPr>
          <w:rFonts w:ascii="Times New Roman" w:hAnsi="Times New Roman" w:cs="Times New Roman"/>
          <w:sz w:val="24"/>
          <w:szCs w:val="24"/>
        </w:rPr>
        <w:t>§7. Podwykonawstwo</w:t>
      </w:r>
      <w:bookmarkEnd w:id="193"/>
    </w:p>
    <w:p w14:paraId="1DACD6EF" w14:textId="77777777" w:rsidR="00166565" w:rsidRPr="007A7350" w:rsidRDefault="00166565" w:rsidP="007F6178">
      <w:pPr>
        <w:numPr>
          <w:ilvl w:val="0"/>
          <w:numId w:val="67"/>
        </w:numPr>
        <w:ind w:left="567" w:hanging="425"/>
        <w:jc w:val="both"/>
        <w:rPr>
          <w:sz w:val="22"/>
          <w:szCs w:val="22"/>
        </w:rPr>
      </w:pPr>
      <w:bookmarkStart w:id="194" w:name="_Hlk68846287"/>
      <w:r w:rsidRPr="007A7350">
        <w:rPr>
          <w:sz w:val="22"/>
          <w:szCs w:val="22"/>
        </w:rPr>
        <w:t>Wykonawca może powierzyć wykonanie części Umowy Podwykonawcy po uzyskaniu pisemnej zgody Zamawiającego na taką czynność, z zastrzeżeniem ust.</w:t>
      </w:r>
      <w:r w:rsidR="001B3CCF">
        <w:rPr>
          <w:sz w:val="22"/>
          <w:szCs w:val="22"/>
        </w:rPr>
        <w:t xml:space="preserve"> </w:t>
      </w:r>
      <w:r w:rsidRPr="007A7350">
        <w:rPr>
          <w:sz w:val="22"/>
          <w:szCs w:val="22"/>
        </w:rPr>
        <w:t>6.</w:t>
      </w:r>
    </w:p>
    <w:p w14:paraId="0ABE4407" w14:textId="77777777" w:rsidR="00166565" w:rsidRPr="007A7350" w:rsidRDefault="00166565" w:rsidP="007F6178">
      <w:pPr>
        <w:numPr>
          <w:ilvl w:val="0"/>
          <w:numId w:val="67"/>
        </w:numPr>
        <w:ind w:left="567" w:hanging="425"/>
        <w:jc w:val="both"/>
        <w:rPr>
          <w:sz w:val="22"/>
          <w:szCs w:val="22"/>
        </w:rPr>
      </w:pPr>
      <w:r w:rsidRPr="007A7350">
        <w:rPr>
          <w:sz w:val="22"/>
          <w:szCs w:val="22"/>
        </w:rPr>
        <w:t>Zgoda Zamawiającego na powierzenie wykonania części Umowy Podwykonawcy nie rodzi po stronie Zamawiającego solidarnej odpowiedzialność za zapłatę wynagrodzenia należnego Podwykonawcy.</w:t>
      </w:r>
    </w:p>
    <w:p w14:paraId="404472AC" w14:textId="77777777" w:rsidR="00166565" w:rsidRPr="007A7350" w:rsidRDefault="00166565" w:rsidP="007F6178">
      <w:pPr>
        <w:numPr>
          <w:ilvl w:val="0"/>
          <w:numId w:val="67"/>
        </w:numPr>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1CEFF7D2" w14:textId="77777777" w:rsidR="00166565" w:rsidRPr="007A7350" w:rsidRDefault="00166565" w:rsidP="007F6178">
      <w:pPr>
        <w:numPr>
          <w:ilvl w:val="0"/>
          <w:numId w:val="67"/>
        </w:numPr>
        <w:ind w:left="567" w:hanging="425"/>
        <w:jc w:val="both"/>
        <w:rPr>
          <w:sz w:val="22"/>
          <w:szCs w:val="22"/>
        </w:rPr>
      </w:pPr>
      <w:r w:rsidRPr="007A7350">
        <w:rPr>
          <w:sz w:val="22"/>
          <w:szCs w:val="22"/>
        </w:rPr>
        <w:t>Wniosek powinien szczegółowo określać:</w:t>
      </w:r>
    </w:p>
    <w:p w14:paraId="3D02E3C5" w14:textId="77777777" w:rsidR="00166565" w:rsidRPr="007A7350" w:rsidRDefault="00166565" w:rsidP="007F6178">
      <w:pPr>
        <w:pStyle w:val="Akapitzlist"/>
        <w:numPr>
          <w:ilvl w:val="1"/>
          <w:numId w:val="67"/>
        </w:numPr>
        <w:ind w:left="851" w:hanging="284"/>
        <w:jc w:val="both"/>
        <w:rPr>
          <w:sz w:val="22"/>
          <w:szCs w:val="22"/>
        </w:rPr>
      </w:pPr>
      <w:r w:rsidRPr="007A7350">
        <w:rPr>
          <w:sz w:val="22"/>
          <w:szCs w:val="22"/>
        </w:rPr>
        <w:t>nazwę podwykonawcy,</w:t>
      </w:r>
    </w:p>
    <w:p w14:paraId="32E8C40D" w14:textId="77777777" w:rsidR="00166565" w:rsidRPr="007A7350" w:rsidRDefault="00166565" w:rsidP="007F6178">
      <w:pPr>
        <w:pStyle w:val="Akapitzlist"/>
        <w:numPr>
          <w:ilvl w:val="1"/>
          <w:numId w:val="67"/>
        </w:numPr>
        <w:ind w:left="851" w:hanging="284"/>
        <w:jc w:val="both"/>
        <w:rPr>
          <w:sz w:val="22"/>
          <w:szCs w:val="22"/>
        </w:rPr>
      </w:pPr>
      <w:r w:rsidRPr="007A7350">
        <w:rPr>
          <w:sz w:val="22"/>
          <w:szCs w:val="22"/>
        </w:rPr>
        <w:t>dane kontaktowe podwykonawcy,</w:t>
      </w:r>
    </w:p>
    <w:p w14:paraId="26B5E524" w14:textId="77777777" w:rsidR="00166565" w:rsidRPr="007A7350" w:rsidRDefault="00166565" w:rsidP="007F6178">
      <w:pPr>
        <w:pStyle w:val="Akapitzlist"/>
        <w:numPr>
          <w:ilvl w:val="1"/>
          <w:numId w:val="67"/>
        </w:numPr>
        <w:ind w:left="851" w:hanging="284"/>
        <w:jc w:val="both"/>
        <w:rPr>
          <w:sz w:val="22"/>
          <w:szCs w:val="22"/>
        </w:rPr>
      </w:pPr>
      <w:r w:rsidRPr="007A7350">
        <w:rPr>
          <w:sz w:val="22"/>
          <w:szCs w:val="22"/>
        </w:rPr>
        <w:t>przedstawicieli podwykonawcy,</w:t>
      </w:r>
    </w:p>
    <w:p w14:paraId="2B245552" w14:textId="77777777" w:rsidR="00166565" w:rsidRPr="007A7350" w:rsidRDefault="00166565" w:rsidP="007F6178">
      <w:pPr>
        <w:pStyle w:val="Akapitzlist"/>
        <w:numPr>
          <w:ilvl w:val="1"/>
          <w:numId w:val="67"/>
        </w:numPr>
        <w:ind w:left="851" w:hanging="284"/>
        <w:jc w:val="both"/>
        <w:rPr>
          <w:sz w:val="22"/>
          <w:szCs w:val="22"/>
        </w:rPr>
      </w:pPr>
      <w:r w:rsidRPr="007A7350">
        <w:rPr>
          <w:sz w:val="22"/>
          <w:szCs w:val="22"/>
        </w:rPr>
        <w:t>zakres części Umowy powierzonej do wykonania przez podwykonawcę.</w:t>
      </w:r>
    </w:p>
    <w:p w14:paraId="2BE9E9F5" w14:textId="77777777" w:rsidR="00166565" w:rsidRPr="007A7350" w:rsidRDefault="00166565" w:rsidP="007F6178">
      <w:pPr>
        <w:numPr>
          <w:ilvl w:val="0"/>
          <w:numId w:val="67"/>
        </w:numPr>
        <w:ind w:left="567" w:hanging="425"/>
        <w:jc w:val="both"/>
        <w:rPr>
          <w:sz w:val="22"/>
          <w:szCs w:val="22"/>
        </w:rPr>
      </w:pPr>
      <w:r w:rsidRPr="007A7350">
        <w:rPr>
          <w:sz w:val="22"/>
          <w:szCs w:val="22"/>
        </w:rPr>
        <w:t>Zamawiający w terminie 14 dni od złożenia wniosku przez Wykonawcę  wydaje pisemną zgodę na powierzenie realizacji części umowy przez Podwykonawcę  z zastrzeżeniem ustępu 8 i 10 niniejszego paragrafu.</w:t>
      </w:r>
    </w:p>
    <w:p w14:paraId="47C11433" w14:textId="77777777" w:rsidR="00166565" w:rsidRPr="007A7350" w:rsidRDefault="00166565" w:rsidP="007F6178">
      <w:pPr>
        <w:numPr>
          <w:ilvl w:val="0"/>
          <w:numId w:val="67"/>
        </w:numPr>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5530CB35" w14:textId="77777777" w:rsidR="00166565" w:rsidRPr="007A7350" w:rsidRDefault="00166565" w:rsidP="007F6178">
      <w:pPr>
        <w:numPr>
          <w:ilvl w:val="0"/>
          <w:numId w:val="67"/>
        </w:numPr>
        <w:ind w:left="567" w:hanging="425"/>
        <w:jc w:val="both"/>
        <w:rPr>
          <w:sz w:val="22"/>
          <w:szCs w:val="22"/>
        </w:rPr>
      </w:pPr>
      <w:r w:rsidRPr="007A73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BF0928F" w14:textId="77777777" w:rsidR="00166565" w:rsidRPr="007A7350" w:rsidRDefault="00166565" w:rsidP="007F6178">
      <w:pPr>
        <w:numPr>
          <w:ilvl w:val="0"/>
          <w:numId w:val="67"/>
        </w:numPr>
        <w:ind w:left="567" w:hanging="425"/>
        <w:jc w:val="both"/>
        <w:rPr>
          <w:sz w:val="22"/>
          <w:szCs w:val="22"/>
        </w:rPr>
      </w:pPr>
      <w:r w:rsidRPr="007A7350">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67335DC6" w14:textId="77777777" w:rsidR="00166565" w:rsidRPr="007A7350" w:rsidRDefault="00166565" w:rsidP="007F6178">
      <w:pPr>
        <w:numPr>
          <w:ilvl w:val="1"/>
          <w:numId w:val="67"/>
        </w:numPr>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38A16F5D" w14:textId="77777777" w:rsidR="00166565" w:rsidRPr="007A7350" w:rsidRDefault="00166565" w:rsidP="007F6178">
      <w:pPr>
        <w:numPr>
          <w:ilvl w:val="1"/>
          <w:numId w:val="67"/>
        </w:numPr>
        <w:ind w:left="993" w:hanging="426"/>
        <w:jc w:val="both"/>
        <w:rPr>
          <w:sz w:val="22"/>
          <w:szCs w:val="22"/>
        </w:rPr>
      </w:pPr>
      <w:r w:rsidRPr="007A7350">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43A14FC" w14:textId="77777777" w:rsidR="00166565" w:rsidRPr="007A7350" w:rsidRDefault="00166565" w:rsidP="007F6178">
      <w:pPr>
        <w:numPr>
          <w:ilvl w:val="1"/>
          <w:numId w:val="67"/>
        </w:numPr>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6343C4FC" w14:textId="77777777" w:rsidR="00166565" w:rsidRPr="007A7350" w:rsidRDefault="00166565" w:rsidP="007F6178">
      <w:pPr>
        <w:numPr>
          <w:ilvl w:val="0"/>
          <w:numId w:val="67"/>
        </w:numPr>
        <w:ind w:left="357" w:hanging="357"/>
        <w:jc w:val="both"/>
        <w:rPr>
          <w:sz w:val="22"/>
          <w:szCs w:val="22"/>
        </w:rPr>
      </w:pPr>
      <w:r w:rsidRPr="007A7350">
        <w:rPr>
          <w:sz w:val="22"/>
          <w:szCs w:val="22"/>
        </w:rPr>
        <w:lastRenderedPageBreak/>
        <w:t>Rozliczenia pomiędzy Wykonawcą i Podwykonawcą będą dokonywane według ich uregulowań. Wykonawca zobowiązany jest dokonywać terminowo wszelkich rozliczeń z Podwykonawcami zgodnie z obowiązującymi przepisami prawa.</w:t>
      </w:r>
    </w:p>
    <w:p w14:paraId="39E8F5A7" w14:textId="77777777" w:rsidR="00166565" w:rsidRPr="007A7350" w:rsidRDefault="00166565" w:rsidP="007F6178">
      <w:pPr>
        <w:numPr>
          <w:ilvl w:val="0"/>
          <w:numId w:val="67"/>
        </w:numPr>
        <w:ind w:left="357" w:hanging="357"/>
        <w:jc w:val="both"/>
        <w:rPr>
          <w:iCs/>
          <w:sz w:val="22"/>
          <w:szCs w:val="22"/>
        </w:rPr>
      </w:pPr>
      <w:r w:rsidRPr="007A735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3924D60B" w14:textId="77777777" w:rsidR="00166565" w:rsidRPr="007A7350" w:rsidRDefault="00166565" w:rsidP="007F6178">
      <w:pPr>
        <w:numPr>
          <w:ilvl w:val="0"/>
          <w:numId w:val="67"/>
        </w:numPr>
        <w:ind w:left="357" w:hanging="357"/>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55343DAF" w14:textId="77777777" w:rsidR="00166565" w:rsidRPr="007A7350" w:rsidRDefault="00166565" w:rsidP="007F6178">
      <w:pPr>
        <w:numPr>
          <w:ilvl w:val="0"/>
          <w:numId w:val="67"/>
        </w:numPr>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bookmarkEnd w:id="194"/>
    <w:p w14:paraId="502F4CAC" w14:textId="77777777" w:rsidR="001166F9" w:rsidRPr="009937D9" w:rsidRDefault="001166F9" w:rsidP="003426F9">
      <w:pPr>
        <w:suppressAutoHyphens/>
        <w:jc w:val="both"/>
        <w:rPr>
          <w:sz w:val="24"/>
          <w:szCs w:val="24"/>
        </w:rPr>
      </w:pPr>
    </w:p>
    <w:p w14:paraId="419D441E"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195" w:name="_Toc66971805"/>
      <w:bookmarkStart w:id="196" w:name="_Toc138760816"/>
      <w:r w:rsidRPr="009937D9">
        <w:rPr>
          <w:rFonts w:ascii="Times New Roman" w:hAnsi="Times New Roman" w:cs="Times New Roman"/>
          <w:sz w:val="24"/>
          <w:szCs w:val="24"/>
        </w:rPr>
        <w:t>§8. Badania kontrolne (Audyt)</w:t>
      </w:r>
      <w:bookmarkEnd w:id="195"/>
      <w:bookmarkEnd w:id="196"/>
    </w:p>
    <w:p w14:paraId="494B0060" w14:textId="77777777" w:rsidR="001166F9" w:rsidRPr="0099183F" w:rsidRDefault="001166F9" w:rsidP="007F6178">
      <w:pPr>
        <w:pStyle w:val="Akapitzlist"/>
        <w:numPr>
          <w:ilvl w:val="0"/>
          <w:numId w:val="64"/>
        </w:numPr>
        <w:contextualSpacing w:val="0"/>
        <w:jc w:val="both"/>
        <w:rPr>
          <w:sz w:val="22"/>
          <w:szCs w:val="22"/>
        </w:rPr>
      </w:pPr>
      <w:r w:rsidRPr="0099183F">
        <w:rPr>
          <w:sz w:val="22"/>
          <w:szCs w:val="22"/>
        </w:rPr>
        <w:t>W trakcie wykonywania Umowy Zamawiający zastrzega prawo do wykonania Audytu. Wykonawca jest zobowiązany poddać się Audytowi w terminie i zakresie wskazanym przez Zamawiającego. Audyt może dotyczyć w szczególności:</w:t>
      </w:r>
    </w:p>
    <w:p w14:paraId="5D5A35AB"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warunków techniczno-organizacyjnych oraz zgodności sposobu realizacji usług z</w:t>
      </w:r>
      <w:r w:rsidR="003C2E97">
        <w:rPr>
          <w:sz w:val="22"/>
          <w:szCs w:val="22"/>
        </w:rPr>
        <w:t> </w:t>
      </w:r>
      <w:r w:rsidRPr="0099183F">
        <w:rPr>
          <w:sz w:val="22"/>
          <w:szCs w:val="22"/>
        </w:rPr>
        <w:t>postanowieniami Umowy,</w:t>
      </w:r>
    </w:p>
    <w:p w14:paraId="68C9D64F"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kwalifikacji i uprawnień pracowników w zakresie zgodności z wymaganiami Zamawiającego,</w:t>
      </w:r>
    </w:p>
    <w:p w14:paraId="222F71D6"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przestrzegania przepisów powszechnie obowiązujących oraz wewnętrznych uregulowań Zamawiającego w zakresie ochrony środowiska i BHP,</w:t>
      </w:r>
    </w:p>
    <w:p w14:paraId="112EF01E"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przestrzegania przepisów powszechnie obowiązujących oraz wewnętrznych uregulowań Zamawiającego w zakresie dyscypliny i czasu pracy,</w:t>
      </w:r>
    </w:p>
    <w:p w14:paraId="50BE6C6A"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prawidłowości wykonywania Przedmiotu Umowy,</w:t>
      </w:r>
    </w:p>
    <w:p w14:paraId="3451FD38"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 xml:space="preserve">posiadania przez Wykonawcę wymaganych </w:t>
      </w:r>
      <w:proofErr w:type="spellStart"/>
      <w:r w:rsidRPr="0099183F">
        <w:rPr>
          <w:sz w:val="22"/>
          <w:szCs w:val="22"/>
        </w:rPr>
        <w:t>dopuszczeń</w:t>
      </w:r>
      <w:proofErr w:type="spellEnd"/>
      <w:r w:rsidRPr="0099183F">
        <w:rPr>
          <w:sz w:val="22"/>
          <w:szCs w:val="22"/>
        </w:rPr>
        <w:t xml:space="preserve"> i certyfikatów.</w:t>
      </w:r>
    </w:p>
    <w:p w14:paraId="486C1799" w14:textId="77777777" w:rsidR="001166F9" w:rsidRPr="0099183F" w:rsidRDefault="001166F9" w:rsidP="007F6178">
      <w:pPr>
        <w:pStyle w:val="Akapitzlist"/>
        <w:numPr>
          <w:ilvl w:val="0"/>
          <w:numId w:val="64"/>
        </w:numPr>
        <w:ind w:left="357" w:hanging="357"/>
        <w:contextualSpacing w:val="0"/>
        <w:jc w:val="both"/>
        <w:rPr>
          <w:sz w:val="22"/>
          <w:szCs w:val="22"/>
        </w:rPr>
      </w:pPr>
      <w:r w:rsidRPr="0099183F">
        <w:rPr>
          <w:sz w:val="22"/>
          <w:szCs w:val="22"/>
        </w:rPr>
        <w:t>Czas trwania Audytu może wynieść od 1 do 5 dni roboczych (dni od poniedziałku do piątku z</w:t>
      </w:r>
      <w:r w:rsidR="003C2E97">
        <w:rPr>
          <w:sz w:val="22"/>
          <w:szCs w:val="22"/>
        </w:rPr>
        <w:t> </w:t>
      </w:r>
      <w:r w:rsidRPr="0099183F">
        <w:rPr>
          <w:sz w:val="22"/>
          <w:szCs w:val="22"/>
        </w:rPr>
        <w:t>wyłączeniem dni ustawowo wolnych od pracy).</w:t>
      </w:r>
    </w:p>
    <w:p w14:paraId="75D222A5" w14:textId="77777777" w:rsidR="001166F9" w:rsidRPr="0099183F" w:rsidRDefault="001166F9" w:rsidP="007F6178">
      <w:pPr>
        <w:pStyle w:val="Akapitzlist"/>
        <w:numPr>
          <w:ilvl w:val="0"/>
          <w:numId w:val="64"/>
        </w:numPr>
        <w:ind w:left="357" w:hanging="357"/>
        <w:contextualSpacing w:val="0"/>
        <w:jc w:val="both"/>
        <w:rPr>
          <w:sz w:val="22"/>
          <w:szCs w:val="22"/>
        </w:rPr>
      </w:pPr>
      <w:r w:rsidRPr="0099183F">
        <w:rPr>
          <w:sz w:val="22"/>
          <w:szCs w:val="22"/>
        </w:rPr>
        <w:t>Liczba Audytów w trakcie trwania Umowy nie może przekroczyć 2 na rok kalendarzowy obowiązywania Umowy.</w:t>
      </w:r>
    </w:p>
    <w:p w14:paraId="1987FA85" w14:textId="77777777" w:rsidR="001166F9" w:rsidRPr="0099183F" w:rsidRDefault="001166F9" w:rsidP="007F6178">
      <w:pPr>
        <w:pStyle w:val="Akapitzlist"/>
        <w:numPr>
          <w:ilvl w:val="0"/>
          <w:numId w:val="64"/>
        </w:numPr>
        <w:ind w:left="357" w:hanging="357"/>
        <w:contextualSpacing w:val="0"/>
        <w:jc w:val="both"/>
        <w:rPr>
          <w:sz w:val="22"/>
          <w:szCs w:val="22"/>
        </w:rPr>
      </w:pPr>
      <w:r w:rsidRPr="0099183F">
        <w:rPr>
          <w:sz w:val="22"/>
          <w:szCs w:val="22"/>
        </w:rPr>
        <w:t>Zasady ustalenia terminu przeprowadzenia Audytu:</w:t>
      </w:r>
    </w:p>
    <w:p w14:paraId="10A28D6C"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Zamawiający powiadomi Wykonawcę o przewidywanym terminie przeprowadzenia Audytu z</w:t>
      </w:r>
      <w:r w:rsidR="003C2E97">
        <w:rPr>
          <w:sz w:val="22"/>
          <w:szCs w:val="22"/>
        </w:rPr>
        <w:t> </w:t>
      </w:r>
      <w:r w:rsidRPr="0099183F">
        <w:rPr>
          <w:sz w:val="22"/>
          <w:szCs w:val="22"/>
        </w:rPr>
        <w:t>wyprzedzeniem 14 dni kalendarzowych w stosunku do planowanej daty jego rozpoczęcia;</w:t>
      </w:r>
    </w:p>
    <w:p w14:paraId="47181830"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Powiadomienie o Audycie winno zawierać:</w:t>
      </w:r>
    </w:p>
    <w:p w14:paraId="0264CCDF" w14:textId="77777777" w:rsidR="001166F9" w:rsidRPr="0099183F" w:rsidRDefault="001166F9" w:rsidP="007F6178">
      <w:pPr>
        <w:pStyle w:val="Akapitzlist"/>
        <w:numPr>
          <w:ilvl w:val="2"/>
          <w:numId w:val="64"/>
        </w:numPr>
        <w:contextualSpacing w:val="0"/>
        <w:jc w:val="both"/>
        <w:rPr>
          <w:sz w:val="22"/>
          <w:szCs w:val="22"/>
        </w:rPr>
      </w:pPr>
      <w:r w:rsidRPr="0099183F">
        <w:rPr>
          <w:sz w:val="22"/>
          <w:szCs w:val="22"/>
        </w:rPr>
        <w:t>wskazanie zakres Audytu,</w:t>
      </w:r>
    </w:p>
    <w:p w14:paraId="70143BE9" w14:textId="77777777" w:rsidR="001166F9" w:rsidRPr="0099183F" w:rsidRDefault="001166F9" w:rsidP="007F6178">
      <w:pPr>
        <w:pStyle w:val="Akapitzlist"/>
        <w:numPr>
          <w:ilvl w:val="2"/>
          <w:numId w:val="64"/>
        </w:numPr>
        <w:contextualSpacing w:val="0"/>
        <w:jc w:val="both"/>
        <w:rPr>
          <w:sz w:val="22"/>
          <w:szCs w:val="22"/>
        </w:rPr>
      </w:pPr>
      <w:r w:rsidRPr="0099183F">
        <w:rPr>
          <w:sz w:val="22"/>
          <w:szCs w:val="22"/>
        </w:rPr>
        <w:t>proponowany termin rozpoczęcia i zakończenia Audytu,</w:t>
      </w:r>
    </w:p>
    <w:p w14:paraId="534B3CA0" w14:textId="77777777" w:rsidR="001166F9" w:rsidRPr="0099183F" w:rsidRDefault="001166F9" w:rsidP="007F6178">
      <w:pPr>
        <w:pStyle w:val="Akapitzlist"/>
        <w:numPr>
          <w:ilvl w:val="2"/>
          <w:numId w:val="64"/>
        </w:numPr>
        <w:contextualSpacing w:val="0"/>
        <w:jc w:val="both"/>
        <w:rPr>
          <w:sz w:val="22"/>
          <w:szCs w:val="22"/>
        </w:rPr>
      </w:pPr>
      <w:r w:rsidRPr="0099183F">
        <w:rPr>
          <w:sz w:val="22"/>
          <w:szCs w:val="22"/>
        </w:rPr>
        <w:t>inne informacje (np. miejsce Audytu);</w:t>
      </w:r>
    </w:p>
    <w:p w14:paraId="0861B4F3"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Wykonawca w terminie 3 dni roboczych od daty otrzymania powiadomienia może wnieść uwagi wraz z uzasadnieniem. Niewniesienie uwag w terminie jest rozumiane jako akceptacja terminu Audytu;</w:t>
      </w:r>
    </w:p>
    <w:p w14:paraId="27677431"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W przypadku wniesienia przez Wykonawcę uwag, Zamawiający w terminie 7 dni kalendarzowych od otrzymania uwag ustosunkuje się do tych uwag poprzez:</w:t>
      </w:r>
    </w:p>
    <w:p w14:paraId="46E15231" w14:textId="77777777" w:rsidR="001166F9" w:rsidRPr="0099183F" w:rsidRDefault="001166F9" w:rsidP="007F6178">
      <w:pPr>
        <w:pStyle w:val="Akapitzlist"/>
        <w:numPr>
          <w:ilvl w:val="2"/>
          <w:numId w:val="64"/>
        </w:numPr>
        <w:contextualSpacing w:val="0"/>
        <w:jc w:val="both"/>
        <w:rPr>
          <w:sz w:val="22"/>
          <w:szCs w:val="22"/>
        </w:rPr>
      </w:pPr>
      <w:r w:rsidRPr="0099183F">
        <w:rPr>
          <w:sz w:val="22"/>
          <w:szCs w:val="22"/>
        </w:rPr>
        <w:t xml:space="preserve">uwzględnienie ich </w:t>
      </w:r>
    </w:p>
    <w:p w14:paraId="4D1B0C33" w14:textId="77777777" w:rsidR="001166F9" w:rsidRPr="0099183F" w:rsidRDefault="001166F9" w:rsidP="003426F9">
      <w:pPr>
        <w:pStyle w:val="Akapitzlist"/>
        <w:ind w:left="1080"/>
        <w:contextualSpacing w:val="0"/>
        <w:jc w:val="both"/>
        <w:rPr>
          <w:sz w:val="22"/>
          <w:szCs w:val="22"/>
        </w:rPr>
      </w:pPr>
      <w:r w:rsidRPr="0099183F">
        <w:rPr>
          <w:sz w:val="22"/>
          <w:szCs w:val="22"/>
        </w:rPr>
        <w:t>albo</w:t>
      </w:r>
    </w:p>
    <w:p w14:paraId="21AFD7AC" w14:textId="77777777" w:rsidR="001166F9" w:rsidRPr="0099183F" w:rsidRDefault="001166F9" w:rsidP="007F6178">
      <w:pPr>
        <w:pStyle w:val="Akapitzlist"/>
        <w:numPr>
          <w:ilvl w:val="2"/>
          <w:numId w:val="64"/>
        </w:numPr>
        <w:contextualSpacing w:val="0"/>
        <w:jc w:val="both"/>
        <w:rPr>
          <w:sz w:val="22"/>
          <w:szCs w:val="22"/>
        </w:rPr>
      </w:pPr>
      <w:r w:rsidRPr="0099183F">
        <w:rPr>
          <w:sz w:val="22"/>
          <w:szCs w:val="22"/>
        </w:rPr>
        <w:t>uzasadnienie odmowy ich uwzględnienia;</w:t>
      </w:r>
    </w:p>
    <w:p w14:paraId="71F19E79" w14:textId="77777777" w:rsidR="001166F9" w:rsidRPr="0099183F" w:rsidRDefault="001166F9" w:rsidP="007F6178">
      <w:pPr>
        <w:pStyle w:val="Akapitzlist"/>
        <w:numPr>
          <w:ilvl w:val="1"/>
          <w:numId w:val="64"/>
        </w:numPr>
        <w:contextualSpacing w:val="0"/>
        <w:jc w:val="both"/>
        <w:rPr>
          <w:sz w:val="22"/>
          <w:szCs w:val="22"/>
        </w:rPr>
      </w:pPr>
      <w:r w:rsidRPr="0099183F">
        <w:rPr>
          <w:sz w:val="22"/>
          <w:szCs w:val="22"/>
        </w:rPr>
        <w:t>Termin przeprowadzenia Audytu uznaje się za ustalony jeżeli:</w:t>
      </w:r>
    </w:p>
    <w:p w14:paraId="5D59829D" w14:textId="77777777" w:rsidR="001166F9" w:rsidRPr="0099183F" w:rsidRDefault="001166F9" w:rsidP="007F6178">
      <w:pPr>
        <w:pStyle w:val="Akapitzlist"/>
        <w:numPr>
          <w:ilvl w:val="2"/>
          <w:numId w:val="64"/>
        </w:numPr>
        <w:contextualSpacing w:val="0"/>
        <w:jc w:val="both"/>
        <w:rPr>
          <w:sz w:val="22"/>
          <w:szCs w:val="22"/>
        </w:rPr>
      </w:pPr>
      <w:r w:rsidRPr="0099183F">
        <w:rPr>
          <w:sz w:val="22"/>
          <w:szCs w:val="22"/>
        </w:rPr>
        <w:t>Wykonawca w terminie określonym w pkt 3) nie wniesie uwag do otrzymanego powiadomienia;</w:t>
      </w:r>
    </w:p>
    <w:p w14:paraId="4DF4A836" w14:textId="77777777" w:rsidR="001166F9" w:rsidRPr="0099183F" w:rsidRDefault="001166F9" w:rsidP="007F6178">
      <w:pPr>
        <w:pStyle w:val="Akapitzlist"/>
        <w:numPr>
          <w:ilvl w:val="2"/>
          <w:numId w:val="64"/>
        </w:numPr>
        <w:contextualSpacing w:val="0"/>
        <w:jc w:val="both"/>
        <w:rPr>
          <w:sz w:val="22"/>
          <w:szCs w:val="22"/>
        </w:rPr>
      </w:pPr>
      <w:r w:rsidRPr="0099183F">
        <w:rPr>
          <w:sz w:val="22"/>
          <w:szCs w:val="22"/>
        </w:rPr>
        <w:t>Zamawiający uwzględni uwagi wniesione przez Wykonawcę; W takim wypadku obowiązuje termin zaproponowany przez Wykonawcę lub termin wskazany przez Zamawiającego z uwzględnieniem uwag wniesionych przez Wykonawcę;</w:t>
      </w:r>
    </w:p>
    <w:p w14:paraId="3DE5FE07" w14:textId="77777777" w:rsidR="001166F9" w:rsidRPr="0099183F" w:rsidRDefault="001166F9" w:rsidP="007F6178">
      <w:pPr>
        <w:pStyle w:val="Akapitzlist"/>
        <w:numPr>
          <w:ilvl w:val="2"/>
          <w:numId w:val="64"/>
        </w:numPr>
        <w:contextualSpacing w:val="0"/>
        <w:jc w:val="both"/>
        <w:rPr>
          <w:sz w:val="22"/>
          <w:szCs w:val="22"/>
        </w:rPr>
      </w:pPr>
      <w:r w:rsidRPr="0099183F">
        <w:rPr>
          <w:sz w:val="22"/>
          <w:szCs w:val="22"/>
        </w:rPr>
        <w:t>Zamawiający odmówi uznania wniesionych przez Wykonawcę uwag; w takim wypadku obowiązuje termin pierwotnie wyznaczony w powiadomieniu.</w:t>
      </w:r>
    </w:p>
    <w:p w14:paraId="3B4F274A" w14:textId="77777777" w:rsidR="001166F9" w:rsidRPr="0099183F" w:rsidRDefault="001166F9" w:rsidP="007F6178">
      <w:pPr>
        <w:pStyle w:val="Akapitzlist"/>
        <w:numPr>
          <w:ilvl w:val="0"/>
          <w:numId w:val="64"/>
        </w:numPr>
        <w:contextualSpacing w:val="0"/>
        <w:jc w:val="both"/>
        <w:rPr>
          <w:sz w:val="22"/>
          <w:szCs w:val="22"/>
        </w:rPr>
      </w:pPr>
      <w:r w:rsidRPr="0099183F">
        <w:rPr>
          <w:sz w:val="22"/>
          <w:szCs w:val="22"/>
        </w:rPr>
        <w:lastRenderedPageBreak/>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6A30611" w14:textId="77777777" w:rsidR="001166F9" w:rsidRPr="0099183F" w:rsidRDefault="001166F9" w:rsidP="007F6178">
      <w:pPr>
        <w:pStyle w:val="Akapitzlist"/>
        <w:numPr>
          <w:ilvl w:val="0"/>
          <w:numId w:val="64"/>
        </w:numPr>
        <w:ind w:left="357" w:hanging="357"/>
        <w:contextualSpacing w:val="0"/>
        <w:jc w:val="both"/>
        <w:rPr>
          <w:sz w:val="22"/>
          <w:szCs w:val="22"/>
        </w:rPr>
      </w:pPr>
      <w:r w:rsidRPr="0099183F">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172C9F42" w14:textId="77777777" w:rsidR="001166F9" w:rsidRPr="0099183F" w:rsidRDefault="001166F9" w:rsidP="007F6178">
      <w:pPr>
        <w:pStyle w:val="Akapitzlist"/>
        <w:numPr>
          <w:ilvl w:val="0"/>
          <w:numId w:val="64"/>
        </w:numPr>
        <w:ind w:left="357" w:hanging="357"/>
        <w:contextualSpacing w:val="0"/>
        <w:jc w:val="both"/>
        <w:rPr>
          <w:sz w:val="22"/>
          <w:szCs w:val="22"/>
        </w:rPr>
      </w:pPr>
      <w:r w:rsidRPr="0099183F">
        <w:rPr>
          <w:sz w:val="22"/>
          <w:szCs w:val="22"/>
        </w:rPr>
        <w:t>Za przeprowadzenie Audytu Wykonawcy nie przysługuje dodatkowe wynagrodzenie.</w:t>
      </w:r>
    </w:p>
    <w:p w14:paraId="25E65BBA" w14:textId="77777777" w:rsidR="001166F9" w:rsidRPr="0099183F" w:rsidRDefault="001166F9" w:rsidP="007F6178">
      <w:pPr>
        <w:pStyle w:val="Akapitzlist"/>
        <w:numPr>
          <w:ilvl w:val="0"/>
          <w:numId w:val="64"/>
        </w:numPr>
        <w:ind w:left="357" w:hanging="357"/>
        <w:contextualSpacing w:val="0"/>
        <w:jc w:val="both"/>
        <w:rPr>
          <w:sz w:val="22"/>
          <w:szCs w:val="22"/>
        </w:rPr>
      </w:pPr>
      <w:r w:rsidRPr="0099183F">
        <w:rPr>
          <w:sz w:val="22"/>
          <w:szCs w:val="22"/>
        </w:rPr>
        <w:t>Wyniki Audytu zatwierdzone przez Pełnomocnika Zamawiającego zostaną przekazane Wykonawcy.</w:t>
      </w:r>
    </w:p>
    <w:p w14:paraId="1159C39E" w14:textId="77777777" w:rsidR="001166F9" w:rsidRPr="0099183F" w:rsidRDefault="001166F9" w:rsidP="007F6178">
      <w:pPr>
        <w:pStyle w:val="Akapitzlist"/>
        <w:numPr>
          <w:ilvl w:val="0"/>
          <w:numId w:val="64"/>
        </w:numPr>
        <w:ind w:left="357" w:hanging="357"/>
        <w:contextualSpacing w:val="0"/>
        <w:jc w:val="both"/>
        <w:rPr>
          <w:sz w:val="22"/>
          <w:szCs w:val="22"/>
        </w:rPr>
      </w:pPr>
      <w:r w:rsidRPr="0099183F">
        <w:rPr>
          <w:sz w:val="22"/>
          <w:szCs w:val="22"/>
        </w:rPr>
        <w:t>Wyniki Audytu stwierdzające nienależyte wykonywanie Umowy lub realizację Umowy niezgodnie z przepisami prawa lub regulacjami wewnętrznymi Zamawiającego, mogą być podstawą odstąpienia od Umowy z winy Wykonawcy.</w:t>
      </w:r>
    </w:p>
    <w:p w14:paraId="3BB23E18" w14:textId="77777777" w:rsidR="001166F9" w:rsidRPr="0099183F" w:rsidRDefault="001166F9" w:rsidP="003426F9">
      <w:pPr>
        <w:jc w:val="both"/>
        <w:rPr>
          <w:sz w:val="22"/>
          <w:szCs w:val="22"/>
        </w:rPr>
      </w:pPr>
    </w:p>
    <w:p w14:paraId="4004F350"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197" w:name="_Toc66971806"/>
      <w:bookmarkStart w:id="198" w:name="_Toc138760817"/>
      <w:r w:rsidRPr="009937D9">
        <w:rPr>
          <w:rFonts w:ascii="Times New Roman" w:hAnsi="Times New Roman" w:cs="Times New Roman"/>
          <w:sz w:val="24"/>
          <w:szCs w:val="24"/>
        </w:rPr>
        <w:t>§9. Kary umowne i odpowiedzialność odszkodowawcza Wykonawcy</w:t>
      </w:r>
      <w:bookmarkEnd w:id="197"/>
      <w:bookmarkEnd w:id="198"/>
    </w:p>
    <w:p w14:paraId="18F720AD" w14:textId="77777777" w:rsidR="001166F9" w:rsidRPr="0099183F" w:rsidRDefault="001166F9" w:rsidP="007F6178">
      <w:pPr>
        <w:numPr>
          <w:ilvl w:val="0"/>
          <w:numId w:val="59"/>
        </w:numPr>
        <w:jc w:val="both"/>
        <w:rPr>
          <w:sz w:val="22"/>
          <w:szCs w:val="22"/>
        </w:rPr>
      </w:pPr>
      <w:r w:rsidRPr="0099183F">
        <w:rPr>
          <w:sz w:val="22"/>
          <w:szCs w:val="22"/>
        </w:rPr>
        <w:t xml:space="preserve">Zamawiający </w:t>
      </w:r>
      <w:r w:rsidRPr="0099183F">
        <w:rPr>
          <w:b/>
          <w:sz w:val="22"/>
          <w:szCs w:val="22"/>
        </w:rPr>
        <w:t>może naliczyć</w:t>
      </w:r>
      <w:r w:rsidRPr="0099183F">
        <w:rPr>
          <w:sz w:val="22"/>
          <w:szCs w:val="22"/>
        </w:rPr>
        <w:t xml:space="preserve"> Wykonawcy kary umowne:</w:t>
      </w:r>
    </w:p>
    <w:p w14:paraId="5BAD53CE" w14:textId="77777777" w:rsidR="001166F9" w:rsidRPr="0099183F" w:rsidRDefault="001166F9" w:rsidP="007F6178">
      <w:pPr>
        <w:numPr>
          <w:ilvl w:val="1"/>
          <w:numId w:val="59"/>
        </w:numPr>
        <w:jc w:val="both"/>
        <w:rPr>
          <w:sz w:val="22"/>
          <w:szCs w:val="22"/>
        </w:rPr>
      </w:pPr>
      <w:bookmarkStart w:id="199" w:name="_Hlk114914581"/>
      <w:r w:rsidRPr="0099183F">
        <w:rPr>
          <w:sz w:val="22"/>
          <w:szCs w:val="22"/>
        </w:rPr>
        <w:t xml:space="preserve">za odstąpienie od realizacji Zamówienia wykonawczego przez jedną ze stron z przyczyn leżących po stronie Wykonawcy - w wysokości 20 % </w:t>
      </w:r>
      <w:r w:rsidRPr="00C520A7">
        <w:rPr>
          <w:sz w:val="22"/>
          <w:szCs w:val="22"/>
        </w:rPr>
        <w:t xml:space="preserve">netto </w:t>
      </w:r>
      <w:r w:rsidR="00F5268A" w:rsidRPr="00C520A7">
        <w:rPr>
          <w:sz w:val="22"/>
          <w:szCs w:val="22"/>
        </w:rPr>
        <w:t>wartości</w:t>
      </w:r>
      <w:r w:rsidR="00F5268A">
        <w:rPr>
          <w:sz w:val="22"/>
          <w:szCs w:val="22"/>
        </w:rPr>
        <w:t xml:space="preserve"> </w:t>
      </w:r>
      <w:r w:rsidRPr="0099183F">
        <w:rPr>
          <w:sz w:val="22"/>
          <w:szCs w:val="22"/>
        </w:rPr>
        <w:t>niezrealizowane</w:t>
      </w:r>
      <w:r w:rsidR="006815CA">
        <w:rPr>
          <w:sz w:val="22"/>
          <w:szCs w:val="22"/>
        </w:rPr>
        <w:t>j</w:t>
      </w:r>
      <w:r w:rsidRPr="0099183F">
        <w:rPr>
          <w:sz w:val="22"/>
          <w:szCs w:val="22"/>
        </w:rPr>
        <w:t xml:space="preserve"> części Zamówienia wykonawczego oraz koszty różnicy pomiędzy ceną zawartą </w:t>
      </w:r>
      <w:r w:rsidR="00AF5EBD" w:rsidRPr="0099183F">
        <w:rPr>
          <w:sz w:val="22"/>
          <w:szCs w:val="22"/>
        </w:rPr>
        <w:br/>
      </w:r>
      <w:r w:rsidRPr="0099183F">
        <w:rPr>
          <w:sz w:val="22"/>
          <w:szCs w:val="22"/>
        </w:rPr>
        <w:t>w Zamówieniu wykonawczym, a ceną realizacji tego zamówienia u innego wykonawcy (ewentualnie u tego samego wykonawcy, ale po wyższej cenie), jeżeli zlecenie remontu będzie podyktowane koniecznością utrzymania ruchu zakładu górniczego.</w:t>
      </w:r>
    </w:p>
    <w:p w14:paraId="2374E034" w14:textId="77777777" w:rsidR="001166F9" w:rsidRPr="0099183F" w:rsidRDefault="001166F9" w:rsidP="007F6178">
      <w:pPr>
        <w:numPr>
          <w:ilvl w:val="1"/>
          <w:numId w:val="59"/>
        </w:numPr>
        <w:jc w:val="both"/>
        <w:rPr>
          <w:sz w:val="22"/>
          <w:szCs w:val="22"/>
        </w:rPr>
      </w:pPr>
      <w:r w:rsidRPr="0099183F">
        <w:rPr>
          <w:sz w:val="22"/>
          <w:szCs w:val="22"/>
        </w:rPr>
        <w:t>za każdy rozpoczęty dzień zwłoki w realizacji przedmiotu Zamówienia wykonawczego w</w:t>
      </w:r>
      <w:r w:rsidR="003C2E97">
        <w:rPr>
          <w:sz w:val="22"/>
          <w:szCs w:val="22"/>
        </w:rPr>
        <w:t> </w:t>
      </w:r>
      <w:r w:rsidRPr="0099183F">
        <w:rPr>
          <w:sz w:val="22"/>
          <w:szCs w:val="22"/>
        </w:rPr>
        <w:t>wysokości:</w:t>
      </w:r>
    </w:p>
    <w:p w14:paraId="55C9E09D" w14:textId="77777777" w:rsidR="001166F9" w:rsidRPr="0099183F" w:rsidRDefault="001166F9" w:rsidP="007F6178">
      <w:pPr>
        <w:numPr>
          <w:ilvl w:val="2"/>
          <w:numId w:val="59"/>
        </w:numPr>
        <w:jc w:val="both"/>
        <w:rPr>
          <w:sz w:val="22"/>
          <w:szCs w:val="22"/>
        </w:rPr>
      </w:pPr>
      <w:r w:rsidRPr="0099183F">
        <w:rPr>
          <w:sz w:val="22"/>
          <w:szCs w:val="22"/>
        </w:rPr>
        <w:t xml:space="preserve">od 1 do 30 dnia - 0,1 % wartości netto niezrealizowanej w terminie części Zamówienia wykonawczego za każdy dzień, </w:t>
      </w:r>
    </w:p>
    <w:p w14:paraId="3CBAC9F1" w14:textId="77777777" w:rsidR="001166F9" w:rsidRPr="0099183F" w:rsidRDefault="001166F9" w:rsidP="007F6178">
      <w:pPr>
        <w:numPr>
          <w:ilvl w:val="2"/>
          <w:numId w:val="59"/>
        </w:numPr>
        <w:jc w:val="both"/>
        <w:rPr>
          <w:sz w:val="22"/>
          <w:szCs w:val="22"/>
        </w:rPr>
      </w:pPr>
      <w:r w:rsidRPr="0099183F">
        <w:rPr>
          <w:sz w:val="22"/>
          <w:szCs w:val="22"/>
        </w:rPr>
        <w:t xml:space="preserve">od 31 do 60 dnia - 0,2 % wartości netto niezrealizowanej w terminie części Zamówienia wykonawczego za każdy dzień, </w:t>
      </w:r>
    </w:p>
    <w:p w14:paraId="64E1F365" w14:textId="77777777" w:rsidR="001166F9" w:rsidRPr="0099183F" w:rsidRDefault="001166F9" w:rsidP="007F6178">
      <w:pPr>
        <w:numPr>
          <w:ilvl w:val="2"/>
          <w:numId w:val="59"/>
        </w:numPr>
        <w:jc w:val="both"/>
        <w:rPr>
          <w:sz w:val="22"/>
          <w:szCs w:val="22"/>
        </w:rPr>
      </w:pPr>
      <w:r w:rsidRPr="0099183F">
        <w:rPr>
          <w:sz w:val="22"/>
          <w:szCs w:val="22"/>
        </w:rPr>
        <w:t>od 61 dnia - 0,5 % wartości netto niezrealizowanej w terminie części Zamówienia wykonawczego za każdy dzień.</w:t>
      </w:r>
    </w:p>
    <w:p w14:paraId="4B436985" w14:textId="77777777" w:rsidR="001166F9" w:rsidRPr="0099183F" w:rsidRDefault="001166F9" w:rsidP="007F6178">
      <w:pPr>
        <w:numPr>
          <w:ilvl w:val="1"/>
          <w:numId w:val="59"/>
        </w:numPr>
        <w:jc w:val="both"/>
        <w:rPr>
          <w:sz w:val="22"/>
          <w:szCs w:val="22"/>
        </w:rPr>
      </w:pPr>
      <w:r w:rsidRPr="0099183F">
        <w:rPr>
          <w:sz w:val="22"/>
          <w:szCs w:val="22"/>
        </w:rPr>
        <w:t>za każdą rozpoczętą godzin</w:t>
      </w:r>
      <w:r w:rsidR="00F5268A">
        <w:rPr>
          <w:sz w:val="22"/>
          <w:szCs w:val="22"/>
        </w:rPr>
        <w:t>ę</w:t>
      </w:r>
      <w:r w:rsidRPr="0099183F">
        <w:rPr>
          <w:sz w:val="22"/>
          <w:szCs w:val="22"/>
        </w:rPr>
        <w:t xml:space="preserve"> zwłoki w usunięciu wady gwarancyjnej </w:t>
      </w:r>
      <w:r w:rsidRPr="0099183F">
        <w:rPr>
          <w:sz w:val="22"/>
          <w:szCs w:val="22"/>
        </w:rPr>
        <w:br/>
        <w:t>maszyny/urządzenia/podzespołu oddanego do ruchu w wysokości: 100,00 zł ponad termin określony w Zamówieniu wykonawczym.</w:t>
      </w:r>
    </w:p>
    <w:p w14:paraId="7433E882" w14:textId="77777777" w:rsidR="001166F9" w:rsidRPr="0099183F" w:rsidRDefault="001166F9" w:rsidP="007F6178">
      <w:pPr>
        <w:numPr>
          <w:ilvl w:val="1"/>
          <w:numId w:val="59"/>
        </w:numPr>
        <w:jc w:val="both"/>
        <w:rPr>
          <w:sz w:val="22"/>
          <w:szCs w:val="22"/>
        </w:rPr>
      </w:pPr>
      <w:r w:rsidRPr="0099183F">
        <w:rPr>
          <w:sz w:val="22"/>
          <w:szCs w:val="22"/>
        </w:rPr>
        <w:t>za każdą rozpoczętą dobę zwłoki w usunięciu wady gwarancyjnej</w:t>
      </w:r>
      <w:r w:rsidRPr="0099183F">
        <w:rPr>
          <w:sz w:val="22"/>
          <w:szCs w:val="22"/>
        </w:rPr>
        <w:br/>
        <w:t>maszyny/urządzenia/podzespołu nie oddanego do ruchu w wysokości: 100,00 zł ponad termin określony w Zamówieniu wykonawczym.</w:t>
      </w:r>
    </w:p>
    <w:p w14:paraId="066BB13A" w14:textId="77777777" w:rsidR="001166F9" w:rsidRPr="0099183F" w:rsidRDefault="001166F9" w:rsidP="007F6178">
      <w:pPr>
        <w:numPr>
          <w:ilvl w:val="1"/>
          <w:numId w:val="59"/>
        </w:numPr>
        <w:jc w:val="both"/>
        <w:rPr>
          <w:sz w:val="22"/>
          <w:szCs w:val="22"/>
        </w:rPr>
      </w:pPr>
      <w:r w:rsidRPr="0099183F">
        <w:rPr>
          <w:sz w:val="22"/>
          <w:szCs w:val="22"/>
        </w:rPr>
        <w:t xml:space="preserve">w przypadku stwierdzenia, że czynności odbiorcze, serwisowe będą wykonywane </w:t>
      </w:r>
      <w:r w:rsidR="00AF5EBD" w:rsidRPr="0099183F">
        <w:rPr>
          <w:sz w:val="22"/>
          <w:szCs w:val="22"/>
        </w:rPr>
        <w:br/>
      </w:r>
      <w:r w:rsidRPr="0099183F">
        <w:rPr>
          <w:sz w:val="22"/>
          <w:szCs w:val="22"/>
        </w:rPr>
        <w:t xml:space="preserve">na terenie zakładu górniczego przez pracowników wykonawcy nie posługujących się językiem polskim w mowie i piśmie w stopniu warunkującym porozumiewanie się </w:t>
      </w:r>
      <w:r w:rsidR="00AF5EBD" w:rsidRPr="0099183F">
        <w:rPr>
          <w:sz w:val="22"/>
          <w:szCs w:val="22"/>
        </w:rPr>
        <w:br/>
      </w:r>
      <w:r w:rsidRPr="0099183F">
        <w:rPr>
          <w:sz w:val="22"/>
          <w:szCs w:val="22"/>
        </w:rPr>
        <w:t xml:space="preserve">w wysokości 200 zł za każdy stwierdzony przypadek. </w:t>
      </w:r>
    </w:p>
    <w:p w14:paraId="6C7AA40E" w14:textId="77777777" w:rsidR="001166F9" w:rsidRPr="0099183F" w:rsidRDefault="001166F9" w:rsidP="007F6178">
      <w:pPr>
        <w:numPr>
          <w:ilvl w:val="1"/>
          <w:numId w:val="59"/>
        </w:numPr>
        <w:jc w:val="both"/>
        <w:rPr>
          <w:sz w:val="22"/>
          <w:szCs w:val="22"/>
        </w:rPr>
      </w:pPr>
      <w:r w:rsidRPr="0099183F">
        <w:rPr>
          <w:sz w:val="22"/>
          <w:szCs w:val="22"/>
        </w:rPr>
        <w:t>za nieprzygotowanie wymaganych dokumentów niezbędnych do odbioru przedmiotu zamówienia u wykonawcy w wysokości 500,00 zł netto za każdy przypadek.</w:t>
      </w:r>
    </w:p>
    <w:p w14:paraId="37F4B0D0" w14:textId="77777777" w:rsidR="001166F9" w:rsidRPr="0099183F" w:rsidRDefault="001166F9" w:rsidP="007F6178">
      <w:pPr>
        <w:numPr>
          <w:ilvl w:val="0"/>
          <w:numId w:val="59"/>
        </w:numPr>
        <w:jc w:val="both"/>
        <w:rPr>
          <w:sz w:val="22"/>
          <w:szCs w:val="22"/>
        </w:rPr>
      </w:pPr>
      <w:r w:rsidRPr="0099183F">
        <w:rPr>
          <w:sz w:val="22"/>
          <w:szCs w:val="22"/>
        </w:rPr>
        <w:t>Przez część umowy/Zamówienia wykonawczego rozumie się całą partię ujętą w jednej pozycji Zamówienia wykonawczego.</w:t>
      </w:r>
    </w:p>
    <w:p w14:paraId="412FDBA0" w14:textId="77777777" w:rsidR="001166F9" w:rsidRPr="0099183F" w:rsidRDefault="001166F9" w:rsidP="007F6178">
      <w:pPr>
        <w:numPr>
          <w:ilvl w:val="0"/>
          <w:numId w:val="59"/>
        </w:numPr>
        <w:jc w:val="both"/>
        <w:rPr>
          <w:sz w:val="22"/>
          <w:szCs w:val="22"/>
        </w:rPr>
      </w:pPr>
      <w:r w:rsidRPr="0099183F">
        <w:rPr>
          <w:sz w:val="22"/>
          <w:szCs w:val="22"/>
        </w:rPr>
        <w:t>Zamawiający naliczy karę umową w wysokości minimalnego wynagrodzenia na dany rok za każdy stwierdzony przypadek naruszenia przez Wykonawcę lub podwykonawcę przepisu art. 22 §1 Kodeksu pracy w stosunku do osób realizujących przedmiotowe zamówienie na rzecz Zamawiającego.</w:t>
      </w:r>
    </w:p>
    <w:p w14:paraId="64096E93" w14:textId="77777777" w:rsidR="001166F9" w:rsidRPr="0099183F" w:rsidRDefault="001166F9" w:rsidP="007F6178">
      <w:pPr>
        <w:numPr>
          <w:ilvl w:val="0"/>
          <w:numId w:val="59"/>
        </w:numPr>
        <w:jc w:val="both"/>
        <w:rPr>
          <w:sz w:val="22"/>
          <w:szCs w:val="22"/>
        </w:rPr>
      </w:pPr>
      <w:r w:rsidRPr="0099183F">
        <w:rPr>
          <w:sz w:val="22"/>
          <w:szCs w:val="22"/>
        </w:rPr>
        <w:t xml:space="preserve">W przypadku stwierdzenia u pracowników Wykonawcy na etapie stawienia się do pracy np. serwisu gwarancyjnego lub w trakcie wykonywania pracy: stanu po użyciu alkoholu, stanu nietrzeźwości, stanu pod wpływem narkotyków lub innych substancji, których oddziaływanie na organizm pracownika uniemożliwia należyte wykonanie obowiązków pracowniczych, używania/spożywania ww. substancji w czasie pracy lub w miejscu pracy  lub  wnoszenia ww. substancji na teren zakładu </w:t>
      </w:r>
      <w:r w:rsidRPr="0099183F">
        <w:rPr>
          <w:sz w:val="22"/>
          <w:szCs w:val="22"/>
        </w:rPr>
        <w:lastRenderedPageBreak/>
        <w:t xml:space="preserve">pracy, Wykonawca zobowiązuje się zapłacić Zamawiającemu karę umowną w wysokości 1.000,00 zł (jeden tysiąc złotych 00/100) od każdego ujawnionego przypadku. </w:t>
      </w:r>
    </w:p>
    <w:p w14:paraId="58E3FB5B" w14:textId="77777777" w:rsidR="001166F9" w:rsidRPr="0099183F" w:rsidRDefault="001166F9" w:rsidP="007F6178">
      <w:pPr>
        <w:numPr>
          <w:ilvl w:val="1"/>
          <w:numId w:val="59"/>
        </w:numPr>
        <w:jc w:val="both"/>
        <w:rPr>
          <w:sz w:val="22"/>
          <w:szCs w:val="22"/>
        </w:rPr>
      </w:pPr>
      <w:r w:rsidRPr="0099183F">
        <w:rPr>
          <w:sz w:val="22"/>
          <w:szCs w:val="22"/>
        </w:rPr>
        <w:t xml:space="preserve">Stan po użyciu alkoholu zachodzi, gdy zawartość alkoholu prowadzi do obecności </w:t>
      </w:r>
      <w:r w:rsidR="00AF5EBD" w:rsidRPr="0099183F">
        <w:rPr>
          <w:sz w:val="22"/>
          <w:szCs w:val="22"/>
        </w:rPr>
        <w:br/>
      </w:r>
      <w:r w:rsidRPr="0099183F">
        <w:rPr>
          <w:sz w:val="22"/>
          <w:szCs w:val="22"/>
        </w:rPr>
        <w:t>w wydychanym powietrzu od 0,1 mg do 0,25 mg alkoholu w l dm3 odpowiadające stężeniu alkoholu we krwi od 0,2‰ do 0,5‰ alkoholu, zaś stan nietrzeźwości powyżej 0,5‰ (Ustawa z dnia 26.10.1982r. O wychowaniu w trzeźwości i przeciwdziałaniu alkoholizmowi)</w:t>
      </w:r>
    </w:p>
    <w:p w14:paraId="3D2EB8DC" w14:textId="77777777" w:rsidR="001166F9" w:rsidRPr="0099183F" w:rsidRDefault="001166F9" w:rsidP="007F6178">
      <w:pPr>
        <w:numPr>
          <w:ilvl w:val="1"/>
          <w:numId w:val="59"/>
        </w:numPr>
        <w:jc w:val="both"/>
        <w:rPr>
          <w:sz w:val="22"/>
          <w:szCs w:val="22"/>
        </w:rPr>
      </w:pPr>
      <w:r w:rsidRPr="0099183F">
        <w:rPr>
          <w:sz w:val="22"/>
          <w:szCs w:val="22"/>
        </w:rPr>
        <w:t xml:space="preserve">W przypadku stwierdzenia stanu po użyciu alkoholu względnie stanu nietrzeźwości </w:t>
      </w:r>
      <w:r w:rsidR="00AF5EBD" w:rsidRPr="0099183F">
        <w:rPr>
          <w:sz w:val="22"/>
          <w:szCs w:val="22"/>
        </w:rPr>
        <w:br/>
      </w:r>
      <w:r w:rsidRPr="0099183F">
        <w:rPr>
          <w:sz w:val="22"/>
          <w:szCs w:val="22"/>
        </w:rPr>
        <w:t xml:space="preserve">u pracownika Wykonawcy oraz stawienie się do pracy pod wpływem narkotyków </w:t>
      </w:r>
      <w:r w:rsidR="00AF5EBD" w:rsidRPr="0099183F">
        <w:rPr>
          <w:sz w:val="22"/>
          <w:szCs w:val="22"/>
        </w:rPr>
        <w:br/>
      </w:r>
      <w:r w:rsidRPr="0099183F">
        <w:rPr>
          <w:sz w:val="22"/>
          <w:szCs w:val="22"/>
        </w:rPr>
        <w:t>lub innych substancji, których oddziaływanie na organizm pracownika uniemożliwia należyte wykonanie obowiązków pracowniczych powinien zostać zgłoszony do osoby odpowiedzialnej za realizację umowy ze strony Wykonawcy.</w:t>
      </w:r>
    </w:p>
    <w:p w14:paraId="4476B1DA" w14:textId="77777777" w:rsidR="001166F9" w:rsidRPr="0099183F" w:rsidRDefault="001166F9" w:rsidP="007F6178">
      <w:pPr>
        <w:numPr>
          <w:ilvl w:val="0"/>
          <w:numId w:val="59"/>
        </w:numPr>
        <w:jc w:val="both"/>
        <w:rPr>
          <w:sz w:val="22"/>
          <w:szCs w:val="22"/>
        </w:rPr>
      </w:pPr>
      <w:r w:rsidRPr="0099183F">
        <w:rPr>
          <w:sz w:val="22"/>
          <w:szCs w:val="22"/>
        </w:rPr>
        <w:t xml:space="preserve">W przypadku ujawnienia dokonania przez pracownika/ów Wykonawcy zaboru mienia Zamawiającego lub firm mających siedzibę na terenie Zamawiającego, Wykonawca </w:t>
      </w:r>
      <w:r w:rsidR="00AF5EBD" w:rsidRPr="0099183F">
        <w:rPr>
          <w:sz w:val="22"/>
          <w:szCs w:val="22"/>
        </w:rPr>
        <w:br/>
      </w:r>
      <w:r w:rsidRPr="0099183F">
        <w:rPr>
          <w:sz w:val="22"/>
          <w:szCs w:val="22"/>
        </w:rPr>
        <w:t>w całości pokryje straty wynikłe z dokonanego zaboru, a także zapłaci Zamawiającemu karę pieniężną w wysokości 1.000,00 zł (jeden tysiąc złotych 00/100) od każdego dokonanego zaboru.</w:t>
      </w:r>
    </w:p>
    <w:p w14:paraId="1891E18C" w14:textId="77777777" w:rsidR="001166F9" w:rsidRPr="0099183F" w:rsidRDefault="001166F9" w:rsidP="007F6178">
      <w:pPr>
        <w:numPr>
          <w:ilvl w:val="0"/>
          <w:numId w:val="59"/>
        </w:numPr>
        <w:jc w:val="both"/>
        <w:rPr>
          <w:sz w:val="22"/>
          <w:szCs w:val="22"/>
        </w:rPr>
      </w:pPr>
      <w:r w:rsidRPr="0099183F">
        <w:rPr>
          <w:sz w:val="22"/>
          <w:szCs w:val="22"/>
        </w:rPr>
        <w:t xml:space="preserve">Łączna wysokość kar umownych przysługujących Zamawiającemu może być naliczana </w:t>
      </w:r>
      <w:r w:rsidR="00AF5EBD" w:rsidRPr="0099183F">
        <w:rPr>
          <w:sz w:val="22"/>
          <w:szCs w:val="22"/>
        </w:rPr>
        <w:br/>
      </w:r>
      <w:r w:rsidRPr="0099183F">
        <w:rPr>
          <w:sz w:val="22"/>
          <w:szCs w:val="22"/>
        </w:rPr>
        <w:t xml:space="preserve">do kwoty równej całkowitej wartości netto Zamówienia wykonawczego, którego dotyczy roszczenie. </w:t>
      </w:r>
    </w:p>
    <w:p w14:paraId="2F867A2C" w14:textId="77777777" w:rsidR="001166F9" w:rsidRPr="0099183F" w:rsidRDefault="001166F9" w:rsidP="007F6178">
      <w:pPr>
        <w:numPr>
          <w:ilvl w:val="0"/>
          <w:numId w:val="59"/>
        </w:numPr>
        <w:jc w:val="both"/>
        <w:rPr>
          <w:sz w:val="22"/>
          <w:szCs w:val="22"/>
        </w:rPr>
      </w:pPr>
      <w:r w:rsidRPr="0099183F">
        <w:rPr>
          <w:sz w:val="22"/>
          <w:szCs w:val="22"/>
        </w:rPr>
        <w:t>W przypadku konieczności zlecenia przez Zamawiającego zrealizowania lub dokończenia przedmiotu Zamówienia wykonawczego innemu Wykonawcy w wyniku:</w:t>
      </w:r>
    </w:p>
    <w:p w14:paraId="5509BA4E" w14:textId="77777777" w:rsidR="001166F9" w:rsidRPr="0099183F" w:rsidRDefault="001166F9" w:rsidP="007F6178">
      <w:pPr>
        <w:numPr>
          <w:ilvl w:val="1"/>
          <w:numId w:val="59"/>
        </w:numPr>
        <w:suppressAutoHyphens/>
        <w:ind w:right="181"/>
        <w:jc w:val="both"/>
        <w:rPr>
          <w:sz w:val="22"/>
          <w:szCs w:val="22"/>
        </w:rPr>
      </w:pPr>
      <w:r w:rsidRPr="0099183F">
        <w:rPr>
          <w:sz w:val="22"/>
          <w:szCs w:val="22"/>
        </w:rPr>
        <w:t>nie przystąpienia przez Wykonawcę w danym dniu do realizacji zamówienia,</w:t>
      </w:r>
    </w:p>
    <w:p w14:paraId="713D37BF" w14:textId="77777777" w:rsidR="001166F9" w:rsidRPr="0099183F" w:rsidRDefault="001166F9" w:rsidP="007F6178">
      <w:pPr>
        <w:numPr>
          <w:ilvl w:val="1"/>
          <w:numId w:val="59"/>
        </w:numPr>
        <w:suppressAutoHyphens/>
        <w:ind w:right="181"/>
        <w:jc w:val="both"/>
        <w:rPr>
          <w:sz w:val="22"/>
          <w:szCs w:val="22"/>
        </w:rPr>
      </w:pPr>
      <w:r w:rsidRPr="0099183F">
        <w:rPr>
          <w:sz w:val="22"/>
          <w:szCs w:val="22"/>
        </w:rPr>
        <w:t>odstąpienia od Umowy z winy Wykonawcy</w:t>
      </w:r>
    </w:p>
    <w:p w14:paraId="54908C6D" w14:textId="77777777" w:rsidR="001166F9" w:rsidRPr="0099183F" w:rsidRDefault="001166F9" w:rsidP="000143E1">
      <w:pPr>
        <w:suppressAutoHyphens/>
        <w:ind w:right="181"/>
        <w:jc w:val="both"/>
        <w:rPr>
          <w:sz w:val="22"/>
          <w:szCs w:val="22"/>
        </w:rPr>
      </w:pPr>
      <w:r w:rsidRPr="0099183F">
        <w:rPr>
          <w:sz w:val="22"/>
          <w:szCs w:val="22"/>
        </w:rPr>
        <w:t xml:space="preserve"> - Wykonawca zobowiązany jest do pokrycia ewentualnej różnicy pomiędzy kosztami realizacji zamówienia u innego Wykonawcy, a kosztami wynikającymi z  Umowy.</w:t>
      </w:r>
      <w:r w:rsidR="000143E1">
        <w:rPr>
          <w:sz w:val="22"/>
          <w:szCs w:val="22"/>
        </w:rPr>
        <w:t xml:space="preserve"> </w:t>
      </w:r>
      <w:r w:rsidRPr="0099183F">
        <w:rPr>
          <w:sz w:val="22"/>
          <w:szCs w:val="22"/>
        </w:rPr>
        <w:t>W przypadku wystąpienia przez Zamawiającego z roszczeniem Zamawiający nie przewiduje naliczania dodatkowych kar z tego tytułu. Wartość roszczenia w takim przypadku powinna odpowiadać cenie rynkowej usługi i nie przekraczać wartości umowy.</w:t>
      </w:r>
    </w:p>
    <w:p w14:paraId="48681D1F" w14:textId="77777777" w:rsidR="001166F9" w:rsidRPr="0099183F" w:rsidRDefault="001166F9" w:rsidP="007F6178">
      <w:pPr>
        <w:numPr>
          <w:ilvl w:val="0"/>
          <w:numId w:val="59"/>
        </w:numPr>
        <w:jc w:val="both"/>
        <w:rPr>
          <w:sz w:val="22"/>
          <w:szCs w:val="22"/>
        </w:rPr>
      </w:pPr>
      <w:r w:rsidRPr="0099183F">
        <w:rPr>
          <w:sz w:val="22"/>
          <w:szCs w:val="22"/>
        </w:rPr>
        <w:t xml:space="preserve">Termin płatności noty księgowej wystawionej tytułem kar umownych wynosi 30 dni </w:t>
      </w:r>
      <w:r w:rsidR="00AF5EBD" w:rsidRPr="0099183F">
        <w:rPr>
          <w:sz w:val="22"/>
          <w:szCs w:val="22"/>
        </w:rPr>
        <w:br/>
      </w:r>
      <w:r w:rsidRPr="0099183F">
        <w:rPr>
          <w:sz w:val="22"/>
          <w:szCs w:val="22"/>
        </w:rPr>
        <w:t>od dnia wystawienia noty.</w:t>
      </w:r>
    </w:p>
    <w:p w14:paraId="5D31FAD6" w14:textId="2C38B002" w:rsidR="001166F9" w:rsidRPr="0099183F" w:rsidRDefault="0097777C" w:rsidP="007F6178">
      <w:pPr>
        <w:pStyle w:val="Akapitzlist"/>
        <w:numPr>
          <w:ilvl w:val="0"/>
          <w:numId w:val="59"/>
        </w:numPr>
        <w:contextualSpacing w:val="0"/>
        <w:jc w:val="both"/>
        <w:rPr>
          <w:sz w:val="22"/>
          <w:szCs w:val="22"/>
        </w:rPr>
      </w:pPr>
      <w:r w:rsidRPr="0099183F">
        <w:rPr>
          <w:sz w:val="22"/>
          <w:szCs w:val="22"/>
        </w:rPr>
        <w:t>Strony</w:t>
      </w:r>
      <w:r w:rsidR="001166F9" w:rsidRPr="0099183F">
        <w:rPr>
          <w:sz w:val="22"/>
          <w:szCs w:val="22"/>
        </w:rPr>
        <w:t xml:space="preserve"> </w:t>
      </w:r>
      <w:r w:rsidRPr="0099183F">
        <w:rPr>
          <w:sz w:val="22"/>
          <w:szCs w:val="22"/>
        </w:rPr>
        <w:t>mogą</w:t>
      </w:r>
      <w:r w:rsidR="001166F9" w:rsidRPr="0099183F">
        <w:rPr>
          <w:sz w:val="22"/>
          <w:szCs w:val="22"/>
        </w:rPr>
        <w:t xml:space="preserve"> naliczyć </w:t>
      </w:r>
      <w:r w:rsidR="001166F9" w:rsidRPr="00C520A7">
        <w:rPr>
          <w:sz w:val="22"/>
          <w:szCs w:val="22"/>
        </w:rPr>
        <w:t xml:space="preserve">karę umowną za odstąpienie od Umowy przez jedną ze stron z przyczyn leżących po </w:t>
      </w:r>
      <w:r w:rsidRPr="00C520A7">
        <w:rPr>
          <w:sz w:val="22"/>
          <w:szCs w:val="22"/>
        </w:rPr>
        <w:t xml:space="preserve">drugiej </w:t>
      </w:r>
      <w:r w:rsidR="001166F9" w:rsidRPr="00C520A7">
        <w:rPr>
          <w:sz w:val="22"/>
          <w:szCs w:val="22"/>
        </w:rPr>
        <w:t>stronie w wysokości 20 % netto niezrealizowanej części Umowy</w:t>
      </w:r>
      <w:r w:rsidR="001956A8" w:rsidRPr="00C520A7">
        <w:rPr>
          <w:sz w:val="22"/>
          <w:szCs w:val="22"/>
        </w:rPr>
        <w:t xml:space="preserve">, wg wartości wskazanej w </w:t>
      </w:r>
      <w:r w:rsidR="00AF40FE" w:rsidRPr="00C520A7">
        <w:rPr>
          <w:sz w:val="22"/>
          <w:szCs w:val="22"/>
        </w:rPr>
        <w:t>dokumen</w:t>
      </w:r>
      <w:r w:rsidR="001956A8" w:rsidRPr="00C520A7">
        <w:rPr>
          <w:sz w:val="22"/>
          <w:szCs w:val="22"/>
        </w:rPr>
        <w:t>cie</w:t>
      </w:r>
      <w:r w:rsidR="00AF40FE" w:rsidRPr="00C520A7">
        <w:rPr>
          <w:sz w:val="22"/>
          <w:szCs w:val="22"/>
        </w:rPr>
        <w:t xml:space="preserve"> zamówienia wykonawczego</w:t>
      </w:r>
      <w:r w:rsidR="00C520A7" w:rsidRPr="00C520A7">
        <w:rPr>
          <w:sz w:val="22"/>
          <w:szCs w:val="22"/>
        </w:rPr>
        <w:t xml:space="preserve">. </w:t>
      </w:r>
      <w:r w:rsidR="00AF40FE" w:rsidRPr="00C520A7">
        <w:rPr>
          <w:sz w:val="22"/>
          <w:szCs w:val="22"/>
        </w:rPr>
        <w:t xml:space="preserve"> </w:t>
      </w:r>
      <w:r w:rsidR="001166F9" w:rsidRPr="00C520A7">
        <w:rPr>
          <w:sz w:val="22"/>
          <w:szCs w:val="22"/>
        </w:rPr>
        <w:t xml:space="preserve">co nie dotyczy </w:t>
      </w:r>
      <w:r w:rsidR="001166F9" w:rsidRPr="0099183F">
        <w:rPr>
          <w:sz w:val="22"/>
          <w:szCs w:val="22"/>
        </w:rPr>
        <w:t xml:space="preserve">przypadków określonych w </w:t>
      </w:r>
      <w:r w:rsidR="001166F9" w:rsidRPr="002201BA">
        <w:rPr>
          <w:sz w:val="22"/>
          <w:szCs w:val="22"/>
        </w:rPr>
        <w:t>§</w:t>
      </w:r>
      <w:r w:rsidR="002201BA">
        <w:rPr>
          <w:sz w:val="22"/>
          <w:szCs w:val="22"/>
        </w:rPr>
        <w:t xml:space="preserve"> 10 </w:t>
      </w:r>
      <w:r w:rsidR="001166F9" w:rsidRPr="0099183F">
        <w:rPr>
          <w:sz w:val="22"/>
          <w:szCs w:val="22"/>
        </w:rPr>
        <w:t>Rozwiązanie, odstąpienie lub wypowiedzenie Umowy ust. 4 i 5.</w:t>
      </w:r>
    </w:p>
    <w:p w14:paraId="6170D602" w14:textId="77777777" w:rsidR="00AF5EBD" w:rsidRPr="0099183F" w:rsidRDefault="00AF5EBD" w:rsidP="007F6178">
      <w:pPr>
        <w:numPr>
          <w:ilvl w:val="0"/>
          <w:numId w:val="59"/>
        </w:numPr>
        <w:jc w:val="both"/>
        <w:rPr>
          <w:sz w:val="22"/>
          <w:szCs w:val="22"/>
        </w:rPr>
      </w:pPr>
      <w:r w:rsidRPr="0099183F">
        <w:rPr>
          <w:sz w:val="22"/>
          <w:szCs w:val="22"/>
        </w:rPr>
        <w:t>Zamawiający może potrącić naliczone kary umowne z wynagrodzenia przysługującego Wykonawcy.</w:t>
      </w:r>
    </w:p>
    <w:p w14:paraId="40CEE4A4" w14:textId="77777777" w:rsidR="00AF5EBD" w:rsidRPr="0099183F" w:rsidRDefault="00AF5EBD" w:rsidP="007F6178">
      <w:pPr>
        <w:numPr>
          <w:ilvl w:val="0"/>
          <w:numId w:val="59"/>
        </w:numPr>
        <w:jc w:val="both"/>
        <w:rPr>
          <w:sz w:val="22"/>
          <w:szCs w:val="22"/>
        </w:rPr>
      </w:pPr>
      <w:r w:rsidRPr="0099183F">
        <w:rPr>
          <w:sz w:val="22"/>
          <w:szCs w:val="22"/>
        </w:rPr>
        <w:t>Strony umowy mogą na zasadach ogólnych dochodzić odszkodowania przewyższającego wysokość kar umownych.</w:t>
      </w:r>
    </w:p>
    <w:p w14:paraId="5C264038" w14:textId="77777777" w:rsidR="00AF5EBD" w:rsidRPr="009937D9" w:rsidRDefault="00AF5EBD" w:rsidP="003426F9">
      <w:pPr>
        <w:pStyle w:val="Akapitzlist"/>
        <w:ind w:left="360"/>
        <w:contextualSpacing w:val="0"/>
        <w:jc w:val="both"/>
      </w:pPr>
    </w:p>
    <w:p w14:paraId="427A799D"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200" w:name="_Toc138760818"/>
      <w:bookmarkEnd w:id="199"/>
      <w:r w:rsidRPr="009937D9">
        <w:rPr>
          <w:rFonts w:ascii="Times New Roman" w:hAnsi="Times New Roman" w:cs="Times New Roman"/>
          <w:sz w:val="24"/>
          <w:szCs w:val="24"/>
        </w:rPr>
        <w:t>§10. Rozwiązanie, odstąpienie lub wypowiedzenie Umowy</w:t>
      </w:r>
      <w:bookmarkEnd w:id="200"/>
    </w:p>
    <w:p w14:paraId="6F984AA2" w14:textId="77777777" w:rsidR="001166F9" w:rsidRPr="0099183F" w:rsidRDefault="001166F9" w:rsidP="007F6178">
      <w:pPr>
        <w:numPr>
          <w:ilvl w:val="0"/>
          <w:numId w:val="60"/>
        </w:numPr>
        <w:ind w:hanging="357"/>
        <w:jc w:val="both"/>
        <w:rPr>
          <w:sz w:val="22"/>
          <w:szCs w:val="22"/>
        </w:rPr>
      </w:pPr>
      <w:r w:rsidRPr="0099183F">
        <w:rPr>
          <w:sz w:val="22"/>
          <w:szCs w:val="22"/>
        </w:rPr>
        <w:t>Strony mogą w każdej chwili rozwiązać umowę na mocy porozumienia stron.</w:t>
      </w:r>
    </w:p>
    <w:p w14:paraId="40741772" w14:textId="252D7E0E" w:rsidR="001166F9" w:rsidRPr="0099183F" w:rsidRDefault="001166F9" w:rsidP="007F6178">
      <w:pPr>
        <w:numPr>
          <w:ilvl w:val="0"/>
          <w:numId w:val="60"/>
        </w:numPr>
        <w:ind w:hanging="357"/>
        <w:jc w:val="both"/>
        <w:rPr>
          <w:sz w:val="22"/>
          <w:szCs w:val="22"/>
        </w:rPr>
      </w:pPr>
      <w:r w:rsidRPr="0099183F">
        <w:rPr>
          <w:sz w:val="22"/>
          <w:szCs w:val="22"/>
        </w:rPr>
        <w:t>W przypadku niewykonania lub nienależytego wykonywania zobowiązania wynikającego z</w:t>
      </w:r>
      <w:r w:rsidR="003C2E97">
        <w:rPr>
          <w:sz w:val="22"/>
          <w:szCs w:val="22"/>
        </w:rPr>
        <w:t> </w:t>
      </w:r>
      <w:r w:rsidRPr="0099183F">
        <w:rPr>
          <w:sz w:val="22"/>
          <w:szCs w:val="22"/>
        </w:rPr>
        <w:t xml:space="preserve">Umowy wykonawczej przez jedną ze stron, po wyznaczeniu przez drugą ze stron odpowiedniego dodatkowego terminu do wykonania Umowy wykonawczej, druga strona w przypadku bezskutecznego upływu tego terminu, będzie uprawniona do odstąpienia od Umowy. Jeżeli świadczenia stron są podzielne, a jedna ze stron dopuszcza się zwłoki tylko co do części świadczenia, uprawnienie do odstąpienia od Umowy wykonawczej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40B44E26" w14:textId="5D49AEE2" w:rsidR="001166F9" w:rsidRPr="00C520A7" w:rsidRDefault="001166F9" w:rsidP="007F6178">
      <w:pPr>
        <w:numPr>
          <w:ilvl w:val="0"/>
          <w:numId w:val="60"/>
        </w:numPr>
        <w:ind w:hanging="357"/>
        <w:jc w:val="both"/>
        <w:rPr>
          <w:sz w:val="22"/>
          <w:szCs w:val="22"/>
        </w:rPr>
      </w:pPr>
      <w:r w:rsidRPr="00C520A7">
        <w:rPr>
          <w:sz w:val="22"/>
          <w:szCs w:val="22"/>
        </w:rPr>
        <w:t>Zamawiającemu przysługuje prawo odstąpienia od Umowy wykonawczej w przypadku naruszenia przez Wykonawcę przepisów prawa, skutkujących powstaniem zagrożenia bezpieczeństwa mienia Zamawiającego lub zdrowia, życia pracowników. Prawo to Zamawiający może wykonywać w ciągu 30 dni od powzięcia przez niego wiadomości o</w:t>
      </w:r>
      <w:r w:rsidR="003C2E97" w:rsidRPr="00C520A7">
        <w:rPr>
          <w:sz w:val="22"/>
          <w:szCs w:val="22"/>
        </w:rPr>
        <w:t> </w:t>
      </w:r>
      <w:r w:rsidRPr="00C520A7">
        <w:rPr>
          <w:sz w:val="22"/>
          <w:szCs w:val="22"/>
        </w:rPr>
        <w:t xml:space="preserve">naruszeniu przez Wykonawcę przepisów prawa </w:t>
      </w:r>
      <w:r w:rsidRPr="00C520A7">
        <w:rPr>
          <w:sz w:val="22"/>
          <w:szCs w:val="22"/>
        </w:rPr>
        <w:lastRenderedPageBreak/>
        <w:t>skutkujących powstaniem w/w zagrożeń. W takim przypadku Wykonawcy przysługuje wynagrodzenie należne mu z tytułu wykonania części Umowy wykonawczej.</w:t>
      </w:r>
    </w:p>
    <w:p w14:paraId="6026EA8F" w14:textId="40370171" w:rsidR="001166F9" w:rsidRPr="0099183F" w:rsidRDefault="001166F9" w:rsidP="007F6178">
      <w:pPr>
        <w:numPr>
          <w:ilvl w:val="0"/>
          <w:numId w:val="60"/>
        </w:numPr>
        <w:ind w:hanging="357"/>
        <w:jc w:val="both"/>
        <w:rPr>
          <w:sz w:val="22"/>
          <w:szCs w:val="22"/>
        </w:rPr>
      </w:pPr>
      <w:r w:rsidRPr="0099183F">
        <w:rPr>
          <w:sz w:val="22"/>
          <w:szCs w:val="22"/>
        </w:rPr>
        <w:t>Zamawiający zastrzega sobie prawo do jednostronnego odstąpienia od Umowy wykonawczej lub jej części w przypadku:</w:t>
      </w:r>
    </w:p>
    <w:p w14:paraId="50015939" w14:textId="77777777" w:rsidR="001166F9" w:rsidRPr="0099183F" w:rsidRDefault="001166F9" w:rsidP="007F6178">
      <w:pPr>
        <w:numPr>
          <w:ilvl w:val="1"/>
          <w:numId w:val="60"/>
        </w:numPr>
        <w:ind w:hanging="357"/>
        <w:jc w:val="both"/>
        <w:rPr>
          <w:sz w:val="22"/>
          <w:szCs w:val="22"/>
        </w:rPr>
      </w:pPr>
      <w:r w:rsidRPr="0099183F">
        <w:rPr>
          <w:sz w:val="22"/>
          <w:szCs w:val="22"/>
        </w:rPr>
        <w:t>odstąpienia lub wypowiedzenia Umowy ramowej,</w:t>
      </w:r>
    </w:p>
    <w:p w14:paraId="5EC8C169" w14:textId="77777777" w:rsidR="001166F9" w:rsidRPr="0099183F" w:rsidRDefault="001166F9" w:rsidP="007F6178">
      <w:pPr>
        <w:numPr>
          <w:ilvl w:val="1"/>
          <w:numId w:val="60"/>
        </w:numPr>
        <w:ind w:hanging="357"/>
        <w:jc w:val="both"/>
        <w:rPr>
          <w:sz w:val="22"/>
          <w:szCs w:val="22"/>
        </w:rPr>
      </w:pPr>
      <w:r w:rsidRPr="0099183F">
        <w:rPr>
          <w:sz w:val="22"/>
          <w:szCs w:val="22"/>
        </w:rPr>
        <w:t>wystąpienia istotnej zmiany okoliczności powodującej, że jej wykonanie nie leży w interesie publicznym, czego nie można było przewidzieć w chwili zawarcia Umowy wykonawczej. Odstąpienie może nastąpić w terminie 30 dni od powzięcia wiadomości o powyższych okolicznościach. W takim przypadku Wykonawcy przysługuje wynagrodzenie należne mu z</w:t>
      </w:r>
      <w:r w:rsidR="003C2E97">
        <w:rPr>
          <w:sz w:val="22"/>
          <w:szCs w:val="22"/>
        </w:rPr>
        <w:t> </w:t>
      </w:r>
      <w:r w:rsidRPr="0099183F">
        <w:rPr>
          <w:sz w:val="22"/>
          <w:szCs w:val="22"/>
        </w:rPr>
        <w:t>tytułu wykonania części Umowy wykonawczej.</w:t>
      </w:r>
    </w:p>
    <w:p w14:paraId="56B0D3F3" w14:textId="77777777" w:rsidR="001166F9" w:rsidRPr="0099183F" w:rsidRDefault="001166F9" w:rsidP="007F6178">
      <w:pPr>
        <w:numPr>
          <w:ilvl w:val="1"/>
          <w:numId w:val="60"/>
        </w:numPr>
        <w:ind w:hanging="357"/>
        <w:jc w:val="both"/>
        <w:rPr>
          <w:sz w:val="22"/>
          <w:szCs w:val="22"/>
        </w:rPr>
      </w:pPr>
      <w:r w:rsidRPr="0099183F">
        <w:rPr>
          <w:sz w:val="22"/>
          <w:szCs w:val="22"/>
        </w:rPr>
        <w:t>utraty przez Wykonawcę posiadanych uprawnień, do wykonywania działalności lub czynności objętej przedmiotem zamówienia, jeżeli przepisy prawa nakładają obowiązek ich posiadania,</w:t>
      </w:r>
    </w:p>
    <w:p w14:paraId="58C00650" w14:textId="77777777" w:rsidR="001166F9" w:rsidRPr="0099183F" w:rsidRDefault="001166F9" w:rsidP="007F6178">
      <w:pPr>
        <w:numPr>
          <w:ilvl w:val="1"/>
          <w:numId w:val="60"/>
        </w:numPr>
        <w:ind w:hanging="357"/>
        <w:jc w:val="both"/>
        <w:rPr>
          <w:sz w:val="22"/>
          <w:szCs w:val="22"/>
        </w:rPr>
      </w:pPr>
      <w:r w:rsidRPr="0099183F">
        <w:rPr>
          <w:sz w:val="22"/>
          <w:szCs w:val="22"/>
        </w:rPr>
        <w:t>w przypadku niedostarczenia Zamawiającemu kopii nowej polisy ubezpieczeniowej OC obejmującej kolejny okres, na skutek wygaśnięcia polisy ubezpieczeniowej w okresie realizacji zamówienia</w:t>
      </w:r>
      <w:r w:rsidR="00AF5EBD" w:rsidRPr="0099183F">
        <w:rPr>
          <w:sz w:val="22"/>
          <w:szCs w:val="22"/>
        </w:rPr>
        <w:t xml:space="preserve"> – jeżeli dotyczy</w:t>
      </w:r>
      <w:r w:rsidRPr="0099183F">
        <w:rPr>
          <w:sz w:val="22"/>
          <w:szCs w:val="22"/>
        </w:rPr>
        <w:t>.</w:t>
      </w:r>
    </w:p>
    <w:p w14:paraId="59BF20A0" w14:textId="77777777" w:rsidR="001166F9" w:rsidRPr="0099183F" w:rsidRDefault="001166F9" w:rsidP="007F6178">
      <w:pPr>
        <w:numPr>
          <w:ilvl w:val="1"/>
          <w:numId w:val="60"/>
        </w:numPr>
        <w:ind w:hanging="357"/>
        <w:jc w:val="both"/>
        <w:rPr>
          <w:sz w:val="22"/>
          <w:szCs w:val="22"/>
        </w:rPr>
      </w:pPr>
      <w:r w:rsidRPr="0099183F">
        <w:rPr>
          <w:sz w:val="22"/>
          <w:szCs w:val="22"/>
        </w:rPr>
        <w:t>w przypadku zaproponowania innego podwykonawcy, w wyniku zmiany albo rezygnacji przez Wykonawcę z podwykonawcy, w celu wykazania spełniania warunków udziału w</w:t>
      </w:r>
      <w:r w:rsidR="003C2E97">
        <w:rPr>
          <w:sz w:val="22"/>
          <w:szCs w:val="22"/>
        </w:rPr>
        <w:t> </w:t>
      </w:r>
      <w:r w:rsidRPr="0099183F">
        <w:rPr>
          <w:sz w:val="22"/>
          <w:szCs w:val="22"/>
        </w:rPr>
        <w:t>postępowaniu, wymaganych w trakcie postępowania o udzielenie zamówienia.</w:t>
      </w:r>
    </w:p>
    <w:p w14:paraId="145373BE" w14:textId="77777777" w:rsidR="001166F9" w:rsidRPr="0099183F" w:rsidRDefault="001166F9" w:rsidP="007F6178">
      <w:pPr>
        <w:numPr>
          <w:ilvl w:val="1"/>
          <w:numId w:val="60"/>
        </w:numPr>
        <w:ind w:hanging="357"/>
        <w:jc w:val="both"/>
        <w:rPr>
          <w:sz w:val="22"/>
          <w:szCs w:val="22"/>
        </w:rPr>
      </w:pPr>
      <w:r w:rsidRPr="0099183F">
        <w:rPr>
          <w:sz w:val="22"/>
          <w:szCs w:val="22"/>
        </w:rPr>
        <w:t>zatrudnienia przez Wykonawcę do realizacji zamówienia pracowników, którzy byli w przeszłości zatrudnieni jako pracownicy Polskiej Grupy Górniczej a stosunek pracy został z nimi rozwiązany, na podstawie artykułu 52 § 1 pkt.  1 i 3  Kodeksu pracy.</w:t>
      </w:r>
    </w:p>
    <w:p w14:paraId="608BFCCA" w14:textId="77777777" w:rsidR="001166F9" w:rsidRPr="0099183F" w:rsidRDefault="001166F9" w:rsidP="007F6178">
      <w:pPr>
        <w:numPr>
          <w:ilvl w:val="1"/>
          <w:numId w:val="60"/>
        </w:numPr>
        <w:ind w:hanging="357"/>
        <w:jc w:val="both"/>
        <w:rPr>
          <w:sz w:val="22"/>
          <w:szCs w:val="22"/>
        </w:rPr>
      </w:pPr>
      <w:r w:rsidRPr="0099183F">
        <w:rPr>
          <w:sz w:val="22"/>
          <w:szCs w:val="22"/>
        </w:rPr>
        <w:t>otwarcia postępowania likwidacyjnego,</w:t>
      </w:r>
    </w:p>
    <w:p w14:paraId="756DB722" w14:textId="77777777" w:rsidR="001166F9" w:rsidRPr="0099183F" w:rsidRDefault="001166F9" w:rsidP="007F6178">
      <w:pPr>
        <w:numPr>
          <w:ilvl w:val="1"/>
          <w:numId w:val="60"/>
        </w:numPr>
        <w:ind w:hanging="357"/>
        <w:jc w:val="both"/>
        <w:rPr>
          <w:sz w:val="22"/>
          <w:szCs w:val="22"/>
        </w:rPr>
      </w:pPr>
      <w:r w:rsidRPr="0099183F">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0D1786D2" w14:textId="77777777" w:rsidR="001166F9" w:rsidRPr="0099183F" w:rsidRDefault="001166F9" w:rsidP="007F6178">
      <w:pPr>
        <w:numPr>
          <w:ilvl w:val="1"/>
          <w:numId w:val="60"/>
        </w:numPr>
        <w:ind w:hanging="357"/>
        <w:jc w:val="both"/>
        <w:rPr>
          <w:sz w:val="22"/>
          <w:szCs w:val="22"/>
        </w:rPr>
      </w:pPr>
      <w:r w:rsidRPr="0099183F">
        <w:rPr>
          <w:sz w:val="22"/>
          <w:szCs w:val="22"/>
        </w:rPr>
        <w:t>wykonywania przedmiotu Umowy wykonawczej niezgodnie z jej zapisami lub dokumentacją,</w:t>
      </w:r>
    </w:p>
    <w:p w14:paraId="5A9BD651" w14:textId="77777777" w:rsidR="001166F9" w:rsidRPr="0099183F" w:rsidRDefault="001166F9" w:rsidP="007F6178">
      <w:pPr>
        <w:numPr>
          <w:ilvl w:val="1"/>
          <w:numId w:val="60"/>
        </w:numPr>
        <w:ind w:hanging="357"/>
        <w:jc w:val="both"/>
        <w:rPr>
          <w:sz w:val="22"/>
          <w:szCs w:val="22"/>
        </w:rPr>
      </w:pPr>
      <w:r w:rsidRPr="0099183F">
        <w:rPr>
          <w:sz w:val="22"/>
          <w:szCs w:val="22"/>
        </w:rPr>
        <w:t>wykonywania Umowy wykonawczej w sposób zagrażający mieniu Zamawiającego lub spółek zależnych i powiązanych z Zamawiającym,</w:t>
      </w:r>
    </w:p>
    <w:p w14:paraId="2779CBD3" w14:textId="77777777" w:rsidR="001166F9" w:rsidRPr="0099183F" w:rsidRDefault="001166F9" w:rsidP="007F6178">
      <w:pPr>
        <w:numPr>
          <w:ilvl w:val="1"/>
          <w:numId w:val="60"/>
        </w:numPr>
        <w:ind w:hanging="357"/>
        <w:jc w:val="both"/>
        <w:rPr>
          <w:sz w:val="22"/>
          <w:szCs w:val="22"/>
        </w:rPr>
      </w:pPr>
      <w:r w:rsidRPr="0099183F">
        <w:rPr>
          <w:sz w:val="22"/>
          <w:szCs w:val="22"/>
        </w:rPr>
        <w:t>naruszenia przez Wykonawcę innego jego obowiązku, które nie zostało usunięte w odrębnie wskazanym terminie liczonym od dnia doręczenia takiego wezwania, które w szczególności będzie zawierać:</w:t>
      </w:r>
    </w:p>
    <w:p w14:paraId="068D34CC" w14:textId="77777777" w:rsidR="001166F9" w:rsidRPr="0099183F" w:rsidRDefault="001166F9" w:rsidP="007F6178">
      <w:pPr>
        <w:numPr>
          <w:ilvl w:val="2"/>
          <w:numId w:val="60"/>
        </w:numPr>
        <w:ind w:hanging="357"/>
        <w:jc w:val="both"/>
        <w:rPr>
          <w:sz w:val="22"/>
          <w:szCs w:val="22"/>
        </w:rPr>
      </w:pPr>
      <w:r w:rsidRPr="0099183F">
        <w:rPr>
          <w:sz w:val="22"/>
          <w:szCs w:val="22"/>
        </w:rPr>
        <w:t>określenie szczegółów naruszenia,</w:t>
      </w:r>
    </w:p>
    <w:p w14:paraId="722F3319" w14:textId="77777777" w:rsidR="001166F9" w:rsidRPr="0099183F" w:rsidRDefault="001166F9" w:rsidP="007F6178">
      <w:pPr>
        <w:numPr>
          <w:ilvl w:val="2"/>
          <w:numId w:val="60"/>
        </w:numPr>
        <w:ind w:hanging="357"/>
        <w:jc w:val="both"/>
        <w:rPr>
          <w:sz w:val="22"/>
          <w:szCs w:val="22"/>
        </w:rPr>
      </w:pPr>
      <w:r w:rsidRPr="0099183F">
        <w:rPr>
          <w:sz w:val="22"/>
          <w:szCs w:val="22"/>
        </w:rPr>
        <w:t>żądanie usunięcia wymienionych naruszeń ,</w:t>
      </w:r>
    </w:p>
    <w:p w14:paraId="17C840BE" w14:textId="77777777" w:rsidR="001166F9" w:rsidRPr="0099183F" w:rsidRDefault="001166F9" w:rsidP="007F6178">
      <w:pPr>
        <w:numPr>
          <w:ilvl w:val="2"/>
          <w:numId w:val="60"/>
        </w:numPr>
        <w:ind w:hanging="357"/>
        <w:jc w:val="both"/>
        <w:rPr>
          <w:sz w:val="22"/>
          <w:szCs w:val="22"/>
        </w:rPr>
      </w:pPr>
      <w:r w:rsidRPr="0099183F">
        <w:rPr>
          <w:sz w:val="22"/>
          <w:szCs w:val="22"/>
        </w:rPr>
        <w:t>termin na wykonanie żądań.</w:t>
      </w:r>
    </w:p>
    <w:p w14:paraId="786879D5" w14:textId="193F1C4D" w:rsidR="001166F9" w:rsidRPr="0099183F" w:rsidRDefault="001166F9" w:rsidP="007F6178">
      <w:pPr>
        <w:numPr>
          <w:ilvl w:val="0"/>
          <w:numId w:val="60"/>
        </w:numPr>
        <w:ind w:hanging="357"/>
        <w:jc w:val="both"/>
        <w:rPr>
          <w:sz w:val="22"/>
          <w:szCs w:val="22"/>
        </w:rPr>
      </w:pPr>
      <w:r w:rsidRPr="0099183F">
        <w:rPr>
          <w:sz w:val="22"/>
          <w:szCs w:val="22"/>
        </w:rPr>
        <w:t>Zamawiającemu przysługuje prawo wypowiedzenia Umowy wykonawczej z zachowaniem okresu wypowiedzenia wynoszącego 30 dni, określonego w odrębnym oświadczeniu, w przypadku:</w:t>
      </w:r>
    </w:p>
    <w:p w14:paraId="5B16E527" w14:textId="77777777" w:rsidR="001166F9" w:rsidRPr="0099183F" w:rsidRDefault="001166F9" w:rsidP="007F6178">
      <w:pPr>
        <w:numPr>
          <w:ilvl w:val="1"/>
          <w:numId w:val="60"/>
        </w:numPr>
        <w:ind w:hanging="357"/>
        <w:jc w:val="both"/>
        <w:rPr>
          <w:sz w:val="22"/>
          <w:szCs w:val="22"/>
        </w:rPr>
      </w:pPr>
      <w:r w:rsidRPr="0099183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 wykonawczą;</w:t>
      </w:r>
    </w:p>
    <w:p w14:paraId="1861DDEA" w14:textId="77777777" w:rsidR="001166F9" w:rsidRPr="0099183F" w:rsidRDefault="001166F9" w:rsidP="007F6178">
      <w:pPr>
        <w:numPr>
          <w:ilvl w:val="1"/>
          <w:numId w:val="60"/>
        </w:numPr>
        <w:ind w:hanging="357"/>
        <w:jc w:val="both"/>
        <w:rPr>
          <w:sz w:val="22"/>
          <w:szCs w:val="22"/>
        </w:rPr>
      </w:pPr>
      <w:r w:rsidRPr="0099183F">
        <w:rPr>
          <w:sz w:val="22"/>
          <w:szCs w:val="22"/>
        </w:rPr>
        <w:t>zmian w strukturze organizacyjnej Zamawiającego, skutkującej tym że świadczenie objęte umową nie może być zrealizowane</w:t>
      </w:r>
    </w:p>
    <w:p w14:paraId="7D8B1E30" w14:textId="77777777" w:rsidR="001166F9" w:rsidRPr="0099183F" w:rsidRDefault="001166F9" w:rsidP="007F6178">
      <w:pPr>
        <w:numPr>
          <w:ilvl w:val="1"/>
          <w:numId w:val="60"/>
        </w:numPr>
        <w:ind w:hanging="357"/>
        <w:jc w:val="both"/>
        <w:rPr>
          <w:sz w:val="22"/>
          <w:szCs w:val="22"/>
        </w:rPr>
      </w:pPr>
      <w:r w:rsidRPr="0099183F">
        <w:rPr>
          <w:sz w:val="22"/>
          <w:szCs w:val="22"/>
        </w:rPr>
        <w:t xml:space="preserve">niewykonywania lub nienależytego wykonywania zamówienia z przyczyn leżących po stronie wykonawcy, przy czym za: </w:t>
      </w:r>
    </w:p>
    <w:p w14:paraId="5D1222E1" w14:textId="77777777" w:rsidR="001166F9" w:rsidRPr="0099183F" w:rsidRDefault="001166F9" w:rsidP="007F6178">
      <w:pPr>
        <w:numPr>
          <w:ilvl w:val="2"/>
          <w:numId w:val="60"/>
        </w:numPr>
        <w:ind w:hanging="357"/>
        <w:jc w:val="both"/>
        <w:rPr>
          <w:sz w:val="22"/>
          <w:szCs w:val="22"/>
        </w:rPr>
      </w:pPr>
      <w:r w:rsidRPr="0099183F">
        <w:rPr>
          <w:sz w:val="22"/>
          <w:szCs w:val="22"/>
        </w:rPr>
        <w:t>niewykonywanie zamówienia rozumie się wielokrotne uchylanie się przez Wykonawcy od realizacji Umowy wykonawczej w całości lub w części,</w:t>
      </w:r>
    </w:p>
    <w:p w14:paraId="1BD0ECEE" w14:textId="77777777" w:rsidR="001166F9" w:rsidRPr="0099183F" w:rsidRDefault="001166F9" w:rsidP="007F6178">
      <w:pPr>
        <w:numPr>
          <w:ilvl w:val="2"/>
          <w:numId w:val="60"/>
        </w:numPr>
        <w:ind w:hanging="357"/>
        <w:jc w:val="both"/>
        <w:rPr>
          <w:sz w:val="22"/>
          <w:szCs w:val="22"/>
        </w:rPr>
      </w:pPr>
      <w:r w:rsidRPr="0099183F">
        <w:rPr>
          <w:sz w:val="22"/>
          <w:szCs w:val="22"/>
        </w:rPr>
        <w:t>nienależyte wykonywanie zamówienia rozumie się wykonywanie zamówienia w sposób niezgodny ze sposobem określonym w Umowie wykonawczej, skutkującym tym, iż uzyskany efekt realizacji zamówienia jest nieprzydatny do konkretnych celów planowanych przez Zamawiającego.</w:t>
      </w:r>
    </w:p>
    <w:p w14:paraId="391E1C1C" w14:textId="77777777" w:rsidR="001166F9" w:rsidRPr="0099183F" w:rsidRDefault="001166F9" w:rsidP="007F6178">
      <w:pPr>
        <w:numPr>
          <w:ilvl w:val="0"/>
          <w:numId w:val="60"/>
        </w:numPr>
        <w:ind w:hanging="357"/>
        <w:jc w:val="both"/>
        <w:rPr>
          <w:sz w:val="22"/>
          <w:szCs w:val="22"/>
        </w:rPr>
      </w:pPr>
      <w:r w:rsidRPr="0099183F">
        <w:rPr>
          <w:sz w:val="22"/>
          <w:szCs w:val="22"/>
        </w:rPr>
        <w:t>Postanowienia ust. 1-5 nie wyłączają możliwości odstąpienia od Umowy wykonawczej na podstawie przepisów kodeksu cywilnego.</w:t>
      </w:r>
    </w:p>
    <w:p w14:paraId="53293A1C" w14:textId="77777777" w:rsidR="001166F9" w:rsidRPr="009937D9" w:rsidRDefault="001166F9" w:rsidP="003426F9">
      <w:pPr>
        <w:ind w:left="360"/>
        <w:jc w:val="both"/>
        <w:rPr>
          <w:sz w:val="24"/>
          <w:szCs w:val="24"/>
        </w:rPr>
      </w:pPr>
    </w:p>
    <w:p w14:paraId="6FA71923"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201" w:name="_Toc66971808"/>
      <w:bookmarkStart w:id="202" w:name="_Toc138760819"/>
      <w:r w:rsidRPr="009937D9">
        <w:rPr>
          <w:rFonts w:ascii="Times New Roman" w:hAnsi="Times New Roman" w:cs="Times New Roman"/>
          <w:sz w:val="24"/>
          <w:szCs w:val="24"/>
        </w:rPr>
        <w:lastRenderedPageBreak/>
        <w:t>§11. Zmiany Umowy</w:t>
      </w:r>
      <w:bookmarkEnd w:id="201"/>
      <w:r>
        <w:rPr>
          <w:rFonts w:ascii="Times New Roman" w:hAnsi="Times New Roman" w:cs="Times New Roman"/>
          <w:sz w:val="24"/>
          <w:szCs w:val="24"/>
        </w:rPr>
        <w:t xml:space="preserve"> wykonawczej</w:t>
      </w:r>
      <w:bookmarkEnd w:id="202"/>
    </w:p>
    <w:p w14:paraId="3F0D3F34" w14:textId="77777777" w:rsidR="00146A67" w:rsidRPr="004177BA" w:rsidRDefault="00146A67" w:rsidP="007F6178">
      <w:pPr>
        <w:numPr>
          <w:ilvl w:val="0"/>
          <w:numId w:val="89"/>
        </w:numPr>
        <w:jc w:val="both"/>
        <w:rPr>
          <w:sz w:val="22"/>
          <w:szCs w:val="22"/>
        </w:rPr>
      </w:pPr>
      <w:r w:rsidRPr="004177BA">
        <w:rPr>
          <w:sz w:val="22"/>
          <w:szCs w:val="22"/>
        </w:rPr>
        <w:t xml:space="preserve">Zmiany Umowy wykonawczej będą dokonywane poprzez aneksy sporządzone w formie pisemnej i podpisane przez Strony, pod rygorem nieważności. </w:t>
      </w:r>
    </w:p>
    <w:p w14:paraId="7A3E85B4" w14:textId="77777777" w:rsidR="00146A67" w:rsidRPr="00F8529D" w:rsidRDefault="00146A67" w:rsidP="007F6178">
      <w:pPr>
        <w:numPr>
          <w:ilvl w:val="0"/>
          <w:numId w:val="89"/>
        </w:numPr>
        <w:spacing w:line="259" w:lineRule="auto"/>
        <w:jc w:val="both"/>
        <w:rPr>
          <w:sz w:val="22"/>
          <w:szCs w:val="22"/>
        </w:rPr>
      </w:pPr>
      <w:r w:rsidRPr="00F8529D">
        <w:rPr>
          <w:sz w:val="22"/>
          <w:szCs w:val="22"/>
        </w:rPr>
        <w:t>Zamawiający przewiduje możliwość dokonania następujących zmian postanowień zawartej Umowy w stosunku do treści oferty Wykonawcy (przy czym Zamawiający nie ma obowiązku dokonania zmian Umowy):</w:t>
      </w:r>
    </w:p>
    <w:p w14:paraId="4B9C4619" w14:textId="77777777" w:rsidR="00146A67" w:rsidRPr="00D11506" w:rsidRDefault="00146A67" w:rsidP="007F6178">
      <w:pPr>
        <w:pStyle w:val="Akapitzlist"/>
        <w:numPr>
          <w:ilvl w:val="0"/>
          <w:numId w:val="91"/>
        </w:numPr>
        <w:jc w:val="both"/>
        <w:rPr>
          <w:sz w:val="22"/>
          <w:szCs w:val="22"/>
        </w:rPr>
      </w:pPr>
      <w:r w:rsidRPr="00D11506">
        <w:rPr>
          <w:sz w:val="22"/>
          <w:szCs w:val="22"/>
        </w:rPr>
        <w:t>Zmiany terminu realizacji Umowy wykonawczej:</w:t>
      </w:r>
    </w:p>
    <w:p w14:paraId="453A02BA" w14:textId="77777777" w:rsidR="00146A67" w:rsidRPr="00D11506" w:rsidRDefault="00146A67" w:rsidP="007F6178">
      <w:pPr>
        <w:pStyle w:val="Akapitzlist"/>
        <w:numPr>
          <w:ilvl w:val="2"/>
          <w:numId w:val="89"/>
        </w:numPr>
        <w:jc w:val="both"/>
        <w:rPr>
          <w:sz w:val="22"/>
          <w:szCs w:val="22"/>
        </w:rPr>
      </w:pPr>
      <w:r w:rsidRPr="00D11506">
        <w:rPr>
          <w:sz w:val="22"/>
          <w:szCs w:val="22"/>
        </w:rPr>
        <w:t>wydłużenie terminu obowiązywania Umowy, jeżeli w przewidzianym terminie nie zostanie osiągnięta wartość Umowy wykonawczej, jednakże wyłącznie o czas świadczenia usług, za które wynagrodzenie nie przekroczy tej wartości,</w:t>
      </w:r>
    </w:p>
    <w:p w14:paraId="5D8764A6" w14:textId="77777777" w:rsidR="00146A67" w:rsidRPr="00D11506" w:rsidRDefault="00146A67" w:rsidP="007F6178">
      <w:pPr>
        <w:pStyle w:val="Akapitzlist"/>
        <w:numPr>
          <w:ilvl w:val="2"/>
          <w:numId w:val="89"/>
        </w:numPr>
        <w:jc w:val="both"/>
        <w:rPr>
          <w:sz w:val="22"/>
          <w:szCs w:val="22"/>
        </w:rPr>
      </w:pPr>
      <w:r w:rsidRPr="00D11506">
        <w:rPr>
          <w:sz w:val="22"/>
          <w:szCs w:val="22"/>
        </w:rPr>
        <w:t>spowodowane warunkami atmosferycznymi, w szczególności</w:t>
      </w:r>
      <w:r>
        <w:rPr>
          <w:sz w:val="22"/>
          <w:szCs w:val="22"/>
        </w:rPr>
        <w:t xml:space="preserve"> wystąpieniem </w:t>
      </w:r>
      <w:r w:rsidRPr="00D11506">
        <w:rPr>
          <w:sz w:val="22"/>
          <w:szCs w:val="22"/>
        </w:rPr>
        <w:t>klęski żywiołowe</w:t>
      </w:r>
      <w:r>
        <w:rPr>
          <w:sz w:val="22"/>
          <w:szCs w:val="22"/>
        </w:rPr>
        <w:t xml:space="preserve">j lub </w:t>
      </w:r>
      <w:r w:rsidRPr="00D11506">
        <w:rPr>
          <w:sz w:val="22"/>
          <w:szCs w:val="22"/>
        </w:rPr>
        <w:t>warunk</w:t>
      </w:r>
      <w:r>
        <w:rPr>
          <w:sz w:val="22"/>
          <w:szCs w:val="22"/>
        </w:rPr>
        <w:t>am</w:t>
      </w:r>
      <w:r w:rsidRPr="00D11506">
        <w:rPr>
          <w:sz w:val="22"/>
          <w:szCs w:val="22"/>
        </w:rPr>
        <w:t>i atmosferyczn</w:t>
      </w:r>
      <w:r>
        <w:rPr>
          <w:sz w:val="22"/>
          <w:szCs w:val="22"/>
        </w:rPr>
        <w:t>ymi</w:t>
      </w:r>
      <w:r w:rsidRPr="00D11506">
        <w:rPr>
          <w:sz w:val="22"/>
          <w:szCs w:val="22"/>
        </w:rPr>
        <w:t xml:space="preserve"> uniemożliwiając</w:t>
      </w:r>
      <w:r>
        <w:rPr>
          <w:sz w:val="22"/>
          <w:szCs w:val="22"/>
        </w:rPr>
        <w:t>ymi</w:t>
      </w:r>
      <w:r w:rsidRPr="00D11506">
        <w:rPr>
          <w:sz w:val="22"/>
          <w:szCs w:val="22"/>
        </w:rPr>
        <w:t xml:space="preserve"> realizację usług,.</w:t>
      </w:r>
    </w:p>
    <w:p w14:paraId="2E2D0E4C" w14:textId="77777777" w:rsidR="00146A67" w:rsidRPr="001B2E7B" w:rsidRDefault="00146A67" w:rsidP="007F6178">
      <w:pPr>
        <w:pStyle w:val="Akapitzlist"/>
        <w:numPr>
          <w:ilvl w:val="2"/>
          <w:numId w:val="89"/>
        </w:numPr>
        <w:jc w:val="both"/>
        <w:rPr>
          <w:sz w:val="22"/>
          <w:szCs w:val="22"/>
        </w:rPr>
      </w:pPr>
      <w:r w:rsidRPr="001B2E7B">
        <w:rPr>
          <w:sz w:val="22"/>
          <w:szCs w:val="22"/>
        </w:rPr>
        <w:t>będące następstwem okoliczności leżących po stronie Zamawiającego, w szczególności: wstrzymanie realizacji Umowy wykonawczej przez Zamawiającego ze względów technologicznych, organizacyjnych i ekonomicznych,</w:t>
      </w:r>
    </w:p>
    <w:p w14:paraId="118A32DC" w14:textId="77777777" w:rsidR="00146A67" w:rsidRPr="001B2E7B" w:rsidRDefault="00146A67" w:rsidP="007F6178">
      <w:pPr>
        <w:pStyle w:val="Akapitzlist"/>
        <w:numPr>
          <w:ilvl w:val="2"/>
          <w:numId w:val="89"/>
        </w:numPr>
        <w:jc w:val="both"/>
        <w:rPr>
          <w:sz w:val="22"/>
          <w:szCs w:val="22"/>
        </w:rPr>
      </w:pPr>
      <w:r w:rsidRPr="001B2E7B">
        <w:rPr>
          <w:sz w:val="22"/>
          <w:szCs w:val="22"/>
        </w:rPr>
        <w:t xml:space="preserve">będące następstwem działania organów administracji, </w:t>
      </w:r>
    </w:p>
    <w:p w14:paraId="7DCDCCB4" w14:textId="77777777" w:rsidR="00146A67" w:rsidRDefault="00146A67" w:rsidP="007F6178">
      <w:pPr>
        <w:numPr>
          <w:ilvl w:val="2"/>
          <w:numId w:val="89"/>
        </w:numPr>
        <w:jc w:val="both"/>
        <w:rPr>
          <w:sz w:val="22"/>
          <w:szCs w:val="22"/>
        </w:rPr>
      </w:pPr>
      <w:r w:rsidRPr="001B2E7B">
        <w:rPr>
          <w:sz w:val="22"/>
          <w:szCs w:val="22"/>
        </w:rPr>
        <w:t>konieczność zaspokojenia roszczeń lub oczekiwań osób trzecich – w tym grup społecznych lub zawodowych nie artykułowanych lub nie możliwych do jednoznacznego określenia w chwili zawierania Umowy wykonawczej;</w:t>
      </w:r>
    </w:p>
    <w:p w14:paraId="5B330ABA" w14:textId="77777777" w:rsidR="00146A67" w:rsidRPr="00F8529D" w:rsidRDefault="00146A67" w:rsidP="007F6178">
      <w:pPr>
        <w:numPr>
          <w:ilvl w:val="2"/>
          <w:numId w:val="89"/>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502F6CCB" w14:textId="77777777" w:rsidR="00146A67" w:rsidRPr="00F8529D" w:rsidRDefault="00146A67" w:rsidP="007F6178">
      <w:pPr>
        <w:numPr>
          <w:ilvl w:val="2"/>
          <w:numId w:val="89"/>
        </w:numPr>
        <w:spacing w:line="259" w:lineRule="auto"/>
        <w:jc w:val="both"/>
        <w:rPr>
          <w:sz w:val="22"/>
          <w:szCs w:val="22"/>
        </w:rPr>
      </w:pPr>
      <w:r w:rsidRPr="00F8529D">
        <w:rPr>
          <w:sz w:val="22"/>
          <w:szCs w:val="22"/>
        </w:rPr>
        <w:t>W przypadku wystąpienia którejkolwiek z okoliczności określonych w lit. a) do f) termin realizacji Umowy może ulec wydłużeniu o czas niezbędny do zakończenia realizacji Umowy.</w:t>
      </w:r>
    </w:p>
    <w:p w14:paraId="466D7ED0" w14:textId="77777777" w:rsidR="00146A67" w:rsidRPr="00F8529D" w:rsidRDefault="00146A67" w:rsidP="007F6178">
      <w:pPr>
        <w:numPr>
          <w:ilvl w:val="2"/>
          <w:numId w:val="89"/>
        </w:numPr>
        <w:spacing w:line="259" w:lineRule="auto"/>
        <w:jc w:val="both"/>
        <w:rPr>
          <w:sz w:val="22"/>
          <w:szCs w:val="22"/>
        </w:rPr>
      </w:pPr>
      <w:r w:rsidRPr="00F8529D">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1A6CDF2" w14:textId="77777777" w:rsidR="00146A67" w:rsidRPr="001E3695" w:rsidRDefault="00146A67" w:rsidP="007F6178">
      <w:pPr>
        <w:pStyle w:val="Akapitzlist"/>
        <w:numPr>
          <w:ilvl w:val="0"/>
          <w:numId w:val="91"/>
        </w:numPr>
        <w:jc w:val="both"/>
        <w:rPr>
          <w:sz w:val="22"/>
          <w:szCs w:val="22"/>
        </w:rPr>
      </w:pPr>
      <w:r w:rsidRPr="001E3695">
        <w:rPr>
          <w:sz w:val="22"/>
          <w:szCs w:val="22"/>
        </w:rPr>
        <w:t>Zmiany sposobu spełnienia świadczenia</w:t>
      </w:r>
    </w:p>
    <w:p w14:paraId="2737BBB2" w14:textId="77777777" w:rsidR="00146A67" w:rsidRPr="00F8529D" w:rsidRDefault="00146A67" w:rsidP="007F6178">
      <w:pPr>
        <w:numPr>
          <w:ilvl w:val="2"/>
          <w:numId w:val="90"/>
        </w:numPr>
        <w:spacing w:line="259" w:lineRule="auto"/>
        <w:jc w:val="both"/>
        <w:rPr>
          <w:sz w:val="22"/>
          <w:szCs w:val="22"/>
        </w:rPr>
      </w:pPr>
      <w:r w:rsidRPr="00F8529D">
        <w:rPr>
          <w:sz w:val="22"/>
          <w:szCs w:val="22"/>
        </w:rPr>
        <w:t>zmiany w zakresie liczby lub kwalifikacji osób skierowanych do realizacji Umowy, związane z wystąpieniem okoliczności leżących po stronie Zamawiającego dotyczących technologii, organizacji lub opłacalności produkcji Zamawiającego,</w:t>
      </w:r>
    </w:p>
    <w:p w14:paraId="20285C08" w14:textId="77777777" w:rsidR="00146A67" w:rsidRPr="00F8529D" w:rsidRDefault="00146A67" w:rsidP="007F6178">
      <w:pPr>
        <w:numPr>
          <w:ilvl w:val="2"/>
          <w:numId w:val="90"/>
        </w:numPr>
        <w:spacing w:line="259" w:lineRule="auto"/>
        <w:jc w:val="both"/>
        <w:rPr>
          <w:sz w:val="22"/>
          <w:szCs w:val="22"/>
        </w:rPr>
      </w:pPr>
      <w:r w:rsidRPr="00F8529D">
        <w:rPr>
          <w:sz w:val="22"/>
          <w:szCs w:val="22"/>
        </w:rPr>
        <w:t>zmiany w zakresie liczby lub kwalifikacji osób skierowanych do realizacji Umowy, związane z optymalizacją zamówienia po stronie Wykonawcy lub Zamawiającego dotyczącą technologii lub organizacji pod warunkiem:</w:t>
      </w:r>
    </w:p>
    <w:p w14:paraId="475F5381" w14:textId="77777777" w:rsidR="00146A67" w:rsidRPr="00F8529D" w:rsidRDefault="00146A67" w:rsidP="00146A67">
      <w:pPr>
        <w:spacing w:line="259" w:lineRule="auto"/>
        <w:ind w:left="1080"/>
        <w:jc w:val="both"/>
        <w:rPr>
          <w:sz w:val="22"/>
          <w:szCs w:val="22"/>
        </w:rPr>
      </w:pPr>
      <w:r w:rsidRPr="00F8529D">
        <w:rPr>
          <w:sz w:val="22"/>
          <w:szCs w:val="22"/>
        </w:rPr>
        <w:t>- obniżenia cen jednostkowych lub wartości Umowy</w:t>
      </w:r>
    </w:p>
    <w:p w14:paraId="2F136956" w14:textId="77777777" w:rsidR="00146A67" w:rsidRPr="00F8529D" w:rsidRDefault="00146A67" w:rsidP="00146A67">
      <w:pPr>
        <w:spacing w:line="259" w:lineRule="auto"/>
        <w:ind w:left="1080"/>
        <w:jc w:val="both"/>
        <w:rPr>
          <w:sz w:val="22"/>
          <w:szCs w:val="22"/>
        </w:rPr>
      </w:pPr>
      <w:r w:rsidRPr="00F8529D">
        <w:rPr>
          <w:sz w:val="22"/>
          <w:szCs w:val="22"/>
        </w:rPr>
        <w:t>- braku zmiany przedmiotu i zakresu Umowy.</w:t>
      </w:r>
    </w:p>
    <w:p w14:paraId="16BCCA2F" w14:textId="77777777" w:rsidR="00146A67" w:rsidRPr="00F8529D" w:rsidRDefault="00146A67" w:rsidP="007F6178">
      <w:pPr>
        <w:numPr>
          <w:ilvl w:val="2"/>
          <w:numId w:val="9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63A51A8E" w14:textId="77777777" w:rsidR="00146A67" w:rsidRPr="00F8529D" w:rsidRDefault="00146A67" w:rsidP="007F6178">
      <w:pPr>
        <w:numPr>
          <w:ilvl w:val="2"/>
          <w:numId w:val="9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4FF89D3D" w14:textId="77777777" w:rsidR="00146A67" w:rsidRPr="00F8529D" w:rsidRDefault="00146A67" w:rsidP="007F6178">
      <w:pPr>
        <w:numPr>
          <w:ilvl w:val="2"/>
          <w:numId w:val="9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0FB51D55" w14:textId="77777777" w:rsidR="00146A67" w:rsidRPr="00A71BE3" w:rsidRDefault="00146A67" w:rsidP="007F6178">
      <w:pPr>
        <w:numPr>
          <w:ilvl w:val="2"/>
          <w:numId w:val="90"/>
        </w:numPr>
        <w:spacing w:line="259" w:lineRule="auto"/>
        <w:jc w:val="both"/>
        <w:rPr>
          <w:sz w:val="22"/>
          <w:szCs w:val="22"/>
        </w:rPr>
      </w:pPr>
      <w:r w:rsidRPr="00F8529D">
        <w:rPr>
          <w:sz w:val="22"/>
          <w:szCs w:val="22"/>
        </w:rPr>
        <w:t xml:space="preserve">zmiana treści dokumentów przedstawianych wzajemnie przez Strony w trakcie realizacji Umowy lub sposobu informowania o realizacji Umowy. Zmiana ta nie może spowodować braku informacji </w:t>
      </w:r>
      <w:r w:rsidRPr="00A71BE3">
        <w:rPr>
          <w:sz w:val="22"/>
          <w:szCs w:val="22"/>
        </w:rPr>
        <w:t>niezbędnych Zamawiającemu do prawidłowej realizacji Umowy,</w:t>
      </w:r>
    </w:p>
    <w:p w14:paraId="3232F622" w14:textId="77777777" w:rsidR="00146A67" w:rsidRDefault="00146A67" w:rsidP="007F6178">
      <w:pPr>
        <w:numPr>
          <w:ilvl w:val="2"/>
          <w:numId w:val="90"/>
        </w:numPr>
        <w:spacing w:line="259" w:lineRule="auto"/>
        <w:jc w:val="both"/>
        <w:rPr>
          <w:sz w:val="22"/>
          <w:szCs w:val="22"/>
        </w:rPr>
      </w:pPr>
      <w:r w:rsidRPr="00A71BE3">
        <w:rPr>
          <w:sz w:val="22"/>
          <w:szCs w:val="22"/>
        </w:rPr>
        <w:t xml:space="preserve">zmiany będące następstwem okoliczności leżących po stronie Zamawiającego, w szczególności: </w:t>
      </w:r>
    </w:p>
    <w:p w14:paraId="68194F4A" w14:textId="77777777" w:rsidR="00146A67" w:rsidRPr="008A7CD5" w:rsidRDefault="00146A67" w:rsidP="007F6178">
      <w:pPr>
        <w:pStyle w:val="Akapitzlist"/>
        <w:numPr>
          <w:ilvl w:val="0"/>
          <w:numId w:val="92"/>
        </w:numPr>
        <w:spacing w:line="259" w:lineRule="auto"/>
        <w:jc w:val="both"/>
        <w:rPr>
          <w:sz w:val="22"/>
          <w:szCs w:val="22"/>
        </w:rPr>
      </w:pPr>
      <w:r w:rsidRPr="008A7CD5">
        <w:rPr>
          <w:sz w:val="22"/>
          <w:szCs w:val="22"/>
        </w:rPr>
        <w:t>wstrzymanie realizacji Umowy przez Zamawiającego ze względów technologicznych, organizacyjnych i ekonomicznych,</w:t>
      </w:r>
    </w:p>
    <w:p w14:paraId="2E03BB07" w14:textId="77777777" w:rsidR="00146A67" w:rsidRPr="008A7CD5" w:rsidRDefault="00146A67" w:rsidP="007F6178">
      <w:pPr>
        <w:pStyle w:val="Akapitzlist"/>
        <w:numPr>
          <w:ilvl w:val="0"/>
          <w:numId w:val="92"/>
        </w:numPr>
        <w:jc w:val="both"/>
        <w:rPr>
          <w:sz w:val="22"/>
          <w:szCs w:val="22"/>
        </w:rPr>
      </w:pPr>
      <w:r w:rsidRPr="008A7CD5">
        <w:rPr>
          <w:sz w:val="22"/>
          <w:szCs w:val="22"/>
        </w:rPr>
        <w:lastRenderedPageBreak/>
        <w:t>utworzenie, zmiana lub likwidacja Oddziału/Ruchu, w ramach struktur PGG S.A., w</w:t>
      </w:r>
      <w:r>
        <w:rPr>
          <w:sz w:val="22"/>
          <w:szCs w:val="22"/>
        </w:rPr>
        <w:t> </w:t>
      </w:r>
      <w:r w:rsidRPr="008A7CD5">
        <w:rPr>
          <w:sz w:val="22"/>
          <w:szCs w:val="22"/>
        </w:rPr>
        <w:t>związku ze zmianami organizacyjnymi w Spółce (zmiana nie wymaga formy aneksu. O</w:t>
      </w:r>
      <w:r>
        <w:rPr>
          <w:sz w:val="22"/>
          <w:szCs w:val="22"/>
        </w:rPr>
        <w:t> </w:t>
      </w:r>
      <w:r w:rsidRPr="008A7CD5">
        <w:rPr>
          <w:sz w:val="22"/>
          <w:szCs w:val="22"/>
        </w:rPr>
        <w:t>przeprowadzonej zmianie wymagane jest pisemne powiadomienie drugiej strony Umowy),</w:t>
      </w:r>
    </w:p>
    <w:p w14:paraId="602AB9A8" w14:textId="77777777" w:rsidR="00146A67" w:rsidRPr="00F8529D" w:rsidRDefault="00146A67" w:rsidP="007F6178">
      <w:pPr>
        <w:numPr>
          <w:ilvl w:val="2"/>
          <w:numId w:val="90"/>
        </w:numPr>
        <w:spacing w:line="259" w:lineRule="auto"/>
        <w:jc w:val="both"/>
        <w:rPr>
          <w:sz w:val="22"/>
          <w:szCs w:val="22"/>
        </w:rPr>
      </w:pPr>
      <w:r w:rsidRPr="00F8529D">
        <w:rPr>
          <w:sz w:val="22"/>
          <w:szCs w:val="22"/>
        </w:rPr>
        <w:t>Zmiany</w:t>
      </w:r>
      <w:r>
        <w:rPr>
          <w:sz w:val="22"/>
          <w:szCs w:val="22"/>
        </w:rPr>
        <w:t>,</w:t>
      </w:r>
      <w:r w:rsidRPr="00F8529D">
        <w:rPr>
          <w:sz w:val="22"/>
          <w:szCs w:val="22"/>
        </w:rPr>
        <w:t xml:space="preserve"> o których mowa w lit. b), d), </w:t>
      </w:r>
      <w:r>
        <w:rPr>
          <w:sz w:val="22"/>
          <w:szCs w:val="22"/>
        </w:rPr>
        <w:t>e</w:t>
      </w:r>
      <w:r w:rsidRPr="00F8529D">
        <w:rPr>
          <w:sz w:val="22"/>
          <w:szCs w:val="22"/>
        </w:rPr>
        <w:t>)</w:t>
      </w:r>
      <w:r>
        <w:rPr>
          <w:sz w:val="22"/>
          <w:szCs w:val="22"/>
        </w:rPr>
        <w:t>,</w:t>
      </w:r>
      <w:r w:rsidRPr="00F8529D">
        <w:rPr>
          <w:sz w:val="22"/>
          <w:szCs w:val="22"/>
        </w:rPr>
        <w:t xml:space="preserve"> </w:t>
      </w:r>
      <w:r>
        <w:rPr>
          <w:sz w:val="22"/>
          <w:szCs w:val="22"/>
        </w:rPr>
        <w:t>f</w:t>
      </w:r>
      <w:r w:rsidRPr="00F8529D">
        <w:rPr>
          <w:sz w:val="22"/>
          <w:szCs w:val="22"/>
        </w:rPr>
        <w:t>)</w:t>
      </w:r>
      <w:r>
        <w:rPr>
          <w:sz w:val="22"/>
          <w:szCs w:val="22"/>
        </w:rPr>
        <w:t xml:space="preserve"> i g) </w:t>
      </w:r>
      <w:proofErr w:type="spellStart"/>
      <w:r>
        <w:rPr>
          <w:sz w:val="22"/>
          <w:szCs w:val="22"/>
        </w:rPr>
        <w:t>tiret</w:t>
      </w:r>
      <w:proofErr w:type="spellEnd"/>
      <w:r>
        <w:rPr>
          <w:sz w:val="22"/>
          <w:szCs w:val="22"/>
        </w:rPr>
        <w:t xml:space="preserve"> 2 </w:t>
      </w:r>
      <w:r w:rsidRPr="00F8529D">
        <w:rPr>
          <w:sz w:val="22"/>
          <w:szCs w:val="22"/>
        </w:rPr>
        <w:t xml:space="preserve"> nie mogą prowadzić do zwiększenia wynagrodzenia Wykonawcy. Zmiany</w:t>
      </w:r>
      <w:r>
        <w:rPr>
          <w:sz w:val="22"/>
          <w:szCs w:val="22"/>
        </w:rPr>
        <w:t>,</w:t>
      </w:r>
      <w:r w:rsidRPr="00F8529D">
        <w:rPr>
          <w:sz w:val="22"/>
          <w:szCs w:val="22"/>
        </w:rPr>
        <w:t xml:space="preserve"> o których mowa w lit a), c), e) i </w:t>
      </w:r>
      <w:r>
        <w:rPr>
          <w:sz w:val="22"/>
          <w:szCs w:val="22"/>
        </w:rPr>
        <w:t>g</w:t>
      </w:r>
      <w:r w:rsidRPr="00F8529D">
        <w:rPr>
          <w:sz w:val="22"/>
          <w:szCs w:val="22"/>
        </w:rPr>
        <w:t>)</w:t>
      </w:r>
      <w:r>
        <w:rPr>
          <w:sz w:val="22"/>
          <w:szCs w:val="22"/>
        </w:rPr>
        <w:t xml:space="preserve"> </w:t>
      </w:r>
      <w:proofErr w:type="spellStart"/>
      <w:r>
        <w:rPr>
          <w:sz w:val="22"/>
          <w:szCs w:val="22"/>
        </w:rPr>
        <w:t>tiret</w:t>
      </w:r>
      <w:proofErr w:type="spellEnd"/>
      <w:r>
        <w:rPr>
          <w:sz w:val="22"/>
          <w:szCs w:val="22"/>
        </w:rPr>
        <w:t xml:space="preserve"> 1</w:t>
      </w:r>
      <w:r w:rsidRPr="00F8529D">
        <w:rPr>
          <w:sz w:val="22"/>
          <w:szCs w:val="22"/>
        </w:rPr>
        <w:t xml:space="preserve"> mogą prowadzić do wzrostu wynagrodzenia Wykonawcy jedynie w wysokości poniesionych przez niego, udokumentowanych kosztów w związku z wprowadzeniem zmiany.</w:t>
      </w:r>
    </w:p>
    <w:p w14:paraId="6221521F" w14:textId="77777777" w:rsidR="00146A67" w:rsidRPr="00F8529D" w:rsidRDefault="00146A67" w:rsidP="007F6178">
      <w:pPr>
        <w:pStyle w:val="Akapitzlist"/>
        <w:numPr>
          <w:ilvl w:val="0"/>
          <w:numId w:val="91"/>
        </w:numPr>
        <w:jc w:val="both"/>
        <w:rPr>
          <w:sz w:val="22"/>
          <w:szCs w:val="22"/>
        </w:rPr>
      </w:pPr>
      <w:r w:rsidRPr="00F8529D">
        <w:rPr>
          <w:sz w:val="22"/>
          <w:szCs w:val="22"/>
        </w:rPr>
        <w:t>Zmiany zakresu rzeczowego i finansowego Umowy:</w:t>
      </w:r>
    </w:p>
    <w:p w14:paraId="33586546" w14:textId="77777777" w:rsidR="00146A67" w:rsidRPr="008763BD" w:rsidRDefault="00146A67" w:rsidP="007F6178">
      <w:pPr>
        <w:pStyle w:val="Akapitzlist"/>
        <w:numPr>
          <w:ilvl w:val="0"/>
          <w:numId w:val="93"/>
        </w:numPr>
        <w:spacing w:line="259" w:lineRule="auto"/>
        <w:jc w:val="both"/>
        <w:rPr>
          <w:sz w:val="6"/>
          <w:szCs w:val="6"/>
        </w:rPr>
      </w:pPr>
      <w:bookmarkStart w:id="203" w:name="_Hlk148344507"/>
      <w:r w:rsidRPr="008763BD">
        <w:rPr>
          <w:sz w:val="22"/>
          <w:szCs w:val="22"/>
        </w:rPr>
        <w:t xml:space="preserve">Zmniejszenie lub zwiększenie zakresu rzeczowego Umowy poprzez jego dostosowanie do aktualnej sytuacji Zamawiającego w związku z dokonanymi u Zamawiającego zmianami ze względów technologicznych, organizacyjnych i ekonomicznych, </w:t>
      </w:r>
      <w:bookmarkEnd w:id="203"/>
      <w:r w:rsidRPr="008763B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że proponowane warunki finansowe nie będą mniej korzystne niż w umowie ramowej.</w:t>
      </w:r>
      <w:r w:rsidRPr="008763BD">
        <w:rPr>
          <w:sz w:val="6"/>
          <w:szCs w:val="6"/>
        </w:rPr>
        <w:t xml:space="preserve"> </w:t>
      </w:r>
    </w:p>
    <w:p w14:paraId="61320B7D" w14:textId="77777777" w:rsidR="00146A67" w:rsidRDefault="00146A67" w:rsidP="00146A67">
      <w:pPr>
        <w:spacing w:line="259" w:lineRule="auto"/>
        <w:jc w:val="both"/>
        <w:rPr>
          <w:sz w:val="6"/>
          <w:szCs w:val="6"/>
        </w:rPr>
      </w:pPr>
    </w:p>
    <w:p w14:paraId="57EFAB2D" w14:textId="77777777" w:rsidR="00146A67" w:rsidRDefault="00146A67" w:rsidP="007F6178">
      <w:pPr>
        <w:pStyle w:val="Akapitzlist"/>
        <w:numPr>
          <w:ilvl w:val="0"/>
          <w:numId w:val="93"/>
        </w:numPr>
        <w:spacing w:line="259" w:lineRule="auto"/>
        <w:jc w:val="both"/>
        <w:rPr>
          <w:sz w:val="22"/>
          <w:szCs w:val="22"/>
        </w:rPr>
      </w:pPr>
      <w:r w:rsidRPr="008763BD">
        <w:rPr>
          <w:sz w:val="22"/>
          <w:szCs w:val="22"/>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r>
        <w:rPr>
          <w:sz w:val="22"/>
          <w:szCs w:val="22"/>
        </w:rPr>
        <w:t>.</w:t>
      </w:r>
    </w:p>
    <w:p w14:paraId="2086C55A" w14:textId="77777777" w:rsidR="00146A67" w:rsidRPr="00572C2B" w:rsidRDefault="00146A67" w:rsidP="007F6178">
      <w:pPr>
        <w:numPr>
          <w:ilvl w:val="0"/>
          <w:numId w:val="89"/>
        </w:numPr>
        <w:spacing w:line="259" w:lineRule="auto"/>
        <w:jc w:val="both"/>
        <w:rPr>
          <w:sz w:val="22"/>
          <w:szCs w:val="22"/>
        </w:rPr>
      </w:pPr>
      <w:r w:rsidRPr="00572C2B">
        <w:rPr>
          <w:sz w:val="22"/>
          <w:szCs w:val="22"/>
        </w:rPr>
        <w:t>Zmiany Umowy niewymagające formy aneksu:</w:t>
      </w:r>
    </w:p>
    <w:p w14:paraId="6D4DC5AA" w14:textId="77777777" w:rsidR="00146A67" w:rsidRPr="00A33BF6" w:rsidRDefault="00146A67" w:rsidP="007F6178">
      <w:pPr>
        <w:numPr>
          <w:ilvl w:val="2"/>
          <w:numId w:val="94"/>
        </w:numPr>
        <w:spacing w:line="259" w:lineRule="auto"/>
        <w:jc w:val="both"/>
        <w:rPr>
          <w:sz w:val="22"/>
          <w:szCs w:val="22"/>
        </w:rPr>
      </w:pPr>
      <w:r w:rsidRPr="00A33BF6">
        <w:rPr>
          <w:sz w:val="22"/>
          <w:szCs w:val="22"/>
        </w:rPr>
        <w:t>zmiana zasad dokonywania odbiorów świadczonych usług, o której mowa w §1</w:t>
      </w:r>
      <w:r>
        <w:rPr>
          <w:sz w:val="22"/>
          <w:szCs w:val="22"/>
        </w:rPr>
        <w:t>1</w:t>
      </w:r>
      <w:r w:rsidRPr="00A33BF6">
        <w:rPr>
          <w:sz w:val="22"/>
          <w:szCs w:val="22"/>
        </w:rPr>
        <w:t xml:space="preserve"> ust. 2 pkt 2) lit. </w:t>
      </w:r>
      <w:r>
        <w:rPr>
          <w:sz w:val="22"/>
          <w:szCs w:val="22"/>
        </w:rPr>
        <w:t>e</w:t>
      </w:r>
      <w:r w:rsidRPr="00A33BF6">
        <w:rPr>
          <w:sz w:val="22"/>
          <w:szCs w:val="22"/>
        </w:rPr>
        <w:t>),</w:t>
      </w:r>
    </w:p>
    <w:p w14:paraId="5BA4FEE5" w14:textId="77777777" w:rsidR="00146A67" w:rsidRDefault="00146A67" w:rsidP="007F6178">
      <w:pPr>
        <w:numPr>
          <w:ilvl w:val="2"/>
          <w:numId w:val="9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Pr>
          <w:sz w:val="22"/>
          <w:szCs w:val="22"/>
        </w:rPr>
        <w:t>1</w:t>
      </w:r>
      <w:r w:rsidRPr="00A33BF6">
        <w:rPr>
          <w:sz w:val="22"/>
          <w:szCs w:val="22"/>
        </w:rPr>
        <w:t xml:space="preserve"> ust. 2 pkt 2) lit. </w:t>
      </w:r>
      <w:r>
        <w:rPr>
          <w:sz w:val="22"/>
          <w:szCs w:val="22"/>
        </w:rPr>
        <w:t>f</w:t>
      </w:r>
      <w:r w:rsidRPr="00A33BF6">
        <w:rPr>
          <w:sz w:val="22"/>
          <w:szCs w:val="22"/>
        </w:rPr>
        <w:t>),</w:t>
      </w:r>
    </w:p>
    <w:p w14:paraId="63D38602" w14:textId="77777777" w:rsidR="00146A67" w:rsidRPr="008763BD" w:rsidRDefault="00146A67" w:rsidP="007F6178">
      <w:pPr>
        <w:numPr>
          <w:ilvl w:val="2"/>
          <w:numId w:val="94"/>
        </w:numPr>
        <w:spacing w:line="259" w:lineRule="auto"/>
        <w:jc w:val="both"/>
        <w:rPr>
          <w:sz w:val="22"/>
          <w:szCs w:val="22"/>
        </w:rPr>
      </w:pPr>
      <w:r w:rsidRPr="008763BD">
        <w:rPr>
          <w:sz w:val="22"/>
          <w:szCs w:val="22"/>
        </w:rPr>
        <w:t>utworzenie, zmiana lub likwidacja Oddziału/Ruchu, w ramach struktur PGG S.A., w</w:t>
      </w:r>
      <w:r>
        <w:rPr>
          <w:sz w:val="22"/>
          <w:szCs w:val="22"/>
        </w:rPr>
        <w:t> </w:t>
      </w:r>
      <w:r w:rsidRPr="008763BD">
        <w:rPr>
          <w:sz w:val="22"/>
          <w:szCs w:val="22"/>
        </w:rPr>
        <w:t>związku ze zmianami organizacyjnymi w Spółce, o której mowa §1</w:t>
      </w:r>
      <w:r>
        <w:rPr>
          <w:sz w:val="22"/>
          <w:szCs w:val="22"/>
        </w:rPr>
        <w:t>2</w:t>
      </w:r>
      <w:r w:rsidRPr="008763BD">
        <w:rPr>
          <w:sz w:val="22"/>
          <w:szCs w:val="22"/>
        </w:rPr>
        <w:t xml:space="preserve"> ust. 2 pkt 2) lit. </w:t>
      </w:r>
      <w:r>
        <w:rPr>
          <w:sz w:val="22"/>
          <w:szCs w:val="22"/>
        </w:rPr>
        <w:t>g</w:t>
      </w:r>
      <w:r w:rsidRPr="008763BD">
        <w:rPr>
          <w:sz w:val="22"/>
          <w:szCs w:val="22"/>
        </w:rPr>
        <w:t>)</w:t>
      </w:r>
      <w:r>
        <w:rPr>
          <w:sz w:val="22"/>
          <w:szCs w:val="22"/>
        </w:rPr>
        <w:t> </w:t>
      </w:r>
      <w:proofErr w:type="spellStart"/>
      <w:r w:rsidRPr="008763BD">
        <w:rPr>
          <w:sz w:val="22"/>
          <w:szCs w:val="22"/>
        </w:rPr>
        <w:t>tiret</w:t>
      </w:r>
      <w:proofErr w:type="spellEnd"/>
      <w:r w:rsidRPr="008763BD">
        <w:rPr>
          <w:sz w:val="22"/>
          <w:szCs w:val="22"/>
        </w:rPr>
        <w:t xml:space="preserve"> 2,</w:t>
      </w:r>
    </w:p>
    <w:p w14:paraId="44C8ED5E" w14:textId="77777777" w:rsidR="00146A67" w:rsidRPr="00A33BF6" w:rsidRDefault="00146A67" w:rsidP="007F6178">
      <w:pPr>
        <w:numPr>
          <w:ilvl w:val="2"/>
          <w:numId w:val="94"/>
        </w:numPr>
        <w:spacing w:line="259" w:lineRule="auto"/>
        <w:jc w:val="both"/>
        <w:rPr>
          <w:sz w:val="22"/>
          <w:szCs w:val="22"/>
        </w:rPr>
      </w:pPr>
      <w:r w:rsidRPr="00A33BF6">
        <w:rPr>
          <w:sz w:val="22"/>
          <w:szCs w:val="22"/>
        </w:rPr>
        <w:t xml:space="preserve">zmiana osób odpowiedzialnych za nadzór </w:t>
      </w:r>
      <w:r>
        <w:rPr>
          <w:sz w:val="22"/>
          <w:szCs w:val="22"/>
        </w:rPr>
        <w:t>wskazanych w zamówieniu wykonawczym,</w:t>
      </w:r>
    </w:p>
    <w:p w14:paraId="6B47058A" w14:textId="77777777" w:rsidR="00146A67" w:rsidRPr="001E3695" w:rsidRDefault="00146A67" w:rsidP="007F6178">
      <w:pPr>
        <w:numPr>
          <w:ilvl w:val="2"/>
          <w:numId w:val="94"/>
        </w:numPr>
        <w:spacing w:line="259" w:lineRule="auto"/>
        <w:jc w:val="both"/>
        <w:rPr>
          <w:sz w:val="22"/>
          <w:szCs w:val="22"/>
        </w:rPr>
      </w:pPr>
      <w:r w:rsidRPr="00A33BF6">
        <w:rPr>
          <w:sz w:val="22"/>
          <w:szCs w:val="22"/>
        </w:rPr>
        <w:t xml:space="preserve">zmiana terminu </w:t>
      </w:r>
      <w:r w:rsidRPr="00AA6EA5">
        <w:rPr>
          <w:sz w:val="22"/>
          <w:szCs w:val="22"/>
        </w:rPr>
        <w:t xml:space="preserve">realizacji w związku z wystąpieniem siły wyższej, wg zasad określonych w umowie ramowej. </w:t>
      </w:r>
    </w:p>
    <w:p w14:paraId="1EAC6989" w14:textId="77777777" w:rsidR="00146A67" w:rsidRDefault="00146A67" w:rsidP="007F6178">
      <w:pPr>
        <w:numPr>
          <w:ilvl w:val="2"/>
          <w:numId w:val="94"/>
        </w:numPr>
        <w:spacing w:line="259" w:lineRule="auto"/>
        <w:jc w:val="both"/>
        <w:rPr>
          <w:sz w:val="22"/>
          <w:szCs w:val="22"/>
        </w:rPr>
      </w:pPr>
      <w:r w:rsidRPr="001E3695">
        <w:rPr>
          <w:sz w:val="22"/>
          <w:szCs w:val="22"/>
        </w:rPr>
        <w:t xml:space="preserve">rezygnacji przez Zamawiającego z realizacji części przedmiotu umowy wykonawczej. </w:t>
      </w:r>
      <w:r w:rsidRPr="001E3695">
        <w:rPr>
          <w:sz w:val="22"/>
          <w:szCs w:val="22"/>
        </w:rPr>
        <w:br/>
        <w:t xml:space="preserve">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65B3EBAA" w14:textId="27503EEF" w:rsidR="001166F9" w:rsidRPr="00307C3D" w:rsidRDefault="00146A67" w:rsidP="007F6178">
      <w:pPr>
        <w:numPr>
          <w:ilvl w:val="2"/>
          <w:numId w:val="94"/>
        </w:numPr>
        <w:spacing w:line="259" w:lineRule="auto"/>
        <w:jc w:val="both"/>
        <w:rPr>
          <w:sz w:val="22"/>
          <w:szCs w:val="22"/>
        </w:rPr>
      </w:pPr>
      <w:r w:rsidRPr="008763BD">
        <w:rPr>
          <w:sz w:val="22"/>
          <w:szCs w:val="22"/>
        </w:rPr>
        <w:t>zmniejszenie wynagrodzenia wykonawcy w związku z wypowiedzeniem umowy w części, o którym mowa w §1</w:t>
      </w:r>
      <w:r>
        <w:rPr>
          <w:sz w:val="22"/>
          <w:szCs w:val="22"/>
        </w:rPr>
        <w:t>1</w:t>
      </w:r>
      <w:r w:rsidRPr="008763BD">
        <w:rPr>
          <w:sz w:val="22"/>
          <w:szCs w:val="22"/>
        </w:rPr>
        <w:t xml:space="preserve"> ust.</w:t>
      </w:r>
      <w:r>
        <w:rPr>
          <w:sz w:val="22"/>
          <w:szCs w:val="22"/>
        </w:rPr>
        <w:t>5</w:t>
      </w:r>
      <w:r w:rsidRPr="008763BD">
        <w:rPr>
          <w:sz w:val="22"/>
          <w:szCs w:val="22"/>
        </w:rPr>
        <w:t xml:space="preserve"> pkt 2</w:t>
      </w:r>
      <w:r>
        <w:rPr>
          <w:sz w:val="22"/>
          <w:szCs w:val="22"/>
        </w:rPr>
        <w:t>)</w:t>
      </w:r>
      <w:r w:rsidRPr="008763BD">
        <w:rPr>
          <w:sz w:val="22"/>
          <w:szCs w:val="22"/>
        </w:rPr>
        <w:t>. Wynagrodzenie zostanie obniżone proporcjonalnie (zgodnie z matematycznymi zasadami zaokrąglania, do pełnych groszy)</w:t>
      </w:r>
      <w:r>
        <w:rPr>
          <w:sz w:val="22"/>
          <w:szCs w:val="22"/>
        </w:rPr>
        <w:t>.</w:t>
      </w:r>
    </w:p>
    <w:p w14:paraId="4264CE2C" w14:textId="77777777" w:rsidR="001166F9" w:rsidRDefault="001166F9" w:rsidP="003426F9">
      <w:pPr>
        <w:jc w:val="both"/>
        <w:rPr>
          <w:sz w:val="24"/>
          <w:szCs w:val="24"/>
        </w:rPr>
      </w:pPr>
    </w:p>
    <w:p w14:paraId="304639AA"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204" w:name="_Toc138760820"/>
      <w:r>
        <w:rPr>
          <w:rFonts w:ascii="Times New Roman" w:hAnsi="Times New Roman" w:cs="Times New Roman"/>
          <w:sz w:val="24"/>
          <w:szCs w:val="24"/>
        </w:rPr>
        <w:t>§12.  Gwarancja</w:t>
      </w:r>
      <w:bookmarkEnd w:id="204"/>
    </w:p>
    <w:p w14:paraId="111EF3C5" w14:textId="77777777" w:rsidR="001166F9" w:rsidRPr="00307C3D" w:rsidRDefault="001166F9" w:rsidP="007F6178">
      <w:pPr>
        <w:numPr>
          <w:ilvl w:val="0"/>
          <w:numId w:val="61"/>
        </w:numPr>
        <w:jc w:val="both"/>
        <w:rPr>
          <w:sz w:val="24"/>
          <w:szCs w:val="24"/>
        </w:rPr>
      </w:pPr>
      <w:r w:rsidRPr="00307C3D">
        <w:rPr>
          <w:sz w:val="24"/>
          <w:szCs w:val="24"/>
        </w:rPr>
        <w:t>Szczegółowe warunki gwarancji zostały opisane w załączniku nr 1.2 „Warunki gwarancji”</w:t>
      </w:r>
    </w:p>
    <w:p w14:paraId="6B7A8B34" w14:textId="77777777" w:rsidR="001166F9" w:rsidRDefault="001166F9" w:rsidP="003426F9">
      <w:pPr>
        <w:jc w:val="both"/>
        <w:rPr>
          <w:sz w:val="24"/>
          <w:szCs w:val="24"/>
        </w:rPr>
      </w:pPr>
    </w:p>
    <w:p w14:paraId="573B4466" w14:textId="77777777" w:rsidR="001166F9" w:rsidRPr="0060452B" w:rsidRDefault="001166F9" w:rsidP="003426F9">
      <w:pPr>
        <w:pStyle w:val="Nagwek1"/>
        <w:spacing w:before="0"/>
        <w:ind w:left="432"/>
        <w:jc w:val="center"/>
        <w:rPr>
          <w:rFonts w:ascii="Times New Roman" w:hAnsi="Times New Roman" w:cs="Times New Roman"/>
          <w:sz w:val="24"/>
          <w:szCs w:val="24"/>
        </w:rPr>
      </w:pPr>
      <w:bookmarkStart w:id="205" w:name="_Toc138760821"/>
      <w:r>
        <w:rPr>
          <w:rFonts w:ascii="Times New Roman" w:hAnsi="Times New Roman" w:cs="Times New Roman"/>
          <w:sz w:val="24"/>
          <w:szCs w:val="24"/>
        </w:rPr>
        <w:t>§13. Miejsce i osoby odpowiedzialne za realizację Umowy wykonawczej</w:t>
      </w:r>
      <w:bookmarkEnd w:id="205"/>
    </w:p>
    <w:p w14:paraId="17BBD64C" w14:textId="77777777" w:rsidR="001166F9" w:rsidRPr="00307C3D" w:rsidRDefault="001166F9" w:rsidP="007F6178">
      <w:pPr>
        <w:pStyle w:val="Akapitzlist"/>
        <w:numPr>
          <w:ilvl w:val="0"/>
          <w:numId w:val="62"/>
        </w:numPr>
        <w:ind w:left="357" w:hanging="357"/>
        <w:jc w:val="both"/>
        <w:rPr>
          <w:sz w:val="22"/>
          <w:szCs w:val="22"/>
        </w:rPr>
      </w:pPr>
      <w:r w:rsidRPr="00307C3D">
        <w:rPr>
          <w:sz w:val="22"/>
          <w:szCs w:val="22"/>
        </w:rPr>
        <w:t>Wykonawca zobowiązany jest do odbioru maszyny/urządzenia/podzespołu oraz dostarczenia maszyny/urządzenia/podzespołu w miejsce wskazane przez Zamawiającego w dokumencie Zamówienia wykonawczego.</w:t>
      </w:r>
    </w:p>
    <w:p w14:paraId="1C18E1E6" w14:textId="77777777" w:rsidR="001166F9" w:rsidRDefault="001166F9" w:rsidP="007F6178">
      <w:pPr>
        <w:pStyle w:val="Akapitzlist"/>
        <w:numPr>
          <w:ilvl w:val="0"/>
          <w:numId w:val="62"/>
        </w:numPr>
        <w:ind w:left="357" w:hanging="357"/>
        <w:jc w:val="both"/>
        <w:rPr>
          <w:sz w:val="22"/>
          <w:szCs w:val="22"/>
        </w:rPr>
      </w:pPr>
      <w:r w:rsidRPr="00307C3D">
        <w:rPr>
          <w:sz w:val="22"/>
          <w:szCs w:val="22"/>
        </w:rPr>
        <w:lastRenderedPageBreak/>
        <w:t>Za nadzór nad należytą realizacją Umowy wykonawczej oraz koordynację prac pomiędzy Stronami odpowiadają przedstawiciele każdej ze Stron wskazani w dokumencie Zamówienia wykonawczego.</w:t>
      </w:r>
    </w:p>
    <w:p w14:paraId="019F088E" w14:textId="77777777" w:rsidR="003426F9" w:rsidRPr="00307C3D" w:rsidRDefault="003426F9" w:rsidP="003426F9">
      <w:pPr>
        <w:pStyle w:val="Akapitzlist"/>
        <w:ind w:left="357"/>
        <w:jc w:val="both"/>
        <w:rPr>
          <w:sz w:val="22"/>
          <w:szCs w:val="22"/>
        </w:rPr>
      </w:pPr>
    </w:p>
    <w:p w14:paraId="4D17D473"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206" w:name="_Toc66971813"/>
      <w:bookmarkStart w:id="207" w:name="_Toc138760822"/>
      <w:r w:rsidRPr="009937D9">
        <w:rPr>
          <w:rFonts w:ascii="Times New Roman" w:hAnsi="Times New Roman" w:cs="Times New Roman"/>
          <w:sz w:val="24"/>
          <w:szCs w:val="24"/>
        </w:rPr>
        <w:t>§1</w:t>
      </w:r>
      <w:r>
        <w:rPr>
          <w:rFonts w:ascii="Times New Roman" w:hAnsi="Times New Roman" w:cs="Times New Roman"/>
          <w:sz w:val="24"/>
          <w:szCs w:val="24"/>
        </w:rPr>
        <w:t>4</w:t>
      </w:r>
      <w:r w:rsidRPr="009937D9">
        <w:rPr>
          <w:rFonts w:ascii="Times New Roman" w:hAnsi="Times New Roman" w:cs="Times New Roman"/>
          <w:sz w:val="24"/>
          <w:szCs w:val="24"/>
        </w:rPr>
        <w:t>. Siła wyższa</w:t>
      </w:r>
      <w:bookmarkEnd w:id="206"/>
      <w:bookmarkEnd w:id="207"/>
    </w:p>
    <w:p w14:paraId="263E27B5" w14:textId="77777777" w:rsidR="001166F9" w:rsidRPr="009937D9" w:rsidRDefault="001166F9" w:rsidP="007F6178">
      <w:pPr>
        <w:pStyle w:val="Akapitzlist"/>
        <w:numPr>
          <w:ilvl w:val="0"/>
          <w:numId w:val="78"/>
        </w:numPr>
        <w:contextualSpacing w:val="0"/>
        <w:jc w:val="both"/>
      </w:pPr>
      <w:r w:rsidRPr="009937D9">
        <w:t>Strony są zwolnione z odpowiedzialności za niewykonanie lub nienależyte wykonanie Umowy, jeżeli jej realizację uniemożliwiły okoliczności siły wyższej.</w:t>
      </w:r>
    </w:p>
    <w:p w14:paraId="39860739" w14:textId="77777777" w:rsidR="001166F9" w:rsidRPr="009937D9" w:rsidRDefault="001166F9" w:rsidP="007F6178">
      <w:pPr>
        <w:pStyle w:val="Akapitzlist"/>
        <w:numPr>
          <w:ilvl w:val="0"/>
          <w:numId w:val="78"/>
        </w:numPr>
        <w:ind w:left="357" w:hanging="357"/>
        <w:contextualSpacing w:val="0"/>
        <w:jc w:val="both"/>
      </w:pPr>
      <w:r w:rsidRPr="009937D9">
        <w:t>Siłę wyższą stanowi zdarzenie nagłe, nieprzewidywalne i niezależne od woli stron uniemożliwiające wykonanie Umowy</w:t>
      </w:r>
      <w:r>
        <w:t xml:space="preserve"> wykonawczej</w:t>
      </w:r>
      <w:r w:rsidRPr="009937D9">
        <w:t xml:space="preserve"> w całości lub w części na stałe lub na pewien czas, któremu nie można zapobiec ani przeciwdziałać przy zachowaniu należytej staranności. Przejawami siły wyższej są w szczególności:</w:t>
      </w:r>
    </w:p>
    <w:p w14:paraId="65CFDF96" w14:textId="77777777" w:rsidR="001166F9" w:rsidRPr="009937D9" w:rsidRDefault="001166F9" w:rsidP="007F6178">
      <w:pPr>
        <w:pStyle w:val="Akapitzlist"/>
        <w:numPr>
          <w:ilvl w:val="1"/>
          <w:numId w:val="78"/>
        </w:numPr>
        <w:contextualSpacing w:val="0"/>
        <w:jc w:val="both"/>
      </w:pPr>
      <w:r w:rsidRPr="009937D9">
        <w:t>klęski żywiołowe np. pożar, powódź, trzęsienie ziemi itp.,</w:t>
      </w:r>
    </w:p>
    <w:p w14:paraId="72C15B13" w14:textId="77777777" w:rsidR="001166F9" w:rsidRPr="009937D9" w:rsidRDefault="001166F9" w:rsidP="007F6178">
      <w:pPr>
        <w:pStyle w:val="Akapitzlist"/>
        <w:numPr>
          <w:ilvl w:val="1"/>
          <w:numId w:val="78"/>
        </w:numPr>
        <w:contextualSpacing w:val="0"/>
        <w:jc w:val="both"/>
      </w:pPr>
      <w:r w:rsidRPr="009937D9">
        <w:t>akty władzy państwowej np. stan wojenny, stan wyjątkowy, itp.,</w:t>
      </w:r>
    </w:p>
    <w:p w14:paraId="7ECFE315" w14:textId="77777777" w:rsidR="001166F9" w:rsidRPr="009937D9" w:rsidRDefault="001166F9" w:rsidP="007F6178">
      <w:pPr>
        <w:pStyle w:val="Akapitzlist"/>
        <w:numPr>
          <w:ilvl w:val="1"/>
          <w:numId w:val="78"/>
        </w:numPr>
        <w:contextualSpacing w:val="0"/>
        <w:jc w:val="both"/>
      </w:pPr>
      <w:r w:rsidRPr="009937D9">
        <w:t>poważne zakłócenia w funkcjonowaniu transportu.</w:t>
      </w:r>
    </w:p>
    <w:p w14:paraId="08478E26" w14:textId="77777777" w:rsidR="001166F9" w:rsidRPr="009937D9" w:rsidRDefault="001166F9" w:rsidP="007F6178">
      <w:pPr>
        <w:pStyle w:val="Akapitzlist"/>
        <w:numPr>
          <w:ilvl w:val="0"/>
          <w:numId w:val="78"/>
        </w:numPr>
        <w:ind w:left="357" w:hanging="357"/>
        <w:contextualSpacing w:val="0"/>
        <w:jc w:val="both"/>
      </w:pPr>
      <w:r w:rsidRPr="009937D9">
        <w:t>Strony zobowiązują się wzajemnie do niezwłocznego informowania o zaistnieniu okoliczności stanowiącej siłę wyższą, o czasie jej trwania i przewidywanych skutkach dla Umowy</w:t>
      </w:r>
      <w:r>
        <w:t xml:space="preserve"> wykonawczej</w:t>
      </w:r>
      <w:r w:rsidRPr="009937D9">
        <w:t>.</w:t>
      </w:r>
    </w:p>
    <w:p w14:paraId="3C250279" w14:textId="77777777" w:rsidR="001166F9" w:rsidRPr="00307C3D" w:rsidRDefault="001166F9" w:rsidP="007F6178">
      <w:pPr>
        <w:pStyle w:val="Akapitzlist"/>
        <w:numPr>
          <w:ilvl w:val="0"/>
          <w:numId w:val="78"/>
        </w:numPr>
        <w:ind w:left="357" w:hanging="357"/>
        <w:contextualSpacing w:val="0"/>
        <w:jc w:val="both"/>
      </w:pPr>
      <w:r w:rsidRPr="009937D9">
        <w:t>Jeżeli okoliczność siły wyższej ma charakter czasowy, jednak nie dłuższy niż 7 dni, realizacja zobowiązań wynikających z Umowy ulega przesunięciu o okres trwania przeszkody. Zmiana terminu realizacji Umowy w tym przypadku nie wymaga formy aneksu.</w:t>
      </w:r>
    </w:p>
    <w:p w14:paraId="72DCBE69" w14:textId="77777777" w:rsidR="001166F9" w:rsidRPr="009937D9" w:rsidRDefault="001166F9" w:rsidP="003426F9">
      <w:pPr>
        <w:pStyle w:val="Nagwek1"/>
        <w:spacing w:before="0"/>
        <w:ind w:left="432"/>
        <w:jc w:val="center"/>
        <w:rPr>
          <w:rFonts w:ascii="Times New Roman" w:hAnsi="Times New Roman" w:cs="Times New Roman"/>
          <w:sz w:val="24"/>
          <w:szCs w:val="24"/>
        </w:rPr>
      </w:pPr>
      <w:bookmarkStart w:id="208" w:name="_Toc66971814"/>
      <w:bookmarkStart w:id="209" w:name="_Toc138760823"/>
      <w:r w:rsidRPr="009937D9">
        <w:rPr>
          <w:rFonts w:ascii="Times New Roman" w:hAnsi="Times New Roman" w:cs="Times New Roman"/>
          <w:sz w:val="24"/>
          <w:szCs w:val="24"/>
        </w:rPr>
        <w:t>§1</w:t>
      </w:r>
      <w:r>
        <w:rPr>
          <w:rFonts w:ascii="Times New Roman" w:hAnsi="Times New Roman" w:cs="Times New Roman"/>
          <w:sz w:val="24"/>
          <w:szCs w:val="24"/>
        </w:rPr>
        <w:t>5</w:t>
      </w:r>
      <w:r w:rsidRPr="009937D9">
        <w:rPr>
          <w:rFonts w:ascii="Times New Roman" w:hAnsi="Times New Roman" w:cs="Times New Roman"/>
          <w:sz w:val="24"/>
          <w:szCs w:val="24"/>
        </w:rPr>
        <w:t>. Postanowienia końcowe</w:t>
      </w:r>
      <w:bookmarkEnd w:id="208"/>
      <w:bookmarkEnd w:id="209"/>
    </w:p>
    <w:p w14:paraId="1981B5E9" w14:textId="77777777" w:rsidR="001166F9" w:rsidRPr="00307C3D" w:rsidRDefault="001166F9" w:rsidP="007F6178">
      <w:pPr>
        <w:pStyle w:val="Akapitzlist"/>
        <w:numPr>
          <w:ilvl w:val="0"/>
          <w:numId w:val="79"/>
        </w:numPr>
        <w:contextualSpacing w:val="0"/>
        <w:jc w:val="both"/>
        <w:rPr>
          <w:sz w:val="22"/>
          <w:szCs w:val="22"/>
        </w:rPr>
      </w:pPr>
      <w:r w:rsidRPr="00307C3D">
        <w:rPr>
          <w:sz w:val="22"/>
          <w:szCs w:val="22"/>
        </w:rPr>
        <w:t>Spory wynikające z zawartej Umowy wykonawczej będą rozstrzygane przez sąd właściwy dla siedziby Zamawiającego.</w:t>
      </w:r>
    </w:p>
    <w:p w14:paraId="202C778D" w14:textId="77777777" w:rsidR="001166F9" w:rsidRPr="00307C3D" w:rsidRDefault="001166F9" w:rsidP="007F6178">
      <w:pPr>
        <w:pStyle w:val="Akapitzlist"/>
        <w:numPr>
          <w:ilvl w:val="0"/>
          <w:numId w:val="79"/>
        </w:numPr>
        <w:ind w:left="357" w:hanging="357"/>
        <w:contextualSpacing w:val="0"/>
        <w:jc w:val="both"/>
        <w:rPr>
          <w:sz w:val="22"/>
          <w:szCs w:val="22"/>
        </w:rPr>
      </w:pPr>
      <w:r w:rsidRPr="00307C3D">
        <w:rPr>
          <w:sz w:val="22"/>
          <w:szCs w:val="22"/>
        </w:rPr>
        <w:t>W sprawach nieuregulowanych Umową wykonawczą mają zastosowanie odpowiednio przepisy ustawy Kodeksu Cywilnego i innych ustaw obowiązujących w tym zakresie.</w:t>
      </w:r>
    </w:p>
    <w:p w14:paraId="64F30FC5" w14:textId="77777777" w:rsidR="00307C3D" w:rsidRDefault="001166F9" w:rsidP="007F6178">
      <w:pPr>
        <w:pStyle w:val="Akapitzlist"/>
        <w:numPr>
          <w:ilvl w:val="0"/>
          <w:numId w:val="79"/>
        </w:numPr>
        <w:ind w:left="357" w:hanging="357"/>
        <w:contextualSpacing w:val="0"/>
        <w:jc w:val="both"/>
        <w:rPr>
          <w:sz w:val="22"/>
          <w:szCs w:val="22"/>
        </w:rPr>
      </w:pPr>
      <w:r w:rsidRPr="00307C3D">
        <w:rPr>
          <w:sz w:val="22"/>
          <w:szCs w:val="22"/>
        </w:rPr>
        <w:t xml:space="preserve">Wszelkie zmiany i uzupełnienia Umowy wykonawczej wymagają dla swej ważności formy pisemnej w postaci aneksu do Umowy. </w:t>
      </w:r>
    </w:p>
    <w:p w14:paraId="5BB0F792" w14:textId="77777777" w:rsidR="001166F9" w:rsidRPr="00307C3D" w:rsidRDefault="001166F9" w:rsidP="007F6178">
      <w:pPr>
        <w:pStyle w:val="Akapitzlist"/>
        <w:numPr>
          <w:ilvl w:val="0"/>
          <w:numId w:val="79"/>
        </w:numPr>
        <w:ind w:left="357" w:hanging="357"/>
        <w:contextualSpacing w:val="0"/>
        <w:jc w:val="both"/>
        <w:rPr>
          <w:sz w:val="22"/>
          <w:szCs w:val="22"/>
        </w:rPr>
      </w:pPr>
      <w:r w:rsidRPr="00307C3D">
        <w:rPr>
          <w:sz w:val="22"/>
          <w:szCs w:val="22"/>
        </w:rPr>
        <w:t>Umowa została zawarta w formie elektronicznej.</w:t>
      </w:r>
    </w:p>
    <w:p w14:paraId="2F16714F" w14:textId="77777777" w:rsidR="001166F9" w:rsidRPr="00307C3D" w:rsidRDefault="001166F9" w:rsidP="003426F9">
      <w:pPr>
        <w:ind w:left="720"/>
        <w:jc w:val="center"/>
        <w:rPr>
          <w:b/>
          <w:sz w:val="22"/>
          <w:szCs w:val="22"/>
        </w:rPr>
      </w:pPr>
    </w:p>
    <w:p w14:paraId="0B05B24D" w14:textId="77777777" w:rsidR="001166F9" w:rsidRPr="00307C3D" w:rsidRDefault="001166F9" w:rsidP="003426F9">
      <w:pPr>
        <w:jc w:val="both"/>
        <w:rPr>
          <w:b/>
          <w:bCs/>
          <w:sz w:val="22"/>
          <w:szCs w:val="22"/>
        </w:rPr>
      </w:pPr>
      <w:r w:rsidRPr="00307C3D">
        <w:rPr>
          <w:b/>
          <w:bCs/>
          <w:sz w:val="22"/>
          <w:szCs w:val="22"/>
        </w:rPr>
        <w:t>Załączniki do Umowy wykonawczej:</w:t>
      </w:r>
    </w:p>
    <w:p w14:paraId="7495FC33" w14:textId="77777777" w:rsidR="001166F9" w:rsidRDefault="001166F9" w:rsidP="007F6178">
      <w:pPr>
        <w:numPr>
          <w:ilvl w:val="0"/>
          <w:numId w:val="63"/>
        </w:numPr>
        <w:rPr>
          <w:sz w:val="22"/>
          <w:szCs w:val="22"/>
        </w:rPr>
      </w:pPr>
      <w:r w:rsidRPr="00307C3D">
        <w:rPr>
          <w:sz w:val="22"/>
          <w:szCs w:val="22"/>
        </w:rPr>
        <w:t>Oświadczenie o posiadaniu statusu</w:t>
      </w:r>
    </w:p>
    <w:p w14:paraId="38F934A0" w14:textId="77777777" w:rsidR="001166F9" w:rsidRPr="00D87E88" w:rsidRDefault="001166F9" w:rsidP="007F6178">
      <w:pPr>
        <w:numPr>
          <w:ilvl w:val="0"/>
          <w:numId w:val="63"/>
        </w:numPr>
        <w:rPr>
          <w:sz w:val="22"/>
          <w:szCs w:val="22"/>
        </w:rPr>
      </w:pPr>
      <w:bookmarkStart w:id="210" w:name="_Hlk114914922"/>
      <w:r w:rsidRPr="00D87E88">
        <w:rPr>
          <w:sz w:val="22"/>
          <w:szCs w:val="22"/>
        </w:rPr>
        <w:t>Druki do wykorzystania w ramach realizacji zamówień :</w:t>
      </w:r>
    </w:p>
    <w:p w14:paraId="4B64C0F4" w14:textId="77777777" w:rsidR="001166F9" w:rsidRPr="002B238C" w:rsidRDefault="001166F9" w:rsidP="00D87E88">
      <w:pPr>
        <w:pStyle w:val="Akapitzlist"/>
        <w:tabs>
          <w:tab w:val="left" w:pos="-142"/>
        </w:tabs>
        <w:ind w:left="645"/>
        <w:contextualSpacing w:val="0"/>
        <w:jc w:val="both"/>
        <w:rPr>
          <w:sz w:val="22"/>
          <w:szCs w:val="22"/>
        </w:rPr>
      </w:pPr>
      <w:r w:rsidRPr="00307C3D">
        <w:rPr>
          <w:sz w:val="22"/>
          <w:szCs w:val="22"/>
        </w:rPr>
        <w:t xml:space="preserve">Druk A - Wzór </w:t>
      </w:r>
      <w:r w:rsidRPr="00307C3D">
        <w:rPr>
          <w:i/>
          <w:sz w:val="22"/>
          <w:szCs w:val="22"/>
        </w:rPr>
        <w:t>Protokołu zdawczo-odbiorczego po wykonanym remoncie</w:t>
      </w:r>
      <w:r w:rsidRPr="00307C3D">
        <w:rPr>
          <w:sz w:val="22"/>
          <w:szCs w:val="22"/>
        </w:rPr>
        <w:t xml:space="preserve"> przedmiotu </w:t>
      </w:r>
      <w:r w:rsidRPr="002B238C">
        <w:rPr>
          <w:sz w:val="22"/>
          <w:szCs w:val="22"/>
        </w:rPr>
        <w:t>zamówienia.</w:t>
      </w:r>
      <w:bookmarkEnd w:id="210"/>
    </w:p>
    <w:p w14:paraId="734B40E1" w14:textId="77777777" w:rsidR="00D87E88" w:rsidRPr="002B238C" w:rsidRDefault="00D87E88" w:rsidP="007F6178">
      <w:pPr>
        <w:pStyle w:val="Akapitzlist"/>
        <w:numPr>
          <w:ilvl w:val="0"/>
          <w:numId w:val="63"/>
        </w:numPr>
        <w:tabs>
          <w:tab w:val="left" w:pos="-142"/>
        </w:tabs>
        <w:jc w:val="both"/>
        <w:rPr>
          <w:sz w:val="22"/>
          <w:szCs w:val="22"/>
        </w:rPr>
      </w:pPr>
      <w:r w:rsidRPr="002B238C">
        <w:rPr>
          <w:sz w:val="22"/>
          <w:szCs w:val="22"/>
        </w:rPr>
        <w:t xml:space="preserve">Dokumenty potwierdzające, że Wykonawca posiada uprawnienia niezbędne do wykonania zamówienia w odniesieniu do sekcji obudowy zmechanizowanej oraz elementów sekcji obudowy zmechanizowanej i potwierdzi, że jest: </w:t>
      </w:r>
    </w:p>
    <w:p w14:paraId="2904FBB0" w14:textId="77777777" w:rsidR="00D87E88" w:rsidRPr="002B238C" w:rsidRDefault="00D87E88" w:rsidP="00D87E88">
      <w:pPr>
        <w:pStyle w:val="Akapitzlist"/>
        <w:tabs>
          <w:tab w:val="left" w:pos="-142"/>
        </w:tabs>
        <w:ind w:left="645"/>
        <w:jc w:val="both"/>
        <w:rPr>
          <w:sz w:val="22"/>
          <w:szCs w:val="22"/>
        </w:rPr>
      </w:pPr>
    </w:p>
    <w:p w14:paraId="3F3863D5" w14:textId="77777777" w:rsidR="00D87E88" w:rsidRPr="002B238C" w:rsidRDefault="00D87E88" w:rsidP="00D87E88">
      <w:pPr>
        <w:pStyle w:val="Akapitzlist"/>
        <w:tabs>
          <w:tab w:val="left" w:pos="-142"/>
        </w:tabs>
        <w:ind w:left="645"/>
        <w:jc w:val="both"/>
        <w:rPr>
          <w:sz w:val="22"/>
          <w:szCs w:val="22"/>
        </w:rPr>
      </w:pPr>
      <w:r w:rsidRPr="002B238C">
        <w:rPr>
          <w:sz w:val="22"/>
          <w:szCs w:val="22"/>
        </w:rPr>
        <w:t xml:space="preserve">a) producentem obudowy zmechanizowanej, której przedmiot zamówienia dotyczy; </w:t>
      </w:r>
    </w:p>
    <w:p w14:paraId="715AB47F" w14:textId="77777777" w:rsidR="00D87E88" w:rsidRPr="002B238C" w:rsidRDefault="00D87E88" w:rsidP="00D87E88">
      <w:pPr>
        <w:pStyle w:val="Akapitzlist"/>
        <w:tabs>
          <w:tab w:val="left" w:pos="-142"/>
        </w:tabs>
        <w:ind w:left="645"/>
        <w:jc w:val="both"/>
        <w:rPr>
          <w:sz w:val="22"/>
          <w:szCs w:val="22"/>
        </w:rPr>
      </w:pPr>
    </w:p>
    <w:p w14:paraId="3FCB6F56" w14:textId="77777777" w:rsidR="00D87E88" w:rsidRPr="002B238C" w:rsidRDefault="00D87E88" w:rsidP="00D87E88">
      <w:pPr>
        <w:pStyle w:val="Akapitzlist"/>
        <w:tabs>
          <w:tab w:val="left" w:pos="-142"/>
        </w:tabs>
        <w:ind w:left="645"/>
        <w:jc w:val="both"/>
        <w:rPr>
          <w:sz w:val="22"/>
          <w:szCs w:val="22"/>
        </w:rPr>
      </w:pPr>
      <w:r w:rsidRPr="002B238C">
        <w:rPr>
          <w:sz w:val="22"/>
          <w:szCs w:val="22"/>
        </w:rPr>
        <w:t xml:space="preserve">lub </w:t>
      </w:r>
    </w:p>
    <w:p w14:paraId="7A7B122D" w14:textId="77777777" w:rsidR="00D87E88" w:rsidRPr="002B238C" w:rsidRDefault="00D87E88" w:rsidP="00D87E88">
      <w:pPr>
        <w:pStyle w:val="Akapitzlist"/>
        <w:tabs>
          <w:tab w:val="left" w:pos="-142"/>
        </w:tabs>
        <w:ind w:left="645"/>
        <w:jc w:val="both"/>
        <w:rPr>
          <w:sz w:val="22"/>
          <w:szCs w:val="22"/>
        </w:rPr>
      </w:pPr>
      <w:r w:rsidRPr="002B238C">
        <w:rPr>
          <w:sz w:val="22"/>
          <w:szCs w:val="22"/>
        </w:rPr>
        <w:t xml:space="preserve">b) podmiotem posiadającym upoważnienie producenta obudowy zmechanizowanej, której przedmiot zamówienia dotyczy, </w:t>
      </w:r>
    </w:p>
    <w:p w14:paraId="5E7543AE" w14:textId="77777777" w:rsidR="00D87E88" w:rsidRPr="002B238C" w:rsidRDefault="00D87E88" w:rsidP="00D87E88">
      <w:pPr>
        <w:pStyle w:val="Akapitzlist"/>
        <w:tabs>
          <w:tab w:val="left" w:pos="-142"/>
        </w:tabs>
        <w:ind w:left="645"/>
        <w:jc w:val="both"/>
        <w:rPr>
          <w:sz w:val="22"/>
          <w:szCs w:val="22"/>
        </w:rPr>
      </w:pPr>
    </w:p>
    <w:p w14:paraId="53B24373" w14:textId="77777777" w:rsidR="00D87E88" w:rsidRPr="002B238C" w:rsidRDefault="00D87E88" w:rsidP="00D87E88">
      <w:pPr>
        <w:pStyle w:val="Akapitzlist"/>
        <w:tabs>
          <w:tab w:val="left" w:pos="-142"/>
        </w:tabs>
        <w:ind w:left="645"/>
        <w:jc w:val="both"/>
        <w:rPr>
          <w:sz w:val="22"/>
          <w:szCs w:val="22"/>
        </w:rPr>
      </w:pPr>
      <w:r w:rsidRPr="002B238C">
        <w:rPr>
          <w:sz w:val="22"/>
          <w:szCs w:val="22"/>
        </w:rPr>
        <w:t xml:space="preserve">lub </w:t>
      </w:r>
    </w:p>
    <w:p w14:paraId="78D2796D" w14:textId="77777777" w:rsidR="00D87E88" w:rsidRDefault="00D87E88" w:rsidP="00D87E88">
      <w:pPr>
        <w:pStyle w:val="Akapitzlist"/>
        <w:tabs>
          <w:tab w:val="left" w:pos="-142"/>
        </w:tabs>
        <w:ind w:left="645"/>
        <w:contextualSpacing w:val="0"/>
        <w:jc w:val="both"/>
        <w:rPr>
          <w:sz w:val="22"/>
          <w:szCs w:val="22"/>
        </w:rPr>
      </w:pPr>
      <w:r w:rsidRPr="002B238C">
        <w:rPr>
          <w:sz w:val="22"/>
          <w:szCs w:val="22"/>
        </w:rPr>
        <w:t>c) podmiotem posiadającym ocenę zdolności do wykonywania remontu sekcji obudów zmechanizowanych lub jej elementów wydaną przez jednostkę certyfikującą wyroby w zakresie obudów zmechanizowanych, potwierdzającą zdolność Wykonawcy do prowadzenia remontów w zakresie nie mniejszym niż przedmiot zamówienia.</w:t>
      </w:r>
    </w:p>
    <w:p w14:paraId="3D8944F5" w14:textId="77777777" w:rsidR="00D87E88" w:rsidRDefault="00D87E88" w:rsidP="00D87E88">
      <w:pPr>
        <w:pStyle w:val="Akapitzlist"/>
        <w:tabs>
          <w:tab w:val="left" w:pos="-142"/>
        </w:tabs>
        <w:ind w:left="645"/>
        <w:contextualSpacing w:val="0"/>
        <w:jc w:val="both"/>
        <w:rPr>
          <w:sz w:val="22"/>
          <w:szCs w:val="22"/>
        </w:rPr>
      </w:pPr>
    </w:p>
    <w:p w14:paraId="5627364E" w14:textId="77777777" w:rsidR="00D87E88" w:rsidRPr="00D87E88" w:rsidRDefault="00D87E88" w:rsidP="00D87E88">
      <w:pPr>
        <w:tabs>
          <w:tab w:val="left" w:pos="-142"/>
        </w:tabs>
        <w:jc w:val="both"/>
        <w:rPr>
          <w:sz w:val="22"/>
          <w:szCs w:val="22"/>
        </w:rPr>
      </w:pPr>
    </w:p>
    <w:p w14:paraId="395B3D3B" w14:textId="77777777" w:rsidR="00BE11B7" w:rsidRPr="00307C3D" w:rsidRDefault="001166F9" w:rsidP="00307C3D">
      <w:pPr>
        <w:spacing w:line="360" w:lineRule="auto"/>
        <w:rPr>
          <w:sz w:val="22"/>
          <w:szCs w:val="22"/>
        </w:rPr>
      </w:pPr>
      <w:r w:rsidRPr="00307C3D">
        <w:rPr>
          <w:sz w:val="22"/>
          <w:szCs w:val="22"/>
        </w:rPr>
        <w:br w:type="page"/>
      </w:r>
    </w:p>
    <w:p w14:paraId="6BA49337" w14:textId="77777777" w:rsidR="00E629EE" w:rsidRDefault="00E629EE" w:rsidP="00E629EE">
      <w:pPr>
        <w:spacing w:before="120"/>
        <w:jc w:val="right"/>
        <w:rPr>
          <w:sz w:val="22"/>
          <w:szCs w:val="22"/>
        </w:rPr>
      </w:pPr>
      <w:r>
        <w:rPr>
          <w:sz w:val="22"/>
          <w:szCs w:val="22"/>
        </w:rPr>
        <w:lastRenderedPageBreak/>
        <w:t xml:space="preserve">Załącznik nr </w:t>
      </w:r>
      <w:r w:rsidR="001166F9">
        <w:rPr>
          <w:sz w:val="22"/>
          <w:szCs w:val="22"/>
        </w:rPr>
        <w:t>1</w:t>
      </w:r>
      <w:r>
        <w:rPr>
          <w:sz w:val="22"/>
          <w:szCs w:val="22"/>
        </w:rPr>
        <w:t xml:space="preserve"> do umowy</w:t>
      </w:r>
      <w:r w:rsidR="001166F9">
        <w:rPr>
          <w:sz w:val="22"/>
          <w:szCs w:val="22"/>
        </w:rPr>
        <w:t xml:space="preserve"> wykonawczej</w:t>
      </w:r>
    </w:p>
    <w:p w14:paraId="23B08C29" w14:textId="77777777" w:rsidR="00E629EE" w:rsidRPr="003F285C" w:rsidRDefault="00E629EE" w:rsidP="00E629EE">
      <w:pPr>
        <w:ind w:left="360"/>
        <w:contextualSpacing/>
        <w:jc w:val="center"/>
        <w:rPr>
          <w:b/>
          <w:sz w:val="24"/>
          <w:szCs w:val="24"/>
        </w:rPr>
      </w:pPr>
    </w:p>
    <w:p w14:paraId="46FDB904" w14:textId="77777777" w:rsidR="00E629EE" w:rsidRPr="00DA60B4" w:rsidRDefault="00E629EE" w:rsidP="00E629EE">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0EAFAA2B" w14:textId="77777777" w:rsidR="00E629EE" w:rsidRPr="00DA60B4" w:rsidRDefault="00E629EE" w:rsidP="00E629EE">
      <w:pPr>
        <w:rPr>
          <w:b/>
          <w:bCs/>
          <w:sz w:val="24"/>
          <w:szCs w:val="28"/>
        </w:rPr>
      </w:pPr>
      <w:r w:rsidRPr="00DA60B4">
        <w:rPr>
          <w:b/>
          <w:bCs/>
          <w:sz w:val="24"/>
          <w:szCs w:val="28"/>
        </w:rPr>
        <w:t>__________________________________</w:t>
      </w:r>
    </w:p>
    <w:p w14:paraId="041FF3B0" w14:textId="77777777" w:rsidR="00E629EE" w:rsidRPr="00DA60B4" w:rsidRDefault="00E629EE" w:rsidP="00E629EE">
      <w:pPr>
        <w:rPr>
          <w:b/>
          <w:bCs/>
          <w:sz w:val="24"/>
          <w:szCs w:val="28"/>
        </w:rPr>
      </w:pPr>
      <w:r w:rsidRPr="00DA60B4">
        <w:rPr>
          <w:b/>
          <w:bCs/>
          <w:sz w:val="24"/>
          <w:szCs w:val="28"/>
        </w:rPr>
        <w:t>__________________________________</w:t>
      </w:r>
    </w:p>
    <w:p w14:paraId="58D46607" w14:textId="77777777" w:rsidR="00E629EE" w:rsidRPr="00DA60B4" w:rsidRDefault="00E629EE" w:rsidP="00E629EE">
      <w:pPr>
        <w:rPr>
          <w:b/>
          <w:bCs/>
          <w:sz w:val="24"/>
          <w:szCs w:val="28"/>
        </w:rPr>
      </w:pPr>
      <w:r w:rsidRPr="00DA60B4">
        <w:rPr>
          <w:b/>
          <w:bCs/>
          <w:sz w:val="24"/>
          <w:szCs w:val="28"/>
        </w:rPr>
        <w:t>__________________________________</w:t>
      </w:r>
    </w:p>
    <w:p w14:paraId="675AF222" w14:textId="77777777" w:rsidR="00E629EE" w:rsidRPr="00DA60B4" w:rsidRDefault="00E629EE" w:rsidP="00E629EE">
      <w:pPr>
        <w:jc w:val="center"/>
        <w:rPr>
          <w:b/>
          <w:bCs/>
          <w:sz w:val="24"/>
          <w:szCs w:val="28"/>
        </w:rPr>
      </w:pPr>
    </w:p>
    <w:p w14:paraId="2707E928" w14:textId="77777777" w:rsidR="00E629EE" w:rsidRPr="00DA60B4" w:rsidRDefault="00E629EE" w:rsidP="00E629EE">
      <w:pPr>
        <w:jc w:val="center"/>
        <w:rPr>
          <w:b/>
          <w:bCs/>
          <w:sz w:val="24"/>
          <w:szCs w:val="28"/>
        </w:rPr>
      </w:pPr>
    </w:p>
    <w:p w14:paraId="75885F19" w14:textId="77777777" w:rsidR="00E629EE" w:rsidRPr="00DA60B4" w:rsidRDefault="00E629EE" w:rsidP="00E629EE">
      <w:pPr>
        <w:jc w:val="center"/>
        <w:rPr>
          <w:b/>
          <w:bCs/>
          <w:sz w:val="24"/>
          <w:szCs w:val="28"/>
        </w:rPr>
      </w:pPr>
    </w:p>
    <w:p w14:paraId="0BB52B6F" w14:textId="77777777" w:rsidR="00E629EE" w:rsidRPr="00DA60B4" w:rsidRDefault="00E629EE" w:rsidP="00E629EE">
      <w:pPr>
        <w:jc w:val="center"/>
        <w:rPr>
          <w:b/>
          <w:bCs/>
          <w:sz w:val="24"/>
          <w:szCs w:val="28"/>
        </w:rPr>
      </w:pPr>
    </w:p>
    <w:p w14:paraId="405003C9" w14:textId="77777777" w:rsidR="00E629EE" w:rsidRPr="00DA60B4" w:rsidRDefault="00E629EE" w:rsidP="00E629EE">
      <w:pPr>
        <w:jc w:val="center"/>
        <w:rPr>
          <w:b/>
          <w:bCs/>
          <w:sz w:val="24"/>
          <w:szCs w:val="28"/>
        </w:rPr>
      </w:pPr>
      <w:r w:rsidRPr="00DA60B4">
        <w:rPr>
          <w:b/>
          <w:bCs/>
          <w:sz w:val="24"/>
          <w:szCs w:val="28"/>
        </w:rPr>
        <w:t>OŚWIADCZENIE</w:t>
      </w:r>
    </w:p>
    <w:p w14:paraId="58AE1447" w14:textId="77777777" w:rsidR="00E629EE" w:rsidRPr="00DA60B4" w:rsidRDefault="00E629EE" w:rsidP="00E629EE">
      <w:pPr>
        <w:jc w:val="center"/>
        <w:rPr>
          <w:b/>
          <w:szCs w:val="24"/>
        </w:rPr>
      </w:pPr>
      <w:r w:rsidRPr="00DA60B4">
        <w:rPr>
          <w:b/>
          <w:szCs w:val="24"/>
        </w:rPr>
        <w:t xml:space="preserve">O POSIADANIU STATUSU MIKROPRZEDSIĘBIORCY, MAŁEGO PRZEDSIĘBIORCY, ŚREDNIEGO PRZEDSIĘBIORCY, DUŻEGO PRZEDSIĘBIORCY </w:t>
      </w:r>
    </w:p>
    <w:p w14:paraId="294CD4F7" w14:textId="77777777" w:rsidR="00E629EE" w:rsidRPr="00DA60B4" w:rsidRDefault="00E629EE" w:rsidP="00E629EE">
      <w:pPr>
        <w:jc w:val="center"/>
        <w:rPr>
          <w:b/>
          <w:szCs w:val="24"/>
        </w:rPr>
      </w:pPr>
    </w:p>
    <w:p w14:paraId="0392D429" w14:textId="77777777" w:rsidR="00E629EE" w:rsidRPr="003426F9" w:rsidRDefault="00E629EE" w:rsidP="00E629EE">
      <w:pPr>
        <w:jc w:val="both"/>
        <w:rPr>
          <w:iCs/>
          <w:sz w:val="22"/>
          <w:szCs w:val="22"/>
        </w:rPr>
      </w:pPr>
      <w:r w:rsidRPr="003426F9">
        <w:rPr>
          <w:iCs/>
          <w:sz w:val="22"/>
          <w:szCs w:val="22"/>
        </w:rPr>
        <w:t xml:space="preserve">Wykonawca oświadcza, że </w:t>
      </w:r>
      <w:r w:rsidRPr="003426F9">
        <w:rPr>
          <w:b/>
          <w:iCs/>
          <w:sz w:val="22"/>
          <w:szCs w:val="22"/>
        </w:rPr>
        <w:t>spełnia warunki / nie spełnia warunków</w:t>
      </w:r>
      <w:r w:rsidRPr="003426F9">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w:t>
      </w:r>
      <w:r w:rsidR="00754E26">
        <w:rPr>
          <w:iCs/>
          <w:sz w:val="22"/>
          <w:szCs w:val="22"/>
        </w:rPr>
        <w:t> </w:t>
      </w:r>
      <w:r w:rsidRPr="003426F9">
        <w:rPr>
          <w:iCs/>
          <w:sz w:val="22"/>
          <w:szCs w:val="22"/>
        </w:rPr>
        <w:t>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2E1E6DD" w14:textId="77777777" w:rsidR="00E629EE" w:rsidRPr="00DA60B4" w:rsidRDefault="00E629EE" w:rsidP="00E629EE">
      <w:pPr>
        <w:jc w:val="both"/>
        <w:rPr>
          <w:iCs/>
        </w:rPr>
      </w:pPr>
    </w:p>
    <w:p w14:paraId="1F626815" w14:textId="77777777" w:rsidR="00E629EE" w:rsidRPr="00DA60B4" w:rsidRDefault="00E629EE" w:rsidP="00E629EE">
      <w:pPr>
        <w:jc w:val="both"/>
        <w:rPr>
          <w:iCs/>
        </w:rPr>
      </w:pPr>
    </w:p>
    <w:p w14:paraId="1D3F9F29" w14:textId="77777777" w:rsidR="00E629EE" w:rsidRPr="00DA60B4" w:rsidRDefault="00E629EE" w:rsidP="00E629EE">
      <w:pPr>
        <w:jc w:val="both"/>
        <w:rPr>
          <w:iCs/>
        </w:rPr>
      </w:pPr>
    </w:p>
    <w:p w14:paraId="2CC99DD8" w14:textId="77777777" w:rsidR="00E629EE" w:rsidRPr="00DA60B4" w:rsidRDefault="00E629EE" w:rsidP="00E629EE">
      <w:pPr>
        <w:jc w:val="both"/>
        <w:rPr>
          <w:iCs/>
        </w:rPr>
      </w:pPr>
    </w:p>
    <w:p w14:paraId="4DB938EA" w14:textId="77777777" w:rsidR="00E629EE" w:rsidRPr="00DA60B4" w:rsidRDefault="00E629EE" w:rsidP="00E629EE">
      <w:pPr>
        <w:jc w:val="center"/>
        <w:rPr>
          <w:b/>
          <w:i/>
        </w:rPr>
      </w:pPr>
    </w:p>
    <w:p w14:paraId="55C953DB" w14:textId="77777777" w:rsidR="00E629EE" w:rsidRPr="00DA60B4" w:rsidRDefault="00E629EE" w:rsidP="00E629EE">
      <w:pPr>
        <w:rPr>
          <w:bCs/>
          <w:i/>
        </w:rPr>
      </w:pPr>
    </w:p>
    <w:p w14:paraId="27A2D326" w14:textId="77777777" w:rsidR="00E629EE" w:rsidRPr="00DA60B4" w:rsidRDefault="00E629EE" w:rsidP="00E629EE">
      <w:pPr>
        <w:rPr>
          <w:bCs/>
          <w:i/>
        </w:rPr>
      </w:pPr>
    </w:p>
    <w:p w14:paraId="2C8B236F" w14:textId="77777777" w:rsidR="00E629EE" w:rsidRPr="00DA60B4" w:rsidRDefault="00E629EE" w:rsidP="00E629EE">
      <w:pPr>
        <w:rPr>
          <w:bCs/>
          <w:i/>
        </w:rPr>
      </w:pPr>
    </w:p>
    <w:p w14:paraId="70DB2FDD" w14:textId="77777777" w:rsidR="00E629EE" w:rsidRPr="00DA60B4" w:rsidRDefault="00E629EE" w:rsidP="00E629EE">
      <w:pPr>
        <w:rPr>
          <w:bCs/>
          <w:i/>
        </w:rPr>
      </w:pPr>
    </w:p>
    <w:p w14:paraId="23C8299F" w14:textId="77777777" w:rsidR="00E629EE" w:rsidRPr="00DA60B4" w:rsidRDefault="00E629EE" w:rsidP="00E629EE">
      <w:pPr>
        <w:rPr>
          <w:bCs/>
          <w:i/>
        </w:rPr>
      </w:pPr>
    </w:p>
    <w:p w14:paraId="50F187CF" w14:textId="77777777" w:rsidR="00E629EE" w:rsidRPr="00DA60B4" w:rsidRDefault="00E629EE" w:rsidP="00E629EE">
      <w:pPr>
        <w:rPr>
          <w:bCs/>
          <w:i/>
        </w:rPr>
      </w:pPr>
    </w:p>
    <w:p w14:paraId="5CF4023D" w14:textId="77777777" w:rsidR="00E629EE" w:rsidRPr="00DA60B4" w:rsidRDefault="00E629EE" w:rsidP="00E629EE">
      <w:pPr>
        <w:rPr>
          <w:bCs/>
          <w:i/>
        </w:rPr>
      </w:pPr>
    </w:p>
    <w:p w14:paraId="1806C989" w14:textId="77777777" w:rsidR="00E629EE" w:rsidRPr="00DA60B4" w:rsidRDefault="00E629EE" w:rsidP="00E629EE">
      <w:pPr>
        <w:rPr>
          <w:sz w:val="22"/>
        </w:rPr>
      </w:pPr>
      <w:r w:rsidRPr="00DA60B4">
        <w:rPr>
          <w:bCs/>
          <w:i/>
        </w:rPr>
        <w:t>* - skreślić niewłaściwe</w:t>
      </w:r>
    </w:p>
    <w:p w14:paraId="576E4B69" w14:textId="77777777" w:rsidR="00E629EE" w:rsidRPr="00DA60B4" w:rsidRDefault="00E629EE" w:rsidP="00E629EE">
      <w:pPr>
        <w:suppressAutoHyphens/>
        <w:jc w:val="both"/>
        <w:rPr>
          <w:sz w:val="22"/>
        </w:rPr>
      </w:pPr>
    </w:p>
    <w:p w14:paraId="3D4FCF4A" w14:textId="77777777" w:rsidR="00E629EE" w:rsidRDefault="00833BBE" w:rsidP="00E629EE">
      <w:pPr>
        <w:spacing w:after="160" w:line="259" w:lineRule="auto"/>
        <w:rPr>
          <w:b/>
        </w:rPr>
      </w:pPr>
      <w:r>
        <w:rPr>
          <w:b/>
        </w:rPr>
        <w:br w:type="page"/>
      </w:r>
      <w:bookmarkStart w:id="211" w:name="_Hlk114914976"/>
    </w:p>
    <w:p w14:paraId="39D0230C" w14:textId="77777777" w:rsidR="00A85DB6" w:rsidRDefault="00A85DB6" w:rsidP="00A85DB6">
      <w:pPr>
        <w:ind w:left="4248"/>
        <w:jc w:val="right"/>
        <w:rPr>
          <w:b/>
          <w:bCs/>
          <w:sz w:val="24"/>
          <w:szCs w:val="24"/>
        </w:rPr>
      </w:pPr>
      <w:r>
        <w:rPr>
          <w:b/>
          <w:bCs/>
          <w:sz w:val="24"/>
          <w:szCs w:val="24"/>
        </w:rPr>
        <w:lastRenderedPageBreak/>
        <w:t>Druk A</w:t>
      </w:r>
    </w:p>
    <w:p w14:paraId="00DD630C" w14:textId="77777777" w:rsidR="00A85DB6" w:rsidRDefault="00A85DB6" w:rsidP="00A85DB6">
      <w:pPr>
        <w:tabs>
          <w:tab w:val="left" w:pos="7050"/>
        </w:tabs>
        <w:rPr>
          <w:sz w:val="18"/>
          <w:szCs w:val="18"/>
        </w:rPr>
      </w:pPr>
    </w:p>
    <w:p w14:paraId="482D751D" w14:textId="77777777" w:rsidR="00A85DB6" w:rsidRPr="00454FB7" w:rsidRDefault="00A85DB6" w:rsidP="00A85DB6">
      <w:pPr>
        <w:ind w:right="-468"/>
        <w:jc w:val="center"/>
        <w:rPr>
          <w:b/>
          <w:bCs/>
          <w:sz w:val="24"/>
        </w:rPr>
      </w:pPr>
      <w:r w:rsidRPr="00454FB7">
        <w:rPr>
          <w:b/>
          <w:bCs/>
          <w:sz w:val="24"/>
        </w:rPr>
        <w:t xml:space="preserve">PROTOKÓŁ ZDAWCZO-ODBIORCZY </w:t>
      </w:r>
    </w:p>
    <w:p w14:paraId="12F2A465" w14:textId="77777777" w:rsidR="00A85DB6" w:rsidRPr="00454FB7" w:rsidRDefault="00A85DB6" w:rsidP="00A85DB6">
      <w:pPr>
        <w:ind w:right="-468"/>
        <w:jc w:val="center"/>
        <w:rPr>
          <w:b/>
          <w:bCs/>
          <w:sz w:val="24"/>
        </w:rPr>
      </w:pPr>
      <w:r w:rsidRPr="00454FB7">
        <w:rPr>
          <w:b/>
          <w:bCs/>
          <w:sz w:val="24"/>
        </w:rPr>
        <w:t>ODBIORU URZĄDZENIA/PODZESPOŁUPO WYKONANYM REMONCIE</w:t>
      </w:r>
    </w:p>
    <w:p w14:paraId="019960E1" w14:textId="77777777" w:rsidR="00A85DB6" w:rsidRDefault="00A85DB6" w:rsidP="00A85DB6">
      <w:pPr>
        <w:ind w:right="-468"/>
        <w:jc w:val="center"/>
        <w:rPr>
          <w:b/>
          <w:bCs/>
        </w:rPr>
      </w:pPr>
    </w:p>
    <w:p w14:paraId="74265554" w14:textId="77777777" w:rsidR="00A85DB6" w:rsidRPr="00BA5DD1" w:rsidRDefault="00A85DB6" w:rsidP="00A85DB6">
      <w:pPr>
        <w:ind w:right="-468"/>
        <w:jc w:val="center"/>
        <w:rPr>
          <w:b/>
          <w:bCs/>
        </w:rPr>
      </w:pPr>
      <w:r w:rsidRPr="00BA5DD1">
        <w:rPr>
          <w:b/>
          <w:bCs/>
        </w:rPr>
        <w:t>Data odbioru  ……………….</w:t>
      </w:r>
    </w:p>
    <w:p w14:paraId="7DA45D31" w14:textId="77777777" w:rsidR="00A85DB6" w:rsidRDefault="00A85DB6" w:rsidP="00A85DB6">
      <w:pPr>
        <w:ind w:right="-471"/>
        <w:jc w:val="center"/>
        <w:rPr>
          <w:b/>
          <w:bCs/>
        </w:rPr>
      </w:pPr>
    </w:p>
    <w:p w14:paraId="259818EA" w14:textId="77777777" w:rsidR="00A85DB6" w:rsidRPr="00BA5DD1" w:rsidRDefault="00A85DB6" w:rsidP="00A85DB6">
      <w:pPr>
        <w:ind w:right="-471"/>
        <w:jc w:val="center"/>
        <w:rPr>
          <w:b/>
          <w:bCs/>
        </w:rPr>
      </w:pPr>
      <w:r w:rsidRPr="00BA5DD1">
        <w:rPr>
          <w:b/>
          <w:bCs/>
        </w:rPr>
        <w:t>Data zgłoszenia zakończenia remontu………………</w:t>
      </w:r>
    </w:p>
    <w:p w14:paraId="57008313" w14:textId="77777777" w:rsidR="00A85DB6" w:rsidRPr="001A6138" w:rsidRDefault="00A85DB6" w:rsidP="00A85DB6">
      <w:pPr>
        <w:ind w:right="-468"/>
        <w:jc w:val="center"/>
        <w:rPr>
          <w:b/>
          <w:bCs/>
        </w:rPr>
      </w:pPr>
    </w:p>
    <w:p w14:paraId="49B16756" w14:textId="77777777" w:rsidR="00A85DB6" w:rsidRPr="00B53C6B" w:rsidRDefault="00A85DB6" w:rsidP="007F6178">
      <w:pPr>
        <w:widowControl w:val="0"/>
        <w:numPr>
          <w:ilvl w:val="0"/>
          <w:numId w:val="36"/>
        </w:numPr>
        <w:suppressAutoHyphens/>
        <w:spacing w:line="360" w:lineRule="auto"/>
        <w:ind w:left="426" w:hanging="426"/>
        <w:rPr>
          <w:sz w:val="22"/>
          <w:szCs w:val="22"/>
        </w:rPr>
      </w:pPr>
      <w:r w:rsidRPr="00B53C6B">
        <w:rPr>
          <w:sz w:val="22"/>
          <w:szCs w:val="22"/>
        </w:rPr>
        <w:t>Przekazujący po remoncie:</w:t>
      </w:r>
    </w:p>
    <w:p w14:paraId="35D63C9D" w14:textId="77777777" w:rsidR="00A85DB6" w:rsidRDefault="00A85DB6" w:rsidP="00A85DB6">
      <w:pPr>
        <w:spacing w:line="200" w:lineRule="atLeast"/>
        <w:jc w:val="center"/>
      </w:pPr>
      <w:r>
        <w:t xml:space="preserve">....................................................................................................................................................... </w:t>
      </w:r>
    </w:p>
    <w:p w14:paraId="76E01BDD" w14:textId="77777777" w:rsidR="00A85DB6" w:rsidRPr="00B53C6B" w:rsidRDefault="00A85DB6" w:rsidP="00A85DB6">
      <w:pPr>
        <w:spacing w:line="200" w:lineRule="atLeast"/>
        <w:jc w:val="center"/>
        <w:rPr>
          <w:sz w:val="16"/>
          <w:szCs w:val="16"/>
        </w:rPr>
      </w:pPr>
      <w:r w:rsidRPr="00B53C6B">
        <w:rPr>
          <w:i/>
          <w:sz w:val="16"/>
          <w:szCs w:val="16"/>
        </w:rPr>
        <w:t>(wpisać nazwę firmy remontowej i dane przedstawiciela firmy remontowej dokonującego przekazania)</w:t>
      </w:r>
    </w:p>
    <w:p w14:paraId="0E99DC68" w14:textId="77777777" w:rsidR="00A85DB6" w:rsidRPr="009A547E" w:rsidRDefault="00A85DB6" w:rsidP="007F6178">
      <w:pPr>
        <w:widowControl w:val="0"/>
        <w:numPr>
          <w:ilvl w:val="0"/>
          <w:numId w:val="36"/>
        </w:numPr>
        <w:tabs>
          <w:tab w:val="num" w:pos="360"/>
          <w:tab w:val="num" w:pos="540"/>
        </w:tabs>
        <w:suppressAutoHyphens/>
        <w:spacing w:line="360" w:lineRule="auto"/>
        <w:ind w:left="426" w:hanging="426"/>
        <w:rPr>
          <w:sz w:val="22"/>
          <w:szCs w:val="22"/>
        </w:rPr>
      </w:pPr>
      <w:r w:rsidRPr="009A547E">
        <w:rPr>
          <w:sz w:val="22"/>
          <w:szCs w:val="22"/>
        </w:rPr>
        <w:t>Odbierający po remoncie:</w:t>
      </w:r>
    </w:p>
    <w:p w14:paraId="3FA943A5" w14:textId="77777777" w:rsidR="00A85DB6" w:rsidRDefault="00A85DB6" w:rsidP="00A85DB6">
      <w:pPr>
        <w:spacing w:line="200" w:lineRule="atLeast"/>
        <w:ind w:left="357"/>
        <w:rPr>
          <w:i/>
          <w:iCs/>
        </w:rPr>
      </w:pPr>
      <w:r>
        <w:t>.................................................................................................................................................</w:t>
      </w:r>
    </w:p>
    <w:p w14:paraId="5B94DDD1" w14:textId="77777777" w:rsidR="00A85DB6" w:rsidRPr="00B53C6B" w:rsidRDefault="00A85DB6" w:rsidP="00A85DB6">
      <w:pPr>
        <w:spacing w:line="200" w:lineRule="atLeast"/>
        <w:ind w:left="357"/>
        <w:jc w:val="center"/>
        <w:rPr>
          <w:i/>
          <w:iCs/>
          <w:sz w:val="16"/>
          <w:szCs w:val="16"/>
        </w:rPr>
      </w:pPr>
      <w:r w:rsidRPr="00B53C6B">
        <w:rPr>
          <w:i/>
          <w:iCs/>
          <w:sz w:val="16"/>
          <w:szCs w:val="16"/>
        </w:rPr>
        <w:t>(wpisać dane pracownika Zespołu Gospodarki Remontowej</w:t>
      </w:r>
      <w:r>
        <w:rPr>
          <w:i/>
          <w:iCs/>
          <w:sz w:val="16"/>
          <w:szCs w:val="16"/>
        </w:rPr>
        <w:t>, Serwisów i Dzierżaw</w:t>
      </w:r>
      <w:r w:rsidRPr="00B53C6B">
        <w:rPr>
          <w:i/>
          <w:iCs/>
          <w:sz w:val="16"/>
          <w:szCs w:val="16"/>
        </w:rPr>
        <w:t xml:space="preserve"> odbierającego urządzenie/podzespół po remoncie)</w:t>
      </w:r>
    </w:p>
    <w:p w14:paraId="790E82B3" w14:textId="77777777" w:rsidR="00A85DB6" w:rsidRDefault="00A85DB6" w:rsidP="007F6178">
      <w:pPr>
        <w:widowControl w:val="0"/>
        <w:numPr>
          <w:ilvl w:val="0"/>
          <w:numId w:val="36"/>
        </w:numPr>
        <w:tabs>
          <w:tab w:val="num" w:pos="360"/>
          <w:tab w:val="num" w:pos="540"/>
        </w:tabs>
        <w:suppressAutoHyphens/>
        <w:spacing w:line="360" w:lineRule="auto"/>
        <w:ind w:left="426" w:hanging="426"/>
        <w:rPr>
          <w:sz w:val="22"/>
          <w:szCs w:val="22"/>
        </w:rPr>
      </w:pPr>
      <w:r>
        <w:rPr>
          <w:sz w:val="22"/>
          <w:szCs w:val="22"/>
        </w:rPr>
        <w:t>Dotyczy Umowy/ Zlecenia/ Zamówienia Wykonawczego nr ……………… z dnia ………………</w:t>
      </w:r>
    </w:p>
    <w:p w14:paraId="3CB8FCD2" w14:textId="77777777" w:rsidR="00A85DB6" w:rsidRPr="009A547E" w:rsidRDefault="00A85DB6" w:rsidP="007F6178">
      <w:pPr>
        <w:widowControl w:val="0"/>
        <w:numPr>
          <w:ilvl w:val="0"/>
          <w:numId w:val="36"/>
        </w:numPr>
        <w:tabs>
          <w:tab w:val="num" w:pos="360"/>
          <w:tab w:val="num" w:pos="540"/>
        </w:tabs>
        <w:suppressAutoHyphens/>
        <w:spacing w:line="360" w:lineRule="auto"/>
        <w:ind w:left="426" w:hanging="426"/>
        <w:rPr>
          <w:sz w:val="22"/>
          <w:szCs w:val="22"/>
        </w:rPr>
      </w:pPr>
      <w:r w:rsidRPr="009A547E">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A85DB6" w:rsidRPr="009A547E" w14:paraId="4A4A8A16" w14:textId="77777777" w:rsidTr="00A85DB6">
        <w:tc>
          <w:tcPr>
            <w:tcW w:w="589" w:type="dxa"/>
          </w:tcPr>
          <w:p w14:paraId="1FC7DE6E" w14:textId="77777777" w:rsidR="00A85DB6" w:rsidRPr="009918F9" w:rsidRDefault="00A85DB6" w:rsidP="00A85DB6">
            <w:pPr>
              <w:spacing w:before="120"/>
              <w:jc w:val="center"/>
              <w:rPr>
                <w:sz w:val="18"/>
                <w:szCs w:val="18"/>
              </w:rPr>
            </w:pPr>
            <w:r w:rsidRPr="009918F9">
              <w:rPr>
                <w:sz w:val="18"/>
                <w:szCs w:val="18"/>
              </w:rPr>
              <w:t>Lp.</w:t>
            </w:r>
          </w:p>
        </w:tc>
        <w:tc>
          <w:tcPr>
            <w:tcW w:w="3205" w:type="dxa"/>
          </w:tcPr>
          <w:p w14:paraId="51ACE924" w14:textId="77777777" w:rsidR="00A85DB6" w:rsidRPr="009918F9" w:rsidRDefault="00A85DB6" w:rsidP="00A85DB6">
            <w:pPr>
              <w:spacing w:before="120"/>
              <w:jc w:val="center"/>
              <w:rPr>
                <w:sz w:val="18"/>
                <w:szCs w:val="18"/>
              </w:rPr>
            </w:pPr>
            <w:r w:rsidRPr="009918F9">
              <w:rPr>
                <w:sz w:val="18"/>
                <w:szCs w:val="18"/>
              </w:rPr>
              <w:t>Nazwa typ</w:t>
            </w:r>
          </w:p>
        </w:tc>
        <w:tc>
          <w:tcPr>
            <w:tcW w:w="2835" w:type="dxa"/>
          </w:tcPr>
          <w:p w14:paraId="7178F958" w14:textId="77777777" w:rsidR="00A85DB6" w:rsidRPr="009918F9" w:rsidRDefault="00A85DB6" w:rsidP="00A85DB6">
            <w:pPr>
              <w:jc w:val="center"/>
              <w:rPr>
                <w:sz w:val="18"/>
                <w:szCs w:val="18"/>
              </w:rPr>
            </w:pPr>
            <w:r w:rsidRPr="009918F9">
              <w:rPr>
                <w:sz w:val="18"/>
                <w:szCs w:val="18"/>
              </w:rPr>
              <w:t>Cechy identyfikujące</w:t>
            </w:r>
          </w:p>
          <w:p w14:paraId="49029B0E" w14:textId="77777777" w:rsidR="00A85DB6" w:rsidRPr="009918F9" w:rsidRDefault="00A85DB6" w:rsidP="00A85DB6">
            <w:pPr>
              <w:jc w:val="center"/>
              <w:rPr>
                <w:sz w:val="18"/>
                <w:szCs w:val="18"/>
              </w:rPr>
            </w:pPr>
            <w:r w:rsidRPr="009918F9">
              <w:rPr>
                <w:sz w:val="18"/>
                <w:szCs w:val="18"/>
              </w:rPr>
              <w:t xml:space="preserve"> (Nr </w:t>
            </w:r>
            <w:r>
              <w:rPr>
                <w:sz w:val="18"/>
                <w:szCs w:val="18"/>
              </w:rPr>
              <w:t>„</w:t>
            </w:r>
            <w:r w:rsidRPr="009918F9">
              <w:rPr>
                <w:sz w:val="18"/>
                <w:szCs w:val="18"/>
              </w:rPr>
              <w:t>metki</w:t>
            </w:r>
            <w:r>
              <w:rPr>
                <w:sz w:val="18"/>
                <w:szCs w:val="18"/>
              </w:rPr>
              <w:t>”</w:t>
            </w:r>
            <w:r w:rsidRPr="009918F9">
              <w:rPr>
                <w:sz w:val="18"/>
                <w:szCs w:val="18"/>
              </w:rPr>
              <w:t>, remontowy, inne) *)</w:t>
            </w:r>
          </w:p>
        </w:tc>
        <w:tc>
          <w:tcPr>
            <w:tcW w:w="992" w:type="dxa"/>
          </w:tcPr>
          <w:p w14:paraId="04034C1F" w14:textId="77777777" w:rsidR="00A85DB6" w:rsidRPr="009918F9" w:rsidRDefault="00A85DB6" w:rsidP="00A85DB6">
            <w:pPr>
              <w:spacing w:before="120"/>
              <w:jc w:val="center"/>
              <w:rPr>
                <w:sz w:val="18"/>
                <w:szCs w:val="18"/>
              </w:rPr>
            </w:pPr>
            <w:r w:rsidRPr="009918F9">
              <w:rPr>
                <w:sz w:val="18"/>
                <w:szCs w:val="18"/>
              </w:rPr>
              <w:t>Ilość **)</w:t>
            </w:r>
          </w:p>
        </w:tc>
        <w:tc>
          <w:tcPr>
            <w:tcW w:w="1843" w:type="dxa"/>
          </w:tcPr>
          <w:p w14:paraId="0D8BE12F" w14:textId="77777777" w:rsidR="00A85DB6" w:rsidRPr="009918F9" w:rsidRDefault="00A85DB6" w:rsidP="00A85DB6">
            <w:pPr>
              <w:spacing w:before="120"/>
              <w:jc w:val="center"/>
              <w:rPr>
                <w:sz w:val="18"/>
                <w:szCs w:val="18"/>
              </w:rPr>
            </w:pPr>
            <w:r w:rsidRPr="009918F9">
              <w:rPr>
                <w:sz w:val="18"/>
                <w:szCs w:val="18"/>
              </w:rPr>
              <w:t>Uwagi</w:t>
            </w:r>
          </w:p>
        </w:tc>
      </w:tr>
      <w:tr w:rsidR="00A85DB6" w:rsidRPr="009A547E" w14:paraId="437926DA" w14:textId="77777777" w:rsidTr="00A85DB6">
        <w:tc>
          <w:tcPr>
            <w:tcW w:w="589" w:type="dxa"/>
          </w:tcPr>
          <w:p w14:paraId="28A048CF" w14:textId="77777777" w:rsidR="00A85DB6" w:rsidRPr="009918F9" w:rsidRDefault="00A85DB6" w:rsidP="00A85DB6">
            <w:pPr>
              <w:spacing w:line="360" w:lineRule="auto"/>
              <w:rPr>
                <w:sz w:val="18"/>
                <w:szCs w:val="18"/>
              </w:rPr>
            </w:pPr>
          </w:p>
        </w:tc>
        <w:tc>
          <w:tcPr>
            <w:tcW w:w="3205" w:type="dxa"/>
          </w:tcPr>
          <w:p w14:paraId="2815E65F" w14:textId="77777777" w:rsidR="00A85DB6" w:rsidRPr="009918F9" w:rsidRDefault="00A85DB6" w:rsidP="00A85DB6">
            <w:pPr>
              <w:spacing w:line="360" w:lineRule="auto"/>
              <w:rPr>
                <w:sz w:val="18"/>
                <w:szCs w:val="18"/>
              </w:rPr>
            </w:pPr>
          </w:p>
        </w:tc>
        <w:tc>
          <w:tcPr>
            <w:tcW w:w="2835" w:type="dxa"/>
          </w:tcPr>
          <w:p w14:paraId="6B3394B0" w14:textId="77777777" w:rsidR="00A85DB6" w:rsidRPr="009918F9" w:rsidRDefault="00A85DB6" w:rsidP="00A85DB6">
            <w:pPr>
              <w:spacing w:line="360" w:lineRule="auto"/>
              <w:rPr>
                <w:sz w:val="18"/>
                <w:szCs w:val="18"/>
              </w:rPr>
            </w:pPr>
          </w:p>
        </w:tc>
        <w:tc>
          <w:tcPr>
            <w:tcW w:w="992" w:type="dxa"/>
          </w:tcPr>
          <w:p w14:paraId="34DC1D66" w14:textId="77777777" w:rsidR="00A85DB6" w:rsidRPr="009918F9" w:rsidRDefault="00A85DB6" w:rsidP="00A85DB6">
            <w:pPr>
              <w:spacing w:line="360" w:lineRule="auto"/>
              <w:rPr>
                <w:sz w:val="18"/>
                <w:szCs w:val="18"/>
              </w:rPr>
            </w:pPr>
          </w:p>
        </w:tc>
        <w:tc>
          <w:tcPr>
            <w:tcW w:w="1843" w:type="dxa"/>
          </w:tcPr>
          <w:p w14:paraId="7B609676" w14:textId="77777777" w:rsidR="00A85DB6" w:rsidRPr="009918F9" w:rsidRDefault="00A85DB6" w:rsidP="00A85DB6">
            <w:pPr>
              <w:spacing w:line="360" w:lineRule="auto"/>
              <w:rPr>
                <w:sz w:val="18"/>
                <w:szCs w:val="18"/>
              </w:rPr>
            </w:pPr>
          </w:p>
        </w:tc>
      </w:tr>
      <w:tr w:rsidR="00A85DB6" w:rsidRPr="009A547E" w14:paraId="002D2C14" w14:textId="77777777" w:rsidTr="00A85DB6">
        <w:tc>
          <w:tcPr>
            <w:tcW w:w="589" w:type="dxa"/>
          </w:tcPr>
          <w:p w14:paraId="19D447F3" w14:textId="77777777" w:rsidR="00A85DB6" w:rsidRPr="009918F9" w:rsidRDefault="00A85DB6" w:rsidP="00A85DB6">
            <w:pPr>
              <w:spacing w:line="360" w:lineRule="auto"/>
              <w:rPr>
                <w:sz w:val="18"/>
                <w:szCs w:val="18"/>
              </w:rPr>
            </w:pPr>
          </w:p>
        </w:tc>
        <w:tc>
          <w:tcPr>
            <w:tcW w:w="3205" w:type="dxa"/>
          </w:tcPr>
          <w:p w14:paraId="7FD8E514" w14:textId="77777777" w:rsidR="00A85DB6" w:rsidRPr="009918F9" w:rsidRDefault="00A85DB6" w:rsidP="00A85DB6">
            <w:pPr>
              <w:spacing w:line="360" w:lineRule="auto"/>
              <w:rPr>
                <w:sz w:val="18"/>
                <w:szCs w:val="18"/>
              </w:rPr>
            </w:pPr>
          </w:p>
        </w:tc>
        <w:tc>
          <w:tcPr>
            <w:tcW w:w="2835" w:type="dxa"/>
          </w:tcPr>
          <w:p w14:paraId="3ED92C1F" w14:textId="77777777" w:rsidR="00A85DB6" w:rsidRPr="009918F9" w:rsidRDefault="00A85DB6" w:rsidP="00A85DB6">
            <w:pPr>
              <w:spacing w:line="360" w:lineRule="auto"/>
              <w:rPr>
                <w:sz w:val="18"/>
                <w:szCs w:val="18"/>
              </w:rPr>
            </w:pPr>
          </w:p>
        </w:tc>
        <w:tc>
          <w:tcPr>
            <w:tcW w:w="992" w:type="dxa"/>
          </w:tcPr>
          <w:p w14:paraId="2C7E84D8" w14:textId="77777777" w:rsidR="00A85DB6" w:rsidRPr="009918F9" w:rsidRDefault="00A85DB6" w:rsidP="00A85DB6">
            <w:pPr>
              <w:spacing w:line="360" w:lineRule="auto"/>
              <w:rPr>
                <w:sz w:val="18"/>
                <w:szCs w:val="18"/>
              </w:rPr>
            </w:pPr>
          </w:p>
        </w:tc>
        <w:tc>
          <w:tcPr>
            <w:tcW w:w="1843" w:type="dxa"/>
          </w:tcPr>
          <w:p w14:paraId="0CBB154F" w14:textId="77777777" w:rsidR="00A85DB6" w:rsidRPr="009918F9" w:rsidRDefault="00A85DB6" w:rsidP="00A85DB6">
            <w:pPr>
              <w:spacing w:line="360" w:lineRule="auto"/>
              <w:rPr>
                <w:sz w:val="18"/>
                <w:szCs w:val="18"/>
              </w:rPr>
            </w:pPr>
          </w:p>
        </w:tc>
      </w:tr>
    </w:tbl>
    <w:p w14:paraId="6000AD77" w14:textId="77777777" w:rsidR="00A85DB6" w:rsidRPr="009C1FF0" w:rsidRDefault="00A85DB6" w:rsidP="00A85DB6">
      <w:pPr>
        <w:spacing w:line="200" w:lineRule="atLeast"/>
        <w:rPr>
          <w:i/>
          <w:iCs/>
          <w:sz w:val="16"/>
          <w:szCs w:val="16"/>
        </w:rPr>
      </w:pPr>
      <w:r w:rsidRPr="004965E7">
        <w:rPr>
          <w:i/>
          <w:iCs/>
          <w:kern w:val="20"/>
          <w:vertAlign w:val="superscript"/>
        </w:rPr>
        <w:t>*</w:t>
      </w:r>
      <w:r>
        <w:rPr>
          <w:i/>
          <w:iCs/>
        </w:rPr>
        <w:t>)</w:t>
      </w:r>
      <w:r w:rsidRPr="009C1FF0">
        <w:rPr>
          <w:i/>
          <w:iCs/>
          <w:sz w:val="16"/>
          <w:szCs w:val="16"/>
        </w:rPr>
        <w:t>wpisać dane jednoznacznie identyfikujące urządzenie/podzespół</w:t>
      </w:r>
      <w:r>
        <w:rPr>
          <w:i/>
          <w:iCs/>
          <w:sz w:val="16"/>
          <w:szCs w:val="16"/>
        </w:rPr>
        <w:t>/obiekt</w:t>
      </w:r>
      <w:r w:rsidRPr="009C1FF0">
        <w:rPr>
          <w:i/>
          <w:iCs/>
          <w:sz w:val="16"/>
          <w:szCs w:val="16"/>
        </w:rPr>
        <w:t xml:space="preserve"> odbierany po remoncie, </w:t>
      </w:r>
    </w:p>
    <w:p w14:paraId="150BA2E6" w14:textId="77777777" w:rsidR="00A85DB6" w:rsidRPr="00A834AE" w:rsidRDefault="00A85DB6" w:rsidP="00A85DB6">
      <w:pPr>
        <w:spacing w:line="200" w:lineRule="atLeast"/>
        <w:rPr>
          <w:i/>
          <w:iCs/>
          <w:sz w:val="16"/>
          <w:szCs w:val="16"/>
        </w:rPr>
      </w:pPr>
      <w:r w:rsidRPr="004965E7">
        <w:rPr>
          <w:i/>
          <w:iCs/>
          <w:kern w:val="16"/>
          <w:sz w:val="16"/>
          <w:szCs w:val="16"/>
          <w:vertAlign w:val="superscript"/>
        </w:rPr>
        <w:t>**</w:t>
      </w:r>
      <w:r w:rsidRPr="009C1FF0">
        <w:rPr>
          <w:i/>
          <w:iCs/>
          <w:sz w:val="16"/>
          <w:szCs w:val="16"/>
        </w:rPr>
        <w:t>)wpisać liczbowo i słownie ilość wraz z jednostką miary</w:t>
      </w:r>
    </w:p>
    <w:p w14:paraId="7A750C4C" w14:textId="77777777" w:rsidR="00A85DB6" w:rsidRPr="00454FB7" w:rsidRDefault="00A85DB6" w:rsidP="007F6178">
      <w:pPr>
        <w:widowControl w:val="0"/>
        <w:numPr>
          <w:ilvl w:val="0"/>
          <w:numId w:val="36"/>
        </w:numPr>
        <w:tabs>
          <w:tab w:val="num" w:pos="360"/>
          <w:tab w:val="num" w:pos="540"/>
        </w:tabs>
        <w:suppressAutoHyphens/>
        <w:ind w:left="426" w:hanging="426"/>
        <w:jc w:val="both"/>
        <w:rPr>
          <w:sz w:val="18"/>
          <w:szCs w:val="22"/>
        </w:rPr>
      </w:pPr>
      <w:r>
        <w:rPr>
          <w:sz w:val="22"/>
          <w:szCs w:val="22"/>
        </w:rPr>
        <w:t>Remont został wykonany: w terminie</w:t>
      </w:r>
      <w:r w:rsidRPr="00454FB7">
        <w:rPr>
          <w:sz w:val="22"/>
          <w:szCs w:val="22"/>
        </w:rPr>
        <w:t>*</w:t>
      </w:r>
      <w:r>
        <w:rPr>
          <w:sz w:val="22"/>
          <w:szCs w:val="22"/>
        </w:rPr>
        <w:t>) / po terminie umownym , co zgodnie z zapisami Umowy uprawnia zamawiającego do dochodzenia kary umownej za każdy dzień zwłoki</w:t>
      </w:r>
      <w:r w:rsidRPr="00454FB7">
        <w:rPr>
          <w:sz w:val="22"/>
          <w:szCs w:val="22"/>
        </w:rPr>
        <w:t>*</w:t>
      </w:r>
      <w:r>
        <w:rPr>
          <w:sz w:val="22"/>
          <w:szCs w:val="22"/>
        </w:rPr>
        <w:t xml:space="preserve">)  </w:t>
      </w:r>
    </w:p>
    <w:p w14:paraId="7765A908" w14:textId="77777777" w:rsidR="00A85DB6" w:rsidRPr="00454FB7" w:rsidRDefault="00A85DB6" w:rsidP="00A85DB6">
      <w:pPr>
        <w:widowControl w:val="0"/>
        <w:tabs>
          <w:tab w:val="num" w:pos="540"/>
        </w:tabs>
        <w:ind w:left="426"/>
        <w:jc w:val="both"/>
        <w:rPr>
          <w:sz w:val="18"/>
          <w:szCs w:val="22"/>
        </w:rPr>
      </w:pPr>
      <w:r w:rsidRPr="00454FB7">
        <w:rPr>
          <w:sz w:val="18"/>
          <w:szCs w:val="22"/>
        </w:rPr>
        <w:t>*) niepotrzebne skreślić</w:t>
      </w:r>
    </w:p>
    <w:p w14:paraId="121287A1" w14:textId="77777777" w:rsidR="00A85DB6" w:rsidRPr="00886490" w:rsidRDefault="00A85DB6" w:rsidP="007F6178">
      <w:pPr>
        <w:widowControl w:val="0"/>
        <w:numPr>
          <w:ilvl w:val="0"/>
          <w:numId w:val="36"/>
        </w:numPr>
        <w:tabs>
          <w:tab w:val="num" w:pos="360"/>
          <w:tab w:val="num" w:pos="540"/>
        </w:tabs>
        <w:suppressAutoHyphens/>
        <w:ind w:left="426" w:hanging="426"/>
        <w:jc w:val="both"/>
        <w:rPr>
          <w:sz w:val="22"/>
          <w:szCs w:val="22"/>
        </w:rPr>
      </w:pPr>
      <w:r w:rsidRPr="00886490">
        <w:rPr>
          <w:sz w:val="22"/>
          <w:szCs w:val="22"/>
        </w:rPr>
        <w:t xml:space="preserve">Przedmiot odbioru został poddany kontroli technicznej z wynikiem pozytywnym </w:t>
      </w:r>
      <w:r w:rsidRPr="00886490">
        <w:rPr>
          <w:sz w:val="22"/>
          <w:szCs w:val="22"/>
        </w:rPr>
        <w:br/>
        <w:t>w dniu     ………………       przez       ………………………………………………</w:t>
      </w:r>
      <w:r>
        <w:rPr>
          <w:sz w:val="22"/>
          <w:szCs w:val="22"/>
        </w:rPr>
        <w:t>……</w:t>
      </w:r>
      <w:r w:rsidRPr="00886490">
        <w:rPr>
          <w:sz w:val="22"/>
          <w:szCs w:val="22"/>
        </w:rPr>
        <w:t>.</w:t>
      </w:r>
      <w:r w:rsidRPr="00454FB7">
        <w:rPr>
          <w:sz w:val="22"/>
          <w:szCs w:val="22"/>
        </w:rPr>
        <w:t>*</w:t>
      </w:r>
      <w:r w:rsidRPr="00886490">
        <w:rPr>
          <w:sz w:val="22"/>
          <w:szCs w:val="22"/>
        </w:rPr>
        <w:t>)</w:t>
      </w:r>
    </w:p>
    <w:p w14:paraId="6BE9D85E" w14:textId="77777777" w:rsidR="00A85DB6" w:rsidRDefault="00A85DB6" w:rsidP="00A85DB6">
      <w:pPr>
        <w:tabs>
          <w:tab w:val="num" w:pos="360"/>
        </w:tabs>
        <w:spacing w:line="200" w:lineRule="atLeast"/>
        <w:ind w:left="357" w:firstLine="3"/>
        <w:jc w:val="both"/>
        <w:rPr>
          <w:sz w:val="16"/>
          <w:szCs w:val="16"/>
        </w:rPr>
      </w:pPr>
      <w:r w:rsidRPr="009C1FF0">
        <w:rPr>
          <w:sz w:val="16"/>
          <w:szCs w:val="16"/>
        </w:rPr>
        <w:t>*)</w:t>
      </w:r>
      <w:r>
        <w:rPr>
          <w:sz w:val="16"/>
          <w:szCs w:val="16"/>
        </w:rPr>
        <w:t xml:space="preserve"> wpisać Jednostka Ekspercka lub imię nazwisko ,dział stanowisko przedstawiciela Zamawiającego który przeprowadził odbiór</w:t>
      </w:r>
    </w:p>
    <w:p w14:paraId="051E86C9" w14:textId="77777777" w:rsidR="00A85DB6" w:rsidRDefault="00A85DB6" w:rsidP="007F6178">
      <w:pPr>
        <w:widowControl w:val="0"/>
        <w:numPr>
          <w:ilvl w:val="0"/>
          <w:numId w:val="36"/>
        </w:numPr>
        <w:tabs>
          <w:tab w:val="num" w:pos="360"/>
          <w:tab w:val="num" w:pos="540"/>
        </w:tabs>
        <w:suppressAutoHyphens/>
        <w:ind w:left="426" w:hanging="426"/>
        <w:jc w:val="both"/>
        <w:rPr>
          <w:sz w:val="22"/>
          <w:szCs w:val="22"/>
        </w:rPr>
      </w:pPr>
      <w:r w:rsidRPr="00A834AE">
        <w:rPr>
          <w:sz w:val="22"/>
          <w:szCs w:val="22"/>
        </w:rPr>
        <w:t>Wykonawca wraz z przedmiotem odbioru przekazał części i podzespoły po wymianie zgodnie</w:t>
      </w:r>
      <w:r>
        <w:rPr>
          <w:sz w:val="22"/>
          <w:szCs w:val="22"/>
        </w:rPr>
        <w:br/>
      </w:r>
      <w:r w:rsidRPr="00A834AE">
        <w:rPr>
          <w:sz w:val="22"/>
          <w:szCs w:val="22"/>
        </w:rPr>
        <w:t xml:space="preserve">z </w:t>
      </w:r>
      <w:r>
        <w:rPr>
          <w:sz w:val="22"/>
          <w:szCs w:val="22"/>
        </w:rPr>
        <w:t>W</w:t>
      </w:r>
      <w:r w:rsidRPr="00A834AE">
        <w:rPr>
          <w:sz w:val="22"/>
          <w:szCs w:val="22"/>
        </w:rPr>
        <w:t>ykazem</w:t>
      </w:r>
      <w:r w:rsidR="005545AD">
        <w:rPr>
          <w:sz w:val="22"/>
          <w:szCs w:val="22"/>
        </w:rPr>
        <w:t xml:space="preserve"> </w:t>
      </w:r>
      <w:r w:rsidRPr="00C27993">
        <w:rPr>
          <w:sz w:val="22"/>
          <w:szCs w:val="22"/>
        </w:rPr>
        <w:t>części i podzespołów podlegających zwrotowi</w:t>
      </w:r>
      <w:r w:rsidRPr="00FD15C2">
        <w:rPr>
          <w:sz w:val="22"/>
          <w:szCs w:val="22"/>
        </w:rPr>
        <w:t>.</w:t>
      </w:r>
      <w:r>
        <w:rPr>
          <w:sz w:val="22"/>
          <w:szCs w:val="22"/>
        </w:rPr>
        <w:t xml:space="preserve"> ( TAK, NIE DOTYCZY </w:t>
      </w:r>
      <w:r w:rsidRPr="00454FB7">
        <w:rPr>
          <w:sz w:val="22"/>
          <w:szCs w:val="22"/>
        </w:rPr>
        <w:t>*</w:t>
      </w:r>
      <w:r>
        <w:rPr>
          <w:sz w:val="22"/>
          <w:szCs w:val="22"/>
        </w:rPr>
        <w:t>)</w:t>
      </w:r>
    </w:p>
    <w:p w14:paraId="7F259193" w14:textId="77777777" w:rsidR="00A85DB6" w:rsidRPr="00C27993" w:rsidRDefault="00A85DB6" w:rsidP="00A85DB6">
      <w:pPr>
        <w:spacing w:line="200" w:lineRule="atLeast"/>
        <w:ind w:left="360"/>
        <w:jc w:val="both"/>
        <w:rPr>
          <w:sz w:val="16"/>
          <w:szCs w:val="16"/>
        </w:rPr>
      </w:pPr>
      <w:r w:rsidRPr="004965E7">
        <w:rPr>
          <w:kern w:val="16"/>
          <w:sz w:val="16"/>
          <w:szCs w:val="16"/>
          <w:vertAlign w:val="superscript"/>
        </w:rPr>
        <w:t>*</w:t>
      </w:r>
      <w:r>
        <w:rPr>
          <w:sz w:val="16"/>
          <w:szCs w:val="16"/>
        </w:rPr>
        <w:t>) niepotrzebne skreślić</w:t>
      </w:r>
    </w:p>
    <w:p w14:paraId="5F4EBC52" w14:textId="77777777" w:rsidR="00A85DB6" w:rsidRPr="00886490" w:rsidRDefault="00A85DB6" w:rsidP="007F6178">
      <w:pPr>
        <w:widowControl w:val="0"/>
        <w:numPr>
          <w:ilvl w:val="0"/>
          <w:numId w:val="36"/>
        </w:numPr>
        <w:tabs>
          <w:tab w:val="num" w:pos="360"/>
          <w:tab w:val="num" w:pos="540"/>
        </w:tabs>
        <w:suppressAutoHyphens/>
        <w:ind w:left="426" w:hanging="426"/>
        <w:jc w:val="both"/>
        <w:rPr>
          <w:sz w:val="22"/>
          <w:szCs w:val="22"/>
        </w:rPr>
      </w:pPr>
      <w:r w:rsidRPr="00886490">
        <w:rPr>
          <w:sz w:val="22"/>
          <w:szCs w:val="22"/>
        </w:rPr>
        <w:t>Wykaz dokumentów d</w:t>
      </w:r>
      <w:r>
        <w:rPr>
          <w:sz w:val="22"/>
          <w:szCs w:val="22"/>
        </w:rPr>
        <w:t>ostarczonych wraz z urządzeniem</w:t>
      </w:r>
      <w:r w:rsidRPr="00886490">
        <w:rPr>
          <w:sz w:val="22"/>
          <w:szCs w:val="22"/>
        </w:rPr>
        <w:t>:</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A85DB6" w14:paraId="4A36BADE" w14:textId="77777777" w:rsidTr="00A85DB6">
        <w:tc>
          <w:tcPr>
            <w:tcW w:w="589" w:type="dxa"/>
            <w:vAlign w:val="center"/>
          </w:tcPr>
          <w:p w14:paraId="6A9B82CF" w14:textId="77777777" w:rsidR="00A85DB6" w:rsidRPr="009918F9" w:rsidRDefault="00A85DB6" w:rsidP="00A85DB6">
            <w:pPr>
              <w:jc w:val="center"/>
            </w:pPr>
            <w:r w:rsidRPr="009918F9">
              <w:t>Lp.</w:t>
            </w:r>
          </w:p>
        </w:tc>
        <w:tc>
          <w:tcPr>
            <w:tcW w:w="4197" w:type="dxa"/>
            <w:vAlign w:val="center"/>
          </w:tcPr>
          <w:p w14:paraId="6AF6240D" w14:textId="77777777" w:rsidR="00A85DB6" w:rsidRPr="009918F9" w:rsidRDefault="00A85DB6" w:rsidP="00A85DB6">
            <w:pPr>
              <w:jc w:val="center"/>
            </w:pPr>
            <w:r w:rsidRPr="009918F9">
              <w:t xml:space="preserve">Nazwa dokumentu </w:t>
            </w:r>
          </w:p>
        </w:tc>
        <w:tc>
          <w:tcPr>
            <w:tcW w:w="1559" w:type="dxa"/>
            <w:vAlign w:val="center"/>
          </w:tcPr>
          <w:p w14:paraId="7FD1F34A" w14:textId="77777777" w:rsidR="00A85DB6" w:rsidRPr="009918F9" w:rsidRDefault="00A85DB6" w:rsidP="00A85DB6">
            <w:pPr>
              <w:jc w:val="center"/>
            </w:pPr>
            <w:r w:rsidRPr="009918F9">
              <w:t>Data wystawienia</w:t>
            </w:r>
          </w:p>
        </w:tc>
        <w:tc>
          <w:tcPr>
            <w:tcW w:w="1560" w:type="dxa"/>
            <w:vAlign w:val="center"/>
          </w:tcPr>
          <w:p w14:paraId="346F65BB" w14:textId="77777777" w:rsidR="00A85DB6" w:rsidRPr="009918F9" w:rsidRDefault="00A85DB6" w:rsidP="00A85DB6">
            <w:pPr>
              <w:jc w:val="center"/>
            </w:pPr>
            <w:r w:rsidRPr="009918F9">
              <w:t xml:space="preserve">Nie dotyczy </w:t>
            </w:r>
            <w:r w:rsidRPr="004965E7">
              <w:rPr>
                <w:kern w:val="20"/>
                <w:vertAlign w:val="superscript"/>
              </w:rPr>
              <w:t>*</w:t>
            </w:r>
            <w:r w:rsidRPr="009918F9">
              <w:t>)</w:t>
            </w:r>
          </w:p>
        </w:tc>
        <w:tc>
          <w:tcPr>
            <w:tcW w:w="1559" w:type="dxa"/>
            <w:vAlign w:val="center"/>
          </w:tcPr>
          <w:p w14:paraId="309E768D" w14:textId="77777777" w:rsidR="00A85DB6" w:rsidRPr="009918F9" w:rsidRDefault="00A85DB6" w:rsidP="00A85DB6">
            <w:pPr>
              <w:jc w:val="center"/>
            </w:pPr>
            <w:r w:rsidRPr="009918F9">
              <w:t>Uwagi</w:t>
            </w:r>
          </w:p>
        </w:tc>
      </w:tr>
      <w:tr w:rsidR="00A85DB6" w:rsidRPr="009A547E" w14:paraId="3F30BC91" w14:textId="77777777" w:rsidTr="00A85DB6">
        <w:trPr>
          <w:cantSplit/>
          <w:trHeight w:val="244"/>
        </w:trPr>
        <w:tc>
          <w:tcPr>
            <w:tcW w:w="589" w:type="dxa"/>
            <w:vAlign w:val="center"/>
          </w:tcPr>
          <w:p w14:paraId="30ABA09B" w14:textId="77777777" w:rsidR="00A85DB6" w:rsidRPr="009918F9" w:rsidRDefault="00A85DB6" w:rsidP="00A85DB6">
            <w:pPr>
              <w:spacing w:line="360" w:lineRule="auto"/>
              <w:rPr>
                <w:sz w:val="18"/>
                <w:szCs w:val="18"/>
              </w:rPr>
            </w:pPr>
            <w:r w:rsidRPr="009918F9">
              <w:rPr>
                <w:sz w:val="18"/>
                <w:szCs w:val="18"/>
              </w:rPr>
              <w:t>1.</w:t>
            </w:r>
          </w:p>
        </w:tc>
        <w:tc>
          <w:tcPr>
            <w:tcW w:w="4197" w:type="dxa"/>
            <w:vAlign w:val="center"/>
          </w:tcPr>
          <w:p w14:paraId="433D1880" w14:textId="77777777" w:rsidR="00A85DB6" w:rsidRPr="003426F9" w:rsidRDefault="00A85DB6" w:rsidP="00A85DB6">
            <w:pPr>
              <w:rPr>
                <w:sz w:val="18"/>
                <w:szCs w:val="18"/>
              </w:rPr>
            </w:pPr>
            <w:r w:rsidRPr="003426F9">
              <w:rPr>
                <w:sz w:val="18"/>
                <w:szCs w:val="18"/>
              </w:rPr>
              <w:t xml:space="preserve">świadectwo jakości </w:t>
            </w:r>
          </w:p>
        </w:tc>
        <w:tc>
          <w:tcPr>
            <w:tcW w:w="1559" w:type="dxa"/>
          </w:tcPr>
          <w:p w14:paraId="19E1B733" w14:textId="77777777" w:rsidR="00A85DB6" w:rsidRPr="009918F9" w:rsidRDefault="00A85DB6" w:rsidP="00A85DB6">
            <w:pPr>
              <w:spacing w:line="360" w:lineRule="auto"/>
              <w:rPr>
                <w:sz w:val="18"/>
                <w:szCs w:val="18"/>
              </w:rPr>
            </w:pPr>
          </w:p>
        </w:tc>
        <w:tc>
          <w:tcPr>
            <w:tcW w:w="1560" w:type="dxa"/>
          </w:tcPr>
          <w:p w14:paraId="033DEB0F" w14:textId="77777777" w:rsidR="00A85DB6" w:rsidRPr="009918F9" w:rsidRDefault="00A85DB6" w:rsidP="00A85DB6">
            <w:pPr>
              <w:spacing w:line="360" w:lineRule="auto"/>
              <w:rPr>
                <w:sz w:val="18"/>
                <w:szCs w:val="18"/>
              </w:rPr>
            </w:pPr>
          </w:p>
        </w:tc>
        <w:tc>
          <w:tcPr>
            <w:tcW w:w="1559" w:type="dxa"/>
          </w:tcPr>
          <w:p w14:paraId="796F5585" w14:textId="77777777" w:rsidR="00A85DB6" w:rsidRPr="009918F9" w:rsidRDefault="00A85DB6" w:rsidP="00A85DB6">
            <w:pPr>
              <w:spacing w:line="360" w:lineRule="auto"/>
              <w:rPr>
                <w:sz w:val="18"/>
                <w:szCs w:val="18"/>
              </w:rPr>
            </w:pPr>
          </w:p>
        </w:tc>
      </w:tr>
      <w:tr w:rsidR="00A85DB6" w:rsidRPr="009A547E" w14:paraId="32195E62" w14:textId="77777777" w:rsidTr="00A85DB6">
        <w:trPr>
          <w:cantSplit/>
          <w:trHeight w:val="57"/>
        </w:trPr>
        <w:tc>
          <w:tcPr>
            <w:tcW w:w="589" w:type="dxa"/>
            <w:vAlign w:val="center"/>
          </w:tcPr>
          <w:p w14:paraId="4BBECAC9" w14:textId="77777777" w:rsidR="00A85DB6" w:rsidRPr="009918F9" w:rsidRDefault="00A85DB6" w:rsidP="00A85DB6">
            <w:pPr>
              <w:spacing w:line="360" w:lineRule="auto"/>
              <w:rPr>
                <w:sz w:val="18"/>
                <w:szCs w:val="18"/>
              </w:rPr>
            </w:pPr>
            <w:r w:rsidRPr="009918F9">
              <w:rPr>
                <w:sz w:val="18"/>
                <w:szCs w:val="18"/>
              </w:rPr>
              <w:t>2.</w:t>
            </w:r>
          </w:p>
        </w:tc>
        <w:tc>
          <w:tcPr>
            <w:tcW w:w="4197" w:type="dxa"/>
            <w:vAlign w:val="center"/>
          </w:tcPr>
          <w:p w14:paraId="71765F20" w14:textId="77777777" w:rsidR="00A85DB6" w:rsidRPr="003426F9" w:rsidRDefault="00A85DB6" w:rsidP="00A85DB6">
            <w:pPr>
              <w:spacing w:line="360" w:lineRule="auto"/>
              <w:rPr>
                <w:sz w:val="18"/>
                <w:szCs w:val="18"/>
              </w:rPr>
            </w:pPr>
            <w:r w:rsidRPr="003426F9">
              <w:rPr>
                <w:sz w:val="18"/>
                <w:szCs w:val="18"/>
              </w:rPr>
              <w:t>karta gwarancyjna</w:t>
            </w:r>
          </w:p>
        </w:tc>
        <w:tc>
          <w:tcPr>
            <w:tcW w:w="1559" w:type="dxa"/>
          </w:tcPr>
          <w:p w14:paraId="652C5438" w14:textId="77777777" w:rsidR="00A85DB6" w:rsidRPr="009918F9" w:rsidRDefault="00A85DB6" w:rsidP="00A85DB6">
            <w:pPr>
              <w:spacing w:line="360" w:lineRule="auto"/>
              <w:rPr>
                <w:sz w:val="18"/>
                <w:szCs w:val="18"/>
              </w:rPr>
            </w:pPr>
          </w:p>
        </w:tc>
        <w:tc>
          <w:tcPr>
            <w:tcW w:w="1560" w:type="dxa"/>
          </w:tcPr>
          <w:p w14:paraId="70A7E373" w14:textId="77777777" w:rsidR="00A85DB6" w:rsidRPr="009918F9" w:rsidRDefault="00A85DB6" w:rsidP="00A85DB6">
            <w:pPr>
              <w:spacing w:line="360" w:lineRule="auto"/>
              <w:rPr>
                <w:sz w:val="18"/>
                <w:szCs w:val="18"/>
              </w:rPr>
            </w:pPr>
          </w:p>
        </w:tc>
        <w:tc>
          <w:tcPr>
            <w:tcW w:w="1559" w:type="dxa"/>
          </w:tcPr>
          <w:p w14:paraId="73CD9D53" w14:textId="77777777" w:rsidR="00A85DB6" w:rsidRPr="009918F9" w:rsidRDefault="00A85DB6" w:rsidP="00A85DB6">
            <w:pPr>
              <w:spacing w:line="360" w:lineRule="auto"/>
              <w:rPr>
                <w:sz w:val="18"/>
                <w:szCs w:val="18"/>
              </w:rPr>
            </w:pPr>
          </w:p>
        </w:tc>
      </w:tr>
      <w:tr w:rsidR="00710449" w:rsidRPr="009A547E" w14:paraId="0668DD70" w14:textId="77777777" w:rsidTr="00A85DB6">
        <w:trPr>
          <w:cantSplit/>
          <w:trHeight w:val="57"/>
        </w:trPr>
        <w:tc>
          <w:tcPr>
            <w:tcW w:w="589" w:type="dxa"/>
            <w:vAlign w:val="center"/>
          </w:tcPr>
          <w:p w14:paraId="1246985E" w14:textId="77777777" w:rsidR="00710449" w:rsidRPr="009918F9" w:rsidRDefault="00710449" w:rsidP="00710449">
            <w:pPr>
              <w:spacing w:line="360" w:lineRule="auto"/>
              <w:rPr>
                <w:sz w:val="18"/>
                <w:szCs w:val="18"/>
              </w:rPr>
            </w:pPr>
            <w:r w:rsidRPr="009918F9">
              <w:rPr>
                <w:sz w:val="18"/>
                <w:szCs w:val="18"/>
              </w:rPr>
              <w:t>3.</w:t>
            </w:r>
          </w:p>
        </w:tc>
        <w:tc>
          <w:tcPr>
            <w:tcW w:w="4197" w:type="dxa"/>
            <w:vAlign w:val="center"/>
          </w:tcPr>
          <w:p w14:paraId="394FFB8E" w14:textId="77777777" w:rsidR="00710449" w:rsidRPr="003426F9" w:rsidRDefault="00710449" w:rsidP="00710449">
            <w:pPr>
              <w:rPr>
                <w:sz w:val="18"/>
                <w:szCs w:val="18"/>
              </w:rPr>
            </w:pPr>
            <w:r w:rsidRPr="003426F9">
              <w:rPr>
                <w:sz w:val="18"/>
                <w:szCs w:val="18"/>
              </w:rPr>
              <w:t>wykaz części i podzespołów wymienionych</w:t>
            </w:r>
          </w:p>
        </w:tc>
        <w:tc>
          <w:tcPr>
            <w:tcW w:w="1559" w:type="dxa"/>
          </w:tcPr>
          <w:p w14:paraId="4C725346" w14:textId="77777777" w:rsidR="00710449" w:rsidRPr="009918F9" w:rsidRDefault="00710449" w:rsidP="00710449">
            <w:pPr>
              <w:spacing w:line="360" w:lineRule="auto"/>
              <w:rPr>
                <w:sz w:val="18"/>
                <w:szCs w:val="18"/>
              </w:rPr>
            </w:pPr>
          </w:p>
        </w:tc>
        <w:tc>
          <w:tcPr>
            <w:tcW w:w="1560" w:type="dxa"/>
          </w:tcPr>
          <w:p w14:paraId="58F1725B" w14:textId="77777777" w:rsidR="00710449" w:rsidRPr="009918F9" w:rsidRDefault="00710449" w:rsidP="00710449">
            <w:pPr>
              <w:spacing w:line="360" w:lineRule="auto"/>
              <w:rPr>
                <w:sz w:val="18"/>
                <w:szCs w:val="18"/>
              </w:rPr>
            </w:pPr>
          </w:p>
        </w:tc>
        <w:tc>
          <w:tcPr>
            <w:tcW w:w="1559" w:type="dxa"/>
          </w:tcPr>
          <w:p w14:paraId="41BCE34D" w14:textId="77777777" w:rsidR="00710449" w:rsidRPr="009918F9" w:rsidRDefault="00710449" w:rsidP="00710449">
            <w:pPr>
              <w:spacing w:line="360" w:lineRule="auto"/>
              <w:rPr>
                <w:sz w:val="18"/>
                <w:szCs w:val="18"/>
              </w:rPr>
            </w:pPr>
          </w:p>
        </w:tc>
      </w:tr>
      <w:tr w:rsidR="00710449" w:rsidRPr="009A547E" w14:paraId="39834C99" w14:textId="77777777" w:rsidTr="00A85DB6">
        <w:trPr>
          <w:cantSplit/>
          <w:trHeight w:val="57"/>
        </w:trPr>
        <w:tc>
          <w:tcPr>
            <w:tcW w:w="589" w:type="dxa"/>
            <w:vAlign w:val="center"/>
          </w:tcPr>
          <w:p w14:paraId="0003CAB6" w14:textId="77777777" w:rsidR="00710449" w:rsidRPr="009918F9" w:rsidRDefault="00710449" w:rsidP="00710449">
            <w:pPr>
              <w:spacing w:line="360" w:lineRule="auto"/>
              <w:rPr>
                <w:sz w:val="18"/>
                <w:szCs w:val="18"/>
              </w:rPr>
            </w:pPr>
            <w:r w:rsidRPr="009918F9">
              <w:rPr>
                <w:sz w:val="18"/>
                <w:szCs w:val="18"/>
              </w:rPr>
              <w:t>4.</w:t>
            </w:r>
          </w:p>
        </w:tc>
        <w:tc>
          <w:tcPr>
            <w:tcW w:w="4197" w:type="dxa"/>
            <w:vAlign w:val="center"/>
          </w:tcPr>
          <w:p w14:paraId="2C84645C" w14:textId="77777777" w:rsidR="00710449" w:rsidRPr="003426F9" w:rsidRDefault="00710449" w:rsidP="00710449">
            <w:pPr>
              <w:spacing w:line="360" w:lineRule="auto"/>
              <w:rPr>
                <w:sz w:val="18"/>
                <w:szCs w:val="18"/>
              </w:rPr>
            </w:pPr>
            <w:r w:rsidRPr="003426F9">
              <w:rPr>
                <w:sz w:val="18"/>
                <w:szCs w:val="18"/>
              </w:rPr>
              <w:t>wykaz części i podzespołów podlegających zwrotowi</w:t>
            </w:r>
          </w:p>
        </w:tc>
        <w:tc>
          <w:tcPr>
            <w:tcW w:w="1559" w:type="dxa"/>
          </w:tcPr>
          <w:p w14:paraId="6E0AF8C2" w14:textId="77777777" w:rsidR="00710449" w:rsidRPr="009918F9" w:rsidRDefault="00710449" w:rsidP="00710449">
            <w:pPr>
              <w:spacing w:line="360" w:lineRule="auto"/>
              <w:rPr>
                <w:sz w:val="18"/>
                <w:szCs w:val="18"/>
              </w:rPr>
            </w:pPr>
          </w:p>
        </w:tc>
        <w:tc>
          <w:tcPr>
            <w:tcW w:w="1560" w:type="dxa"/>
          </w:tcPr>
          <w:p w14:paraId="35F62240" w14:textId="77777777" w:rsidR="00710449" w:rsidRPr="009918F9" w:rsidRDefault="00710449" w:rsidP="00710449">
            <w:pPr>
              <w:spacing w:line="360" w:lineRule="auto"/>
              <w:rPr>
                <w:sz w:val="18"/>
                <w:szCs w:val="18"/>
              </w:rPr>
            </w:pPr>
          </w:p>
        </w:tc>
        <w:tc>
          <w:tcPr>
            <w:tcW w:w="1559" w:type="dxa"/>
          </w:tcPr>
          <w:p w14:paraId="3E8CC58B" w14:textId="77777777" w:rsidR="00710449" w:rsidRPr="009918F9" w:rsidRDefault="00710449" w:rsidP="00710449">
            <w:pPr>
              <w:spacing w:line="360" w:lineRule="auto"/>
              <w:rPr>
                <w:sz w:val="18"/>
                <w:szCs w:val="18"/>
              </w:rPr>
            </w:pPr>
          </w:p>
        </w:tc>
      </w:tr>
      <w:tr w:rsidR="00710449" w:rsidRPr="009A547E" w14:paraId="7CB9AA63" w14:textId="77777777" w:rsidTr="00A85DB6">
        <w:trPr>
          <w:cantSplit/>
          <w:trHeight w:val="57"/>
        </w:trPr>
        <w:tc>
          <w:tcPr>
            <w:tcW w:w="589" w:type="dxa"/>
            <w:vAlign w:val="center"/>
          </w:tcPr>
          <w:p w14:paraId="7D1E6105" w14:textId="77777777" w:rsidR="00710449" w:rsidRPr="009918F9" w:rsidRDefault="00710449" w:rsidP="00710449">
            <w:pPr>
              <w:spacing w:line="360" w:lineRule="auto"/>
              <w:rPr>
                <w:sz w:val="18"/>
                <w:szCs w:val="18"/>
              </w:rPr>
            </w:pPr>
            <w:r w:rsidRPr="009918F9">
              <w:rPr>
                <w:sz w:val="18"/>
                <w:szCs w:val="18"/>
              </w:rPr>
              <w:t>5.</w:t>
            </w:r>
          </w:p>
        </w:tc>
        <w:tc>
          <w:tcPr>
            <w:tcW w:w="4197" w:type="dxa"/>
            <w:vAlign w:val="center"/>
          </w:tcPr>
          <w:p w14:paraId="117CFC0C" w14:textId="77777777" w:rsidR="00710449" w:rsidRPr="003426F9" w:rsidRDefault="00710449" w:rsidP="00710449">
            <w:pPr>
              <w:spacing w:line="360" w:lineRule="auto"/>
              <w:rPr>
                <w:sz w:val="18"/>
                <w:szCs w:val="18"/>
              </w:rPr>
            </w:pPr>
            <w:r w:rsidRPr="003426F9">
              <w:rPr>
                <w:sz w:val="18"/>
                <w:szCs w:val="18"/>
              </w:rPr>
              <w:t>sprawozdanie z przeprowadzonych badań stanowiskowych</w:t>
            </w:r>
          </w:p>
        </w:tc>
        <w:tc>
          <w:tcPr>
            <w:tcW w:w="1559" w:type="dxa"/>
          </w:tcPr>
          <w:p w14:paraId="02DE1C53" w14:textId="77777777" w:rsidR="00710449" w:rsidRPr="009918F9" w:rsidRDefault="00710449" w:rsidP="00710449">
            <w:pPr>
              <w:spacing w:line="360" w:lineRule="auto"/>
              <w:rPr>
                <w:sz w:val="18"/>
                <w:szCs w:val="18"/>
              </w:rPr>
            </w:pPr>
          </w:p>
        </w:tc>
        <w:tc>
          <w:tcPr>
            <w:tcW w:w="1560" w:type="dxa"/>
          </w:tcPr>
          <w:p w14:paraId="1DF145F7" w14:textId="77777777" w:rsidR="00710449" w:rsidRPr="009918F9" w:rsidRDefault="00710449" w:rsidP="00710449">
            <w:pPr>
              <w:spacing w:line="360" w:lineRule="auto"/>
              <w:rPr>
                <w:sz w:val="18"/>
                <w:szCs w:val="18"/>
              </w:rPr>
            </w:pPr>
          </w:p>
        </w:tc>
        <w:tc>
          <w:tcPr>
            <w:tcW w:w="1559" w:type="dxa"/>
          </w:tcPr>
          <w:p w14:paraId="4C15D5D8" w14:textId="77777777" w:rsidR="00710449" w:rsidRPr="009918F9" w:rsidRDefault="00710449" w:rsidP="00710449">
            <w:pPr>
              <w:spacing w:line="360" w:lineRule="auto"/>
              <w:rPr>
                <w:sz w:val="18"/>
                <w:szCs w:val="18"/>
              </w:rPr>
            </w:pPr>
          </w:p>
        </w:tc>
      </w:tr>
      <w:tr w:rsidR="00710449" w:rsidRPr="009A547E" w14:paraId="5DDDBD02" w14:textId="77777777" w:rsidTr="00A85DB6">
        <w:trPr>
          <w:cantSplit/>
          <w:trHeight w:val="57"/>
        </w:trPr>
        <w:tc>
          <w:tcPr>
            <w:tcW w:w="589" w:type="dxa"/>
            <w:vAlign w:val="center"/>
          </w:tcPr>
          <w:p w14:paraId="79CA9FE2" w14:textId="77777777" w:rsidR="00710449" w:rsidRPr="009918F9" w:rsidRDefault="00710449" w:rsidP="00710449">
            <w:pPr>
              <w:spacing w:line="360" w:lineRule="auto"/>
              <w:rPr>
                <w:sz w:val="18"/>
                <w:szCs w:val="18"/>
              </w:rPr>
            </w:pPr>
            <w:r w:rsidRPr="009918F9">
              <w:rPr>
                <w:sz w:val="18"/>
                <w:szCs w:val="18"/>
              </w:rPr>
              <w:t>6.</w:t>
            </w:r>
          </w:p>
        </w:tc>
        <w:tc>
          <w:tcPr>
            <w:tcW w:w="4197" w:type="dxa"/>
            <w:vAlign w:val="center"/>
          </w:tcPr>
          <w:p w14:paraId="6D648E1F" w14:textId="77777777" w:rsidR="00710449" w:rsidRPr="00CE7A35" w:rsidRDefault="003426F9" w:rsidP="00710449">
            <w:pPr>
              <w:rPr>
                <w:sz w:val="18"/>
                <w:szCs w:val="18"/>
                <w:highlight w:val="yellow"/>
              </w:rPr>
            </w:pPr>
            <w:r>
              <w:rPr>
                <w:sz w:val="18"/>
                <w:szCs w:val="18"/>
              </w:rPr>
              <w:t>…………..</w:t>
            </w:r>
          </w:p>
        </w:tc>
        <w:tc>
          <w:tcPr>
            <w:tcW w:w="1559" w:type="dxa"/>
          </w:tcPr>
          <w:p w14:paraId="45AD2031" w14:textId="77777777" w:rsidR="00710449" w:rsidRPr="009918F9" w:rsidRDefault="00710449" w:rsidP="00710449">
            <w:pPr>
              <w:spacing w:line="360" w:lineRule="auto"/>
              <w:rPr>
                <w:sz w:val="18"/>
                <w:szCs w:val="18"/>
              </w:rPr>
            </w:pPr>
          </w:p>
        </w:tc>
        <w:tc>
          <w:tcPr>
            <w:tcW w:w="1560" w:type="dxa"/>
          </w:tcPr>
          <w:p w14:paraId="1DB8C50E" w14:textId="77777777" w:rsidR="00710449" w:rsidRPr="009918F9" w:rsidRDefault="00710449" w:rsidP="00710449">
            <w:pPr>
              <w:spacing w:line="360" w:lineRule="auto"/>
              <w:rPr>
                <w:sz w:val="18"/>
                <w:szCs w:val="18"/>
              </w:rPr>
            </w:pPr>
          </w:p>
        </w:tc>
        <w:tc>
          <w:tcPr>
            <w:tcW w:w="1559" w:type="dxa"/>
          </w:tcPr>
          <w:p w14:paraId="546C67FA" w14:textId="77777777" w:rsidR="00710449" w:rsidRPr="009918F9" w:rsidRDefault="00710449" w:rsidP="00710449">
            <w:pPr>
              <w:spacing w:line="360" w:lineRule="auto"/>
              <w:rPr>
                <w:sz w:val="18"/>
                <w:szCs w:val="18"/>
              </w:rPr>
            </w:pPr>
          </w:p>
        </w:tc>
      </w:tr>
      <w:tr w:rsidR="00710449" w:rsidRPr="009A547E" w14:paraId="51362E87" w14:textId="77777777" w:rsidTr="00A85DB6">
        <w:trPr>
          <w:cantSplit/>
          <w:trHeight w:val="57"/>
        </w:trPr>
        <w:tc>
          <w:tcPr>
            <w:tcW w:w="589" w:type="dxa"/>
            <w:vAlign w:val="center"/>
          </w:tcPr>
          <w:p w14:paraId="1EA8D1BE" w14:textId="77777777" w:rsidR="00710449" w:rsidRPr="009918F9" w:rsidRDefault="00710449" w:rsidP="00710449">
            <w:pPr>
              <w:spacing w:line="360" w:lineRule="auto"/>
              <w:rPr>
                <w:sz w:val="18"/>
                <w:szCs w:val="18"/>
              </w:rPr>
            </w:pPr>
            <w:r w:rsidRPr="009918F9">
              <w:rPr>
                <w:sz w:val="18"/>
                <w:szCs w:val="18"/>
              </w:rPr>
              <w:t>7.</w:t>
            </w:r>
          </w:p>
        </w:tc>
        <w:tc>
          <w:tcPr>
            <w:tcW w:w="4197" w:type="dxa"/>
            <w:vAlign w:val="center"/>
          </w:tcPr>
          <w:p w14:paraId="4D831B99" w14:textId="77777777" w:rsidR="00710449" w:rsidRPr="009918F9" w:rsidRDefault="003426F9" w:rsidP="00710449">
            <w:pPr>
              <w:spacing w:line="360" w:lineRule="auto"/>
              <w:rPr>
                <w:sz w:val="18"/>
                <w:szCs w:val="18"/>
              </w:rPr>
            </w:pPr>
            <w:r>
              <w:rPr>
                <w:sz w:val="18"/>
                <w:szCs w:val="18"/>
              </w:rPr>
              <w:t>……………………</w:t>
            </w:r>
          </w:p>
        </w:tc>
        <w:tc>
          <w:tcPr>
            <w:tcW w:w="1559" w:type="dxa"/>
          </w:tcPr>
          <w:p w14:paraId="39C6918D" w14:textId="77777777" w:rsidR="00710449" w:rsidRPr="009918F9" w:rsidRDefault="00710449" w:rsidP="00710449">
            <w:pPr>
              <w:spacing w:line="360" w:lineRule="auto"/>
              <w:rPr>
                <w:sz w:val="18"/>
                <w:szCs w:val="18"/>
              </w:rPr>
            </w:pPr>
          </w:p>
        </w:tc>
        <w:tc>
          <w:tcPr>
            <w:tcW w:w="1560" w:type="dxa"/>
          </w:tcPr>
          <w:p w14:paraId="11CAA751" w14:textId="77777777" w:rsidR="00710449" w:rsidRPr="009918F9" w:rsidRDefault="00710449" w:rsidP="00710449">
            <w:pPr>
              <w:spacing w:line="360" w:lineRule="auto"/>
              <w:rPr>
                <w:sz w:val="18"/>
                <w:szCs w:val="18"/>
              </w:rPr>
            </w:pPr>
          </w:p>
        </w:tc>
        <w:tc>
          <w:tcPr>
            <w:tcW w:w="1559" w:type="dxa"/>
          </w:tcPr>
          <w:p w14:paraId="268180C8" w14:textId="77777777" w:rsidR="00710449" w:rsidRPr="009918F9" w:rsidRDefault="00710449" w:rsidP="00710449">
            <w:pPr>
              <w:spacing w:line="360" w:lineRule="auto"/>
              <w:rPr>
                <w:sz w:val="18"/>
                <w:szCs w:val="18"/>
              </w:rPr>
            </w:pPr>
          </w:p>
        </w:tc>
      </w:tr>
      <w:tr w:rsidR="00710449" w:rsidRPr="009A547E" w14:paraId="063AFC83" w14:textId="77777777" w:rsidTr="00A85DB6">
        <w:trPr>
          <w:cantSplit/>
          <w:trHeight w:val="57"/>
        </w:trPr>
        <w:tc>
          <w:tcPr>
            <w:tcW w:w="589" w:type="dxa"/>
          </w:tcPr>
          <w:p w14:paraId="26A3E1E3" w14:textId="77777777" w:rsidR="00710449" w:rsidRPr="009918F9" w:rsidRDefault="00710449" w:rsidP="00710449">
            <w:pPr>
              <w:spacing w:line="360" w:lineRule="auto"/>
              <w:rPr>
                <w:sz w:val="18"/>
                <w:szCs w:val="18"/>
              </w:rPr>
            </w:pPr>
          </w:p>
        </w:tc>
        <w:tc>
          <w:tcPr>
            <w:tcW w:w="4197" w:type="dxa"/>
          </w:tcPr>
          <w:p w14:paraId="781D8A11" w14:textId="77777777" w:rsidR="00710449" w:rsidRPr="009918F9" w:rsidRDefault="00710449" w:rsidP="00710449">
            <w:pPr>
              <w:spacing w:line="360" w:lineRule="auto"/>
              <w:rPr>
                <w:sz w:val="18"/>
                <w:szCs w:val="18"/>
              </w:rPr>
            </w:pPr>
          </w:p>
        </w:tc>
        <w:tc>
          <w:tcPr>
            <w:tcW w:w="1559" w:type="dxa"/>
          </w:tcPr>
          <w:p w14:paraId="2046AEC1" w14:textId="77777777" w:rsidR="00710449" w:rsidRPr="009918F9" w:rsidRDefault="00710449" w:rsidP="00710449">
            <w:pPr>
              <w:spacing w:line="360" w:lineRule="auto"/>
              <w:rPr>
                <w:sz w:val="18"/>
                <w:szCs w:val="18"/>
              </w:rPr>
            </w:pPr>
          </w:p>
        </w:tc>
        <w:tc>
          <w:tcPr>
            <w:tcW w:w="1560" w:type="dxa"/>
          </w:tcPr>
          <w:p w14:paraId="52AAF043" w14:textId="77777777" w:rsidR="00710449" w:rsidRPr="009918F9" w:rsidRDefault="00710449" w:rsidP="00710449">
            <w:pPr>
              <w:spacing w:line="360" w:lineRule="auto"/>
              <w:rPr>
                <w:sz w:val="18"/>
                <w:szCs w:val="18"/>
              </w:rPr>
            </w:pPr>
          </w:p>
        </w:tc>
        <w:tc>
          <w:tcPr>
            <w:tcW w:w="1559" w:type="dxa"/>
          </w:tcPr>
          <w:p w14:paraId="02D0257E" w14:textId="77777777" w:rsidR="00710449" w:rsidRPr="009918F9" w:rsidRDefault="00710449" w:rsidP="00710449">
            <w:pPr>
              <w:spacing w:line="360" w:lineRule="auto"/>
              <w:rPr>
                <w:sz w:val="18"/>
                <w:szCs w:val="18"/>
              </w:rPr>
            </w:pPr>
          </w:p>
        </w:tc>
      </w:tr>
    </w:tbl>
    <w:p w14:paraId="1FF5E7BD" w14:textId="77777777" w:rsidR="00A85DB6" w:rsidRPr="00131A24" w:rsidRDefault="00A85DB6" w:rsidP="00A85DB6">
      <w:pPr>
        <w:rPr>
          <w:sz w:val="16"/>
          <w:szCs w:val="16"/>
        </w:rPr>
      </w:pPr>
      <w:r w:rsidRPr="004965E7">
        <w:rPr>
          <w:kern w:val="16"/>
          <w:sz w:val="16"/>
          <w:szCs w:val="16"/>
          <w:vertAlign w:val="superscript"/>
        </w:rPr>
        <w:t>*</w:t>
      </w:r>
      <w:r w:rsidRPr="00FB2037">
        <w:rPr>
          <w:sz w:val="16"/>
          <w:szCs w:val="16"/>
        </w:rPr>
        <w:t>) jeżeli nie dotyczy wstawić „X”</w:t>
      </w:r>
      <w:r>
        <w:rPr>
          <w:sz w:val="16"/>
          <w:szCs w:val="16"/>
        </w:rPr>
        <w:t xml:space="preserve"> ; </w:t>
      </w:r>
      <w:r w:rsidRPr="00FB2037">
        <w:rPr>
          <w:i/>
          <w:iCs/>
          <w:sz w:val="16"/>
          <w:szCs w:val="16"/>
        </w:rPr>
        <w:t xml:space="preserve"> Dostarczone dokumenty muszą być zgodne z zapisami w obowiązującej umowy</w:t>
      </w:r>
    </w:p>
    <w:p w14:paraId="37C80655" w14:textId="77777777" w:rsidR="00A85DB6" w:rsidRPr="004965E7" w:rsidRDefault="00A85DB6" w:rsidP="00A85DB6">
      <w:pPr>
        <w:rPr>
          <w:sz w:val="16"/>
          <w:szCs w:val="16"/>
        </w:rPr>
      </w:pPr>
    </w:p>
    <w:p w14:paraId="0FA7BCD1" w14:textId="77777777" w:rsidR="00A85DB6" w:rsidRPr="00DC34EC" w:rsidRDefault="00A85DB6" w:rsidP="00A85DB6">
      <w:pPr>
        <w:spacing w:line="360" w:lineRule="auto"/>
        <w:jc w:val="center"/>
        <w:rPr>
          <w:b/>
          <w:bCs/>
          <w:sz w:val="22"/>
          <w:szCs w:val="22"/>
          <w:u w:val="single"/>
        </w:rPr>
      </w:pPr>
      <w:r w:rsidRPr="00DC34EC">
        <w:rPr>
          <w:b/>
          <w:bCs/>
          <w:sz w:val="22"/>
          <w:szCs w:val="22"/>
          <w:u w:val="single"/>
        </w:rPr>
        <w:t>Przekazujący</w:t>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sz w:val="22"/>
          <w:szCs w:val="22"/>
        </w:rPr>
        <w:tab/>
      </w:r>
      <w:r w:rsidRPr="00DC34EC">
        <w:rPr>
          <w:b/>
          <w:bCs/>
          <w:sz w:val="22"/>
          <w:szCs w:val="22"/>
          <w:u w:val="single"/>
        </w:rPr>
        <w:t>Odbierający</w:t>
      </w:r>
    </w:p>
    <w:p w14:paraId="31035620" w14:textId="77777777" w:rsidR="00A85DB6" w:rsidRDefault="00A85DB6" w:rsidP="00A85DB6">
      <w:pPr>
        <w:ind w:firstLine="708"/>
      </w:pPr>
      <w:r>
        <w:t>.…………………………                                                      ……………………………</w:t>
      </w:r>
    </w:p>
    <w:p w14:paraId="680BC5F1" w14:textId="77777777" w:rsidR="00A85DB6" w:rsidRPr="004C2ECD" w:rsidRDefault="00A85DB6" w:rsidP="00A85DB6">
      <w:pPr>
        <w:ind w:left="720"/>
        <w:jc w:val="center"/>
        <w:rPr>
          <w:i/>
          <w:sz w:val="16"/>
          <w:szCs w:val="16"/>
        </w:rPr>
      </w:pPr>
      <w:r w:rsidRPr="00FB2037">
        <w:rPr>
          <w:i/>
          <w:sz w:val="16"/>
          <w:szCs w:val="16"/>
        </w:rPr>
        <w:t>(Wymagany podpis osób uczestniczących w odbiorze/ przekazaniu po remoncie)</w:t>
      </w:r>
    </w:p>
    <w:p w14:paraId="7428C732" w14:textId="2F0694AC" w:rsidR="00C97A7A" w:rsidRPr="00305585" w:rsidRDefault="00A85DB6" w:rsidP="007F6178">
      <w:pPr>
        <w:widowControl w:val="0"/>
        <w:numPr>
          <w:ilvl w:val="0"/>
          <w:numId w:val="36"/>
        </w:numPr>
        <w:tabs>
          <w:tab w:val="num" w:pos="360"/>
          <w:tab w:val="num" w:pos="540"/>
        </w:tabs>
        <w:suppressAutoHyphens/>
        <w:ind w:left="426" w:hanging="426"/>
        <w:jc w:val="both"/>
        <w:rPr>
          <w:sz w:val="22"/>
          <w:szCs w:val="22"/>
        </w:rPr>
      </w:pPr>
      <w:r w:rsidRPr="00B53C6B">
        <w:rPr>
          <w:sz w:val="22"/>
          <w:szCs w:val="22"/>
        </w:rPr>
        <w:t>Potwierdzenie służb ochrony o wwozie na teren zakładu</w:t>
      </w:r>
      <w:bookmarkEnd w:id="211"/>
    </w:p>
    <w:p w14:paraId="44AB8769" w14:textId="01546639" w:rsidR="0055003E" w:rsidRDefault="0055003E">
      <w:pPr>
        <w:spacing w:after="160" w:line="259" w:lineRule="auto"/>
        <w:rPr>
          <w:sz w:val="22"/>
          <w:szCs w:val="22"/>
        </w:rPr>
      </w:pPr>
      <w:r>
        <w:rPr>
          <w:sz w:val="22"/>
          <w:szCs w:val="22"/>
        </w:rPr>
        <w:br w:type="page"/>
      </w:r>
    </w:p>
    <w:p w14:paraId="1DE25A20" w14:textId="77777777" w:rsidR="00C97A7A" w:rsidRDefault="00C97A7A" w:rsidP="003426F9">
      <w:pPr>
        <w:widowControl w:val="0"/>
        <w:tabs>
          <w:tab w:val="num" w:pos="540"/>
        </w:tabs>
        <w:suppressAutoHyphens/>
        <w:jc w:val="both"/>
        <w:rPr>
          <w:sz w:val="22"/>
          <w:szCs w:val="22"/>
        </w:rPr>
      </w:pPr>
    </w:p>
    <w:p w14:paraId="1EE75258" w14:textId="77777777" w:rsidR="0055003E" w:rsidRPr="000C5AD0" w:rsidRDefault="0055003E" w:rsidP="0055003E">
      <w:pPr>
        <w:spacing w:after="160" w:line="259" w:lineRule="auto"/>
        <w:rPr>
          <w:b/>
          <w:bCs/>
          <w:sz w:val="24"/>
          <w:szCs w:val="24"/>
        </w:rPr>
      </w:pPr>
      <w:r w:rsidRPr="000C5AD0">
        <w:rPr>
          <w:b/>
          <w:bCs/>
          <w:sz w:val="24"/>
          <w:szCs w:val="24"/>
        </w:rPr>
        <w:t>Komisja Przetargowa:</w:t>
      </w:r>
    </w:p>
    <w:tbl>
      <w:tblPr>
        <w:tblStyle w:val="Tabela-Siatka"/>
        <w:tblW w:w="0" w:type="auto"/>
        <w:tblLook w:val="04A0" w:firstRow="1" w:lastRow="0" w:firstColumn="1" w:lastColumn="0" w:noHBand="0" w:noVBand="1"/>
      </w:tblPr>
      <w:tblGrid>
        <w:gridCol w:w="3256"/>
        <w:gridCol w:w="2551"/>
        <w:gridCol w:w="3119"/>
      </w:tblGrid>
      <w:tr w:rsidR="0055003E" w:rsidRPr="000C5AD0" w14:paraId="7D3D90EC" w14:textId="6F683FBA" w:rsidTr="0055003E">
        <w:tc>
          <w:tcPr>
            <w:tcW w:w="3256" w:type="dxa"/>
            <w:tcBorders>
              <w:top w:val="single" w:sz="4" w:space="0" w:color="auto"/>
              <w:left w:val="single" w:sz="4" w:space="0" w:color="auto"/>
              <w:bottom w:val="single" w:sz="4" w:space="0" w:color="auto"/>
              <w:right w:val="single" w:sz="4" w:space="0" w:color="auto"/>
            </w:tcBorders>
            <w:vAlign w:val="center"/>
            <w:hideMark/>
          </w:tcPr>
          <w:p w14:paraId="2B4EAF8B" w14:textId="77777777" w:rsidR="0055003E" w:rsidRPr="000C5AD0" w:rsidRDefault="0055003E" w:rsidP="0030040A">
            <w:pPr>
              <w:spacing w:after="160" w:line="259" w:lineRule="auto"/>
              <w:jc w:val="left"/>
              <w:rPr>
                <w:i/>
                <w:iCs/>
                <w:sz w:val="24"/>
                <w:szCs w:val="24"/>
              </w:rPr>
            </w:pPr>
            <w:r w:rsidRPr="000C5AD0">
              <w:rPr>
                <w:i/>
                <w:iCs/>
                <w:sz w:val="24"/>
                <w:szCs w:val="24"/>
              </w:rPr>
              <w:t>Zastępca Przewodniczącego</w:t>
            </w:r>
          </w:p>
        </w:tc>
        <w:tc>
          <w:tcPr>
            <w:tcW w:w="2551" w:type="dxa"/>
            <w:tcBorders>
              <w:top w:val="single" w:sz="4" w:space="0" w:color="auto"/>
              <w:left w:val="single" w:sz="4" w:space="0" w:color="auto"/>
              <w:bottom w:val="single" w:sz="4" w:space="0" w:color="auto"/>
              <w:right w:val="single" w:sz="4" w:space="0" w:color="auto"/>
            </w:tcBorders>
            <w:vAlign w:val="center"/>
          </w:tcPr>
          <w:p w14:paraId="04B13C78" w14:textId="77777777" w:rsidR="0055003E" w:rsidRPr="000C5AD0" w:rsidRDefault="0055003E" w:rsidP="0030040A">
            <w:pPr>
              <w:spacing w:after="160" w:line="259" w:lineRule="auto"/>
              <w:jc w:val="left"/>
              <w:rPr>
                <w:b/>
                <w:bCs/>
                <w:sz w:val="24"/>
                <w:szCs w:val="24"/>
              </w:rPr>
            </w:pPr>
          </w:p>
          <w:p w14:paraId="1E697A53" w14:textId="4F0E8BDC" w:rsidR="0055003E" w:rsidRPr="000C5AD0" w:rsidRDefault="0055003E" w:rsidP="0030040A">
            <w:pPr>
              <w:spacing w:after="160" w:line="259" w:lineRule="auto"/>
              <w:jc w:val="left"/>
              <w:rPr>
                <w:b/>
                <w:bCs/>
                <w:sz w:val="24"/>
                <w:szCs w:val="24"/>
              </w:rPr>
            </w:pPr>
            <w:r>
              <w:rPr>
                <w:b/>
                <w:bCs/>
                <w:sz w:val="24"/>
                <w:szCs w:val="24"/>
              </w:rPr>
              <w:t>Grzegorz Zima</w:t>
            </w:r>
          </w:p>
          <w:p w14:paraId="74305519" w14:textId="77777777" w:rsidR="0055003E" w:rsidRPr="000C5AD0" w:rsidRDefault="0055003E" w:rsidP="0030040A">
            <w:pPr>
              <w:spacing w:after="160" w:line="259" w:lineRule="auto"/>
              <w:jc w:val="left"/>
              <w:rPr>
                <w:b/>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D61B3CA" w14:textId="77777777" w:rsidR="0055003E" w:rsidRPr="000C5AD0" w:rsidRDefault="0055003E" w:rsidP="0030040A">
            <w:pPr>
              <w:spacing w:after="160" w:line="259" w:lineRule="auto"/>
              <w:rPr>
                <w:b/>
                <w:bCs/>
                <w:sz w:val="24"/>
                <w:szCs w:val="24"/>
              </w:rPr>
            </w:pPr>
          </w:p>
        </w:tc>
      </w:tr>
      <w:tr w:rsidR="0055003E" w:rsidRPr="000C5AD0" w14:paraId="72CF7CE4" w14:textId="783B118A" w:rsidTr="0055003E">
        <w:trPr>
          <w:trHeight w:val="1135"/>
        </w:trPr>
        <w:tc>
          <w:tcPr>
            <w:tcW w:w="3256" w:type="dxa"/>
            <w:tcBorders>
              <w:top w:val="single" w:sz="4" w:space="0" w:color="auto"/>
              <w:left w:val="single" w:sz="4" w:space="0" w:color="auto"/>
              <w:bottom w:val="single" w:sz="4" w:space="0" w:color="auto"/>
              <w:right w:val="single" w:sz="4" w:space="0" w:color="auto"/>
            </w:tcBorders>
            <w:vAlign w:val="center"/>
            <w:hideMark/>
          </w:tcPr>
          <w:p w14:paraId="3DED9CDA" w14:textId="77777777" w:rsidR="0055003E" w:rsidRPr="000C5AD0" w:rsidRDefault="0055003E" w:rsidP="0030040A">
            <w:pPr>
              <w:spacing w:after="160" w:line="259" w:lineRule="auto"/>
              <w:jc w:val="left"/>
              <w:rPr>
                <w:i/>
                <w:iCs/>
                <w:sz w:val="24"/>
                <w:szCs w:val="24"/>
              </w:rPr>
            </w:pPr>
            <w:r w:rsidRPr="000C5AD0">
              <w:rPr>
                <w:i/>
                <w:iCs/>
                <w:sz w:val="24"/>
                <w:szCs w:val="24"/>
              </w:rPr>
              <w:t>Sekretarz</w:t>
            </w:r>
          </w:p>
        </w:tc>
        <w:tc>
          <w:tcPr>
            <w:tcW w:w="2551" w:type="dxa"/>
            <w:tcBorders>
              <w:top w:val="single" w:sz="4" w:space="0" w:color="auto"/>
              <w:left w:val="single" w:sz="4" w:space="0" w:color="auto"/>
              <w:bottom w:val="single" w:sz="4" w:space="0" w:color="auto"/>
              <w:right w:val="single" w:sz="4" w:space="0" w:color="auto"/>
            </w:tcBorders>
            <w:vAlign w:val="center"/>
          </w:tcPr>
          <w:p w14:paraId="5FA73F6B" w14:textId="77777777" w:rsidR="0055003E" w:rsidRPr="000C5AD0" w:rsidRDefault="0055003E" w:rsidP="0030040A">
            <w:pPr>
              <w:spacing w:after="160" w:line="259" w:lineRule="auto"/>
              <w:jc w:val="left"/>
              <w:rPr>
                <w:b/>
                <w:bCs/>
                <w:sz w:val="24"/>
                <w:szCs w:val="24"/>
              </w:rPr>
            </w:pPr>
          </w:p>
          <w:p w14:paraId="56D41CF2" w14:textId="77777777" w:rsidR="0055003E" w:rsidRPr="000C5AD0" w:rsidRDefault="0055003E" w:rsidP="0030040A">
            <w:pPr>
              <w:spacing w:after="160" w:line="259" w:lineRule="auto"/>
              <w:jc w:val="left"/>
              <w:rPr>
                <w:b/>
                <w:bCs/>
                <w:sz w:val="24"/>
                <w:szCs w:val="24"/>
              </w:rPr>
            </w:pPr>
            <w:r>
              <w:rPr>
                <w:b/>
                <w:bCs/>
                <w:sz w:val="24"/>
                <w:szCs w:val="24"/>
              </w:rPr>
              <w:t>Katarzyna Hendel</w:t>
            </w:r>
          </w:p>
          <w:p w14:paraId="22675FB6" w14:textId="77777777" w:rsidR="0055003E" w:rsidRPr="000C5AD0" w:rsidRDefault="0055003E" w:rsidP="0030040A">
            <w:pPr>
              <w:spacing w:after="160" w:line="259" w:lineRule="auto"/>
              <w:jc w:val="left"/>
              <w:rPr>
                <w:b/>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D1CCE14" w14:textId="77777777" w:rsidR="0055003E" w:rsidRPr="000C5AD0" w:rsidRDefault="0055003E" w:rsidP="0030040A">
            <w:pPr>
              <w:spacing w:after="160" w:line="259" w:lineRule="auto"/>
              <w:rPr>
                <w:b/>
                <w:bCs/>
                <w:sz w:val="24"/>
                <w:szCs w:val="24"/>
              </w:rPr>
            </w:pPr>
          </w:p>
        </w:tc>
      </w:tr>
      <w:tr w:rsidR="0055003E" w:rsidRPr="000C5AD0" w14:paraId="2D738775" w14:textId="251A7AF5" w:rsidTr="0055003E">
        <w:tc>
          <w:tcPr>
            <w:tcW w:w="3256" w:type="dxa"/>
            <w:tcBorders>
              <w:top w:val="single" w:sz="4" w:space="0" w:color="auto"/>
              <w:left w:val="single" w:sz="4" w:space="0" w:color="auto"/>
              <w:bottom w:val="single" w:sz="4" w:space="0" w:color="auto"/>
              <w:right w:val="single" w:sz="4" w:space="0" w:color="auto"/>
            </w:tcBorders>
            <w:vAlign w:val="center"/>
            <w:hideMark/>
          </w:tcPr>
          <w:p w14:paraId="1CF72460" w14:textId="77777777" w:rsidR="0055003E" w:rsidRPr="000C5AD0" w:rsidRDefault="0055003E" w:rsidP="0030040A">
            <w:pPr>
              <w:spacing w:after="160" w:line="259" w:lineRule="auto"/>
              <w:jc w:val="left"/>
              <w:rPr>
                <w:i/>
                <w:iCs/>
                <w:sz w:val="24"/>
                <w:szCs w:val="24"/>
              </w:rPr>
            </w:pPr>
            <w:r w:rsidRPr="000C5AD0">
              <w:rPr>
                <w:i/>
                <w:iCs/>
                <w:sz w:val="24"/>
                <w:szCs w:val="24"/>
              </w:rPr>
              <w:t>Członek</w:t>
            </w:r>
          </w:p>
        </w:tc>
        <w:tc>
          <w:tcPr>
            <w:tcW w:w="2551" w:type="dxa"/>
            <w:tcBorders>
              <w:top w:val="single" w:sz="4" w:space="0" w:color="auto"/>
              <w:left w:val="single" w:sz="4" w:space="0" w:color="auto"/>
              <w:bottom w:val="single" w:sz="4" w:space="0" w:color="auto"/>
              <w:right w:val="single" w:sz="4" w:space="0" w:color="auto"/>
            </w:tcBorders>
            <w:vAlign w:val="center"/>
          </w:tcPr>
          <w:p w14:paraId="503B3FEE" w14:textId="77777777" w:rsidR="0055003E" w:rsidRDefault="0055003E" w:rsidP="0030040A">
            <w:pPr>
              <w:spacing w:after="160" w:line="259" w:lineRule="auto"/>
              <w:jc w:val="left"/>
              <w:rPr>
                <w:b/>
                <w:bCs/>
                <w:sz w:val="24"/>
                <w:szCs w:val="24"/>
              </w:rPr>
            </w:pPr>
          </w:p>
          <w:p w14:paraId="0C106B20" w14:textId="387AD80F" w:rsidR="0055003E" w:rsidRPr="000C5AD0" w:rsidRDefault="0055003E" w:rsidP="0030040A">
            <w:pPr>
              <w:spacing w:after="160" w:line="259" w:lineRule="auto"/>
              <w:jc w:val="left"/>
              <w:rPr>
                <w:b/>
                <w:bCs/>
                <w:sz w:val="24"/>
                <w:szCs w:val="24"/>
              </w:rPr>
            </w:pPr>
            <w:r>
              <w:rPr>
                <w:b/>
                <w:bCs/>
                <w:sz w:val="24"/>
                <w:szCs w:val="24"/>
              </w:rPr>
              <w:t>Marian Łabuzek</w:t>
            </w:r>
          </w:p>
          <w:p w14:paraId="4BDE6272" w14:textId="77777777" w:rsidR="0055003E" w:rsidRPr="000C5AD0" w:rsidRDefault="0055003E" w:rsidP="0030040A">
            <w:pPr>
              <w:spacing w:after="160" w:line="259" w:lineRule="auto"/>
              <w:jc w:val="left"/>
              <w:rPr>
                <w:b/>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3EBCA7F" w14:textId="77777777" w:rsidR="0055003E" w:rsidRDefault="0055003E" w:rsidP="0030040A">
            <w:pPr>
              <w:spacing w:after="160" w:line="259" w:lineRule="auto"/>
              <w:rPr>
                <w:b/>
                <w:bCs/>
                <w:sz w:val="24"/>
                <w:szCs w:val="24"/>
              </w:rPr>
            </w:pPr>
          </w:p>
        </w:tc>
      </w:tr>
      <w:tr w:rsidR="0055003E" w:rsidRPr="000C5AD0" w14:paraId="2D18D2AB" w14:textId="07C4142D" w:rsidTr="0055003E">
        <w:tc>
          <w:tcPr>
            <w:tcW w:w="3256" w:type="dxa"/>
            <w:tcBorders>
              <w:top w:val="single" w:sz="4" w:space="0" w:color="auto"/>
              <w:left w:val="single" w:sz="4" w:space="0" w:color="auto"/>
              <w:bottom w:val="single" w:sz="4" w:space="0" w:color="auto"/>
              <w:right w:val="single" w:sz="4" w:space="0" w:color="auto"/>
            </w:tcBorders>
            <w:vAlign w:val="center"/>
          </w:tcPr>
          <w:p w14:paraId="729080D1" w14:textId="2F7896C9" w:rsidR="0055003E" w:rsidRPr="000C5AD0" w:rsidRDefault="0055003E" w:rsidP="0030040A">
            <w:pPr>
              <w:spacing w:after="160" w:line="259" w:lineRule="auto"/>
              <w:rPr>
                <w:i/>
                <w:iCs/>
                <w:sz w:val="24"/>
                <w:szCs w:val="24"/>
              </w:rPr>
            </w:pPr>
            <w:r w:rsidRPr="000C5AD0">
              <w:rPr>
                <w:i/>
                <w:iCs/>
                <w:sz w:val="24"/>
                <w:szCs w:val="24"/>
              </w:rPr>
              <w:t>Członek</w:t>
            </w:r>
          </w:p>
        </w:tc>
        <w:tc>
          <w:tcPr>
            <w:tcW w:w="2551" w:type="dxa"/>
            <w:tcBorders>
              <w:top w:val="single" w:sz="4" w:space="0" w:color="auto"/>
              <w:left w:val="single" w:sz="4" w:space="0" w:color="auto"/>
              <w:bottom w:val="single" w:sz="4" w:space="0" w:color="auto"/>
              <w:right w:val="single" w:sz="4" w:space="0" w:color="auto"/>
            </w:tcBorders>
            <w:vAlign w:val="center"/>
          </w:tcPr>
          <w:p w14:paraId="0E17695A" w14:textId="77777777" w:rsidR="0055003E" w:rsidRDefault="0055003E" w:rsidP="0030040A">
            <w:pPr>
              <w:spacing w:after="160" w:line="259" w:lineRule="auto"/>
              <w:rPr>
                <w:b/>
                <w:bCs/>
                <w:sz w:val="24"/>
                <w:szCs w:val="24"/>
              </w:rPr>
            </w:pPr>
            <w:r>
              <w:rPr>
                <w:b/>
                <w:bCs/>
                <w:sz w:val="24"/>
                <w:szCs w:val="24"/>
              </w:rPr>
              <w:t>Waldemar Tarnowski</w:t>
            </w:r>
          </w:p>
          <w:p w14:paraId="06C2A8FB" w14:textId="77777777" w:rsidR="0055003E" w:rsidRDefault="0055003E" w:rsidP="0030040A">
            <w:pPr>
              <w:spacing w:after="160" w:line="259" w:lineRule="auto"/>
              <w:rPr>
                <w:b/>
                <w:bCs/>
                <w:sz w:val="24"/>
                <w:szCs w:val="24"/>
              </w:rPr>
            </w:pPr>
          </w:p>
          <w:p w14:paraId="2CAABCC6" w14:textId="1F1CE82C" w:rsidR="0055003E" w:rsidRDefault="0055003E" w:rsidP="0030040A">
            <w:pPr>
              <w:spacing w:after="160" w:line="259" w:lineRule="auto"/>
              <w:rPr>
                <w:b/>
                <w:bCs/>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846B201" w14:textId="77777777" w:rsidR="0055003E" w:rsidRDefault="0055003E" w:rsidP="0030040A">
            <w:pPr>
              <w:spacing w:after="160" w:line="259" w:lineRule="auto"/>
              <w:rPr>
                <w:b/>
                <w:bCs/>
                <w:sz w:val="24"/>
                <w:szCs w:val="24"/>
              </w:rPr>
            </w:pPr>
          </w:p>
        </w:tc>
      </w:tr>
    </w:tbl>
    <w:p w14:paraId="44205764" w14:textId="77777777" w:rsidR="0055003E" w:rsidRPr="000C5AD0" w:rsidRDefault="0055003E" w:rsidP="0055003E">
      <w:pPr>
        <w:spacing w:after="160" w:line="259" w:lineRule="auto"/>
        <w:rPr>
          <w:b/>
          <w:bCs/>
          <w:sz w:val="24"/>
          <w:szCs w:val="24"/>
        </w:rPr>
      </w:pPr>
    </w:p>
    <w:p w14:paraId="27C56089" w14:textId="77777777" w:rsidR="0055003E" w:rsidRPr="000C5AD0" w:rsidRDefault="0055003E" w:rsidP="0055003E">
      <w:pPr>
        <w:spacing w:after="160" w:line="259" w:lineRule="auto"/>
        <w:rPr>
          <w:sz w:val="24"/>
          <w:szCs w:val="24"/>
        </w:rPr>
      </w:pPr>
    </w:p>
    <w:p w14:paraId="4ED25818" w14:textId="768A7B7D" w:rsidR="0055003E" w:rsidRPr="0055003E" w:rsidRDefault="0055003E" w:rsidP="0055003E">
      <w:pPr>
        <w:spacing w:after="160" w:line="259" w:lineRule="auto"/>
        <w:rPr>
          <w:b/>
          <w:sz w:val="24"/>
          <w:szCs w:val="24"/>
        </w:rPr>
      </w:pPr>
      <w:r w:rsidRPr="000C5AD0">
        <w:rPr>
          <w:b/>
          <w:sz w:val="24"/>
          <w:szCs w:val="24"/>
        </w:rPr>
        <w:t>ZATWIERDZAM:</w:t>
      </w:r>
    </w:p>
    <w:p w14:paraId="3BD30853" w14:textId="77777777" w:rsidR="0055003E" w:rsidRPr="000C5AD0" w:rsidRDefault="0055003E" w:rsidP="0055003E">
      <w:pPr>
        <w:spacing w:after="160" w:line="259" w:lineRule="auto"/>
        <w:rPr>
          <w:sz w:val="24"/>
          <w:szCs w:val="24"/>
        </w:rPr>
      </w:pPr>
    </w:p>
    <w:p w14:paraId="29F336F0" w14:textId="77777777" w:rsidR="0055003E" w:rsidRPr="000C5AD0" w:rsidRDefault="0055003E" w:rsidP="0055003E">
      <w:pPr>
        <w:spacing w:after="160" w:line="259" w:lineRule="auto"/>
        <w:rPr>
          <w:sz w:val="24"/>
          <w:szCs w:val="24"/>
        </w:rPr>
      </w:pPr>
    </w:p>
    <w:p w14:paraId="728F6668" w14:textId="77777777" w:rsidR="0055003E" w:rsidRPr="000C5AD0" w:rsidRDefault="0055003E" w:rsidP="0055003E">
      <w:pPr>
        <w:spacing w:after="160" w:line="259" w:lineRule="auto"/>
        <w:rPr>
          <w:sz w:val="24"/>
          <w:szCs w:val="24"/>
        </w:rPr>
      </w:pPr>
      <w:r w:rsidRPr="000C5AD0">
        <w:rPr>
          <w:sz w:val="24"/>
          <w:szCs w:val="24"/>
        </w:rPr>
        <w:t>……………………………………………………………………………………</w:t>
      </w:r>
    </w:p>
    <w:p w14:paraId="0258A017" w14:textId="77777777" w:rsidR="0055003E" w:rsidRPr="000C5AD0" w:rsidRDefault="0055003E" w:rsidP="0055003E">
      <w:pPr>
        <w:spacing w:after="160" w:line="259" w:lineRule="auto"/>
        <w:rPr>
          <w:i/>
          <w:iCs/>
          <w:sz w:val="24"/>
          <w:szCs w:val="24"/>
        </w:rPr>
      </w:pPr>
      <w:r w:rsidRPr="000C5AD0">
        <w:rPr>
          <w:i/>
          <w:iCs/>
          <w:sz w:val="24"/>
          <w:szCs w:val="24"/>
        </w:rPr>
        <w:t>Przewodniczący Komisji Przetargowej</w:t>
      </w:r>
    </w:p>
    <w:p w14:paraId="42226921" w14:textId="77777777" w:rsidR="0055003E" w:rsidRPr="00B53C6B" w:rsidRDefault="0055003E" w:rsidP="003426F9">
      <w:pPr>
        <w:widowControl w:val="0"/>
        <w:tabs>
          <w:tab w:val="num" w:pos="540"/>
        </w:tabs>
        <w:suppressAutoHyphens/>
        <w:jc w:val="both"/>
        <w:rPr>
          <w:sz w:val="22"/>
          <w:szCs w:val="22"/>
        </w:rPr>
      </w:pPr>
    </w:p>
    <w:sectPr w:rsidR="0055003E" w:rsidRPr="00B53C6B" w:rsidSect="00A25085">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BCD3" w14:textId="77777777" w:rsidR="00954C03" w:rsidRDefault="00954C03" w:rsidP="0079756C">
      <w:r>
        <w:separator/>
      </w:r>
    </w:p>
  </w:endnote>
  <w:endnote w:type="continuationSeparator" w:id="0">
    <w:p w14:paraId="50F02BE6" w14:textId="77777777" w:rsidR="00954C03" w:rsidRDefault="00954C03" w:rsidP="0079756C">
      <w:r>
        <w:continuationSeparator/>
      </w:r>
    </w:p>
  </w:endnote>
  <w:endnote w:type="continuationNotice" w:id="1">
    <w:p w14:paraId="73413D3F" w14:textId="77777777" w:rsidR="00954C03" w:rsidRDefault="00954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C477" w14:textId="049CA2A8" w:rsidR="00E97B5D" w:rsidRDefault="00E97B5D" w:rsidP="005959C4">
    <w:pPr>
      <w:pStyle w:val="Stopka"/>
      <w:jc w:val="both"/>
      <w:rPr>
        <w:i/>
        <w:sz w:val="16"/>
        <w:szCs w:val="16"/>
      </w:rPr>
    </w:pPr>
    <w:r>
      <w:rPr>
        <w:i/>
        <w:sz w:val="16"/>
        <w:szCs w:val="16"/>
      </w:rPr>
      <w:t>Nr spra</w:t>
    </w:r>
    <w:r w:rsidRPr="00851423">
      <w:rPr>
        <w:i/>
        <w:sz w:val="16"/>
        <w:szCs w:val="16"/>
      </w:rPr>
      <w:t xml:space="preserve">wy: </w:t>
    </w:r>
    <w:r w:rsidR="00E50CB5" w:rsidRPr="00E50CB5">
      <w:rPr>
        <w:i/>
        <w:sz w:val="16"/>
        <w:szCs w:val="16"/>
      </w:rPr>
      <w:t>512501107</w:t>
    </w:r>
  </w:p>
  <w:p w14:paraId="70F4E7CA" w14:textId="67967A14" w:rsidR="00E97B5D" w:rsidRDefault="00E97B5D" w:rsidP="005959C4">
    <w:pPr>
      <w:pStyle w:val="Stopka"/>
      <w:jc w:val="both"/>
      <w:rPr>
        <w:i/>
        <w:sz w:val="16"/>
        <w:szCs w:val="16"/>
      </w:rPr>
    </w:pPr>
    <w:r>
      <w:rPr>
        <w:i/>
        <w:sz w:val="16"/>
        <w:szCs w:val="16"/>
      </w:rPr>
      <w:t xml:space="preserve">Osoba prowadząca postępowanie: </w:t>
    </w:r>
    <w:r w:rsidR="00E50CB5">
      <w:rPr>
        <w:i/>
        <w:sz w:val="16"/>
        <w:szCs w:val="16"/>
      </w:rPr>
      <w:t>Katarzyna Hendel</w:t>
    </w:r>
  </w:p>
  <w:sdt>
    <w:sdtPr>
      <w:rPr>
        <w:i/>
        <w:sz w:val="16"/>
        <w:szCs w:val="16"/>
      </w:rPr>
      <w:id w:val="1007477593"/>
      <w:lock w:val="sdtContentLocked"/>
      <w:text/>
    </w:sdtPr>
    <w:sdtEndPr/>
    <w:sdtContent>
      <w:p w14:paraId="7E6D130F" w14:textId="77777777" w:rsidR="00E97B5D" w:rsidRPr="00841DE3" w:rsidRDefault="00E97B5D" w:rsidP="005959C4">
        <w:pPr>
          <w:pStyle w:val="Stopka"/>
          <w:jc w:val="both"/>
          <w:rPr>
            <w:i/>
            <w:sz w:val="16"/>
            <w:szCs w:val="16"/>
          </w:rPr>
        </w:pPr>
        <w:r>
          <w:rPr>
            <w:i/>
            <w:sz w:val="16"/>
            <w:szCs w:val="16"/>
          </w:rPr>
          <w:t>Nr wzoru AJ</w:t>
        </w:r>
        <w:r w:rsidRPr="004B11B0">
          <w:rPr>
            <w:i/>
            <w:sz w:val="16"/>
            <w:szCs w:val="16"/>
          </w:rPr>
          <w:t>202</w:t>
        </w:r>
        <w:r>
          <w:rPr>
            <w:i/>
            <w:sz w:val="16"/>
            <w:szCs w:val="16"/>
          </w:rPr>
          <w:t>30220</w:t>
        </w:r>
      </w:p>
    </w:sdtContent>
  </w:sdt>
  <w:p w14:paraId="39812F32" w14:textId="77777777" w:rsidR="00E97B5D" w:rsidRDefault="00E97B5D" w:rsidP="0079756C">
    <w:pPr>
      <w:pStyle w:val="Stopka"/>
    </w:pP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A06C6F">
          <w:rPr>
            <w:noProof/>
          </w:rPr>
          <w:t>66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8090" w14:textId="77777777" w:rsidR="00954C03" w:rsidRDefault="00954C03" w:rsidP="0079756C">
      <w:r>
        <w:separator/>
      </w:r>
    </w:p>
  </w:footnote>
  <w:footnote w:type="continuationSeparator" w:id="0">
    <w:p w14:paraId="7835D74D" w14:textId="77777777" w:rsidR="00954C03" w:rsidRDefault="00954C03" w:rsidP="0079756C">
      <w:r>
        <w:continuationSeparator/>
      </w:r>
    </w:p>
  </w:footnote>
  <w:footnote w:type="continuationNotice" w:id="1">
    <w:p w14:paraId="21E507D2" w14:textId="77777777" w:rsidR="00954C03" w:rsidRDefault="00954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29D8" w14:textId="77777777" w:rsidR="00E97B5D" w:rsidRPr="00FA42A8" w:rsidRDefault="00E97B5D" w:rsidP="005959C4">
    <w:pPr>
      <w:pStyle w:val="Nagwek"/>
      <w:pBdr>
        <w:bottom w:val="single" w:sz="12" w:space="1" w:color="auto"/>
      </w:pBdr>
      <w:jc w:val="center"/>
      <w:rPr>
        <w:i/>
      </w:rPr>
    </w:pPr>
    <w:r>
      <w:rPr>
        <w:i/>
      </w:rPr>
      <w:t xml:space="preserve">Polska Grupa Górnicza S.A. </w:t>
    </w:r>
  </w:p>
  <w:p w14:paraId="0D8C0AF4" w14:textId="77777777" w:rsidR="00E97B5D" w:rsidRPr="00716C0E" w:rsidRDefault="00E97B5D" w:rsidP="005959C4">
    <w:pPr>
      <w:pStyle w:val="Nagwek"/>
    </w:pPr>
  </w:p>
  <w:p w14:paraId="508CF10E" w14:textId="77777777" w:rsidR="00E97B5D" w:rsidRDefault="00E97B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243458EA"/>
    <w:name w:val="WW8Num14"/>
    <w:lvl w:ilvl="0">
      <w:start w:val="1"/>
      <w:numFmt w:val="decimal"/>
      <w:lvlText w:val="%1."/>
      <w:lvlJc w:val="left"/>
      <w:pPr>
        <w:tabs>
          <w:tab w:val="num" w:pos="0"/>
        </w:tabs>
        <w:ind w:left="720" w:hanging="360"/>
      </w:pPr>
      <w:rPr>
        <w:b w:val="0"/>
        <w:bCs/>
      </w:rPr>
    </w:lvl>
  </w:abstractNum>
  <w:abstractNum w:abstractNumId="8" w15:restartNumberingAfterBreak="0">
    <w:nsid w:val="00000013"/>
    <w:multiLevelType w:val="singleLevel"/>
    <w:tmpl w:val="00000013"/>
    <w:name w:val="WW8Num19"/>
    <w:lvl w:ilvl="0">
      <w:start w:val="1"/>
      <w:numFmt w:val="decimal"/>
      <w:lvlText w:val="%1."/>
      <w:lvlJc w:val="left"/>
      <w:pPr>
        <w:tabs>
          <w:tab w:val="num" w:pos="0"/>
        </w:tabs>
        <w:ind w:left="645" w:hanging="360"/>
      </w:p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B06CB980"/>
    <w:name w:val="WW8Num38"/>
    <w:lvl w:ilvl="0">
      <w:start w:val="1"/>
      <w:numFmt w:val="decimal"/>
      <w:lvlText w:val="%1."/>
      <w:lvlJc w:val="left"/>
      <w:pPr>
        <w:tabs>
          <w:tab w:val="num" w:pos="360"/>
        </w:tabs>
      </w:pPr>
      <w:rPr>
        <w:rFonts w:ascii="Times New Roman" w:eastAsia="Times New Roman" w:hAnsi="Times New Roman" w:cs="Times New Roman"/>
        <w:b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1FCD"/>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49D2EDB"/>
    <w:multiLevelType w:val="multilevel"/>
    <w:tmpl w:val="E5C659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4B13B77"/>
    <w:multiLevelType w:val="singleLevel"/>
    <w:tmpl w:val="243458EA"/>
    <w:lvl w:ilvl="0">
      <w:start w:val="1"/>
      <w:numFmt w:val="decimal"/>
      <w:lvlText w:val="%1."/>
      <w:lvlJc w:val="left"/>
      <w:pPr>
        <w:tabs>
          <w:tab w:val="num" w:pos="0"/>
        </w:tabs>
        <w:ind w:left="720" w:hanging="360"/>
      </w:pPr>
      <w:rPr>
        <w:b w:val="0"/>
        <w:bCs/>
      </w:rPr>
    </w:lvl>
  </w:abstractNum>
  <w:abstractNum w:abstractNumId="18" w15:restartNumberingAfterBreak="0">
    <w:nsid w:val="05605E8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0"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52704C"/>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42C1538"/>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49551BB"/>
    <w:multiLevelType w:val="hybridMultilevel"/>
    <w:tmpl w:val="0EA2DE4E"/>
    <w:lvl w:ilvl="0" w:tplc="FFFFFFFF">
      <w:start w:val="1"/>
      <w:numFmt w:val="decimal"/>
      <w:lvlText w:val="%1."/>
      <w:lvlJc w:val="left"/>
      <w:pPr>
        <w:tabs>
          <w:tab w:val="num" w:pos="1211"/>
        </w:tabs>
        <w:ind w:left="1211" w:hanging="360"/>
      </w:pPr>
      <w:rPr>
        <w:rFonts w:hint="default"/>
        <w:color w:val="auto"/>
        <w:sz w:val="20"/>
      </w:rPr>
    </w:lvl>
    <w:lvl w:ilvl="1" w:tplc="FFFFFFFF">
      <w:start w:val="1"/>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162657BC"/>
    <w:multiLevelType w:val="multilevel"/>
    <w:tmpl w:val="9B94211E"/>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87F669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BD4A42"/>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C5064B"/>
    <w:multiLevelType w:val="hybridMultilevel"/>
    <w:tmpl w:val="28C47464"/>
    <w:lvl w:ilvl="0" w:tplc="98A437A8">
      <w:start w:val="1"/>
      <w:numFmt w:val="decimal"/>
      <w:lvlText w:val="%1."/>
      <w:lvlJc w:val="left"/>
      <w:pPr>
        <w:ind w:left="2214" w:hanging="360"/>
      </w:pPr>
      <w:rPr>
        <w:rFonts w:ascii="Times New Roman" w:eastAsia="Times New Roman" w:hAnsi="Times New Roman" w:cs="Times New Roman"/>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35" w15:restartNumberingAfterBreak="0">
    <w:nsid w:val="1C511001"/>
    <w:multiLevelType w:val="hybridMultilevel"/>
    <w:tmpl w:val="2E46C2D8"/>
    <w:lvl w:ilvl="0" w:tplc="16980D28">
      <w:start w:val="1"/>
      <w:numFmt w:val="upperRoman"/>
      <w:lvlText w:val="%1."/>
      <w:lvlJc w:val="left"/>
      <w:pPr>
        <w:tabs>
          <w:tab w:val="num" w:pos="4860"/>
        </w:tabs>
        <w:ind w:left="4860" w:hanging="360"/>
      </w:pPr>
      <w:rPr>
        <w:rFonts w:ascii="Times New Roman" w:hAnsi="Times New Roman" w:cs="Times New Roman" w:hint="default"/>
        <w:b/>
        <w:i w:val="0"/>
        <w:color w:val="auto"/>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1E920534"/>
    <w:multiLevelType w:val="hybridMultilevel"/>
    <w:tmpl w:val="A82C4F44"/>
    <w:lvl w:ilvl="0" w:tplc="6F045E98">
      <w:start w:val="1"/>
      <w:numFmt w:val="decimal"/>
      <w:lvlText w:val="%1)"/>
      <w:lvlJc w:val="left"/>
      <w:pPr>
        <w:ind w:left="720" w:hanging="360"/>
      </w:pPr>
    </w:lvl>
    <w:lvl w:ilvl="1" w:tplc="465451BA">
      <w:start w:val="1"/>
      <w:numFmt w:val="decimal"/>
      <w:lvlText w:val="%2)"/>
      <w:lvlJc w:val="left"/>
      <w:pPr>
        <w:ind w:left="720" w:hanging="360"/>
      </w:pPr>
    </w:lvl>
    <w:lvl w:ilvl="2" w:tplc="E5161EDC">
      <w:start w:val="1"/>
      <w:numFmt w:val="decimal"/>
      <w:lvlText w:val="%3)"/>
      <w:lvlJc w:val="left"/>
      <w:pPr>
        <w:ind w:left="720" w:hanging="360"/>
      </w:pPr>
    </w:lvl>
    <w:lvl w:ilvl="3" w:tplc="5CF226B6">
      <w:start w:val="1"/>
      <w:numFmt w:val="decimal"/>
      <w:lvlText w:val="%4)"/>
      <w:lvlJc w:val="left"/>
      <w:pPr>
        <w:ind w:left="720" w:hanging="360"/>
      </w:pPr>
    </w:lvl>
    <w:lvl w:ilvl="4" w:tplc="6E0EA25A">
      <w:start w:val="1"/>
      <w:numFmt w:val="decimal"/>
      <w:lvlText w:val="%5)"/>
      <w:lvlJc w:val="left"/>
      <w:pPr>
        <w:ind w:left="720" w:hanging="360"/>
      </w:pPr>
    </w:lvl>
    <w:lvl w:ilvl="5" w:tplc="D0087DD0">
      <w:start w:val="1"/>
      <w:numFmt w:val="decimal"/>
      <w:lvlText w:val="%6)"/>
      <w:lvlJc w:val="left"/>
      <w:pPr>
        <w:ind w:left="720" w:hanging="360"/>
      </w:pPr>
    </w:lvl>
    <w:lvl w:ilvl="6" w:tplc="14487528">
      <w:start w:val="1"/>
      <w:numFmt w:val="decimal"/>
      <w:lvlText w:val="%7)"/>
      <w:lvlJc w:val="left"/>
      <w:pPr>
        <w:ind w:left="720" w:hanging="360"/>
      </w:pPr>
    </w:lvl>
    <w:lvl w:ilvl="7" w:tplc="D8D62E68">
      <w:start w:val="1"/>
      <w:numFmt w:val="decimal"/>
      <w:lvlText w:val="%8)"/>
      <w:lvlJc w:val="left"/>
      <w:pPr>
        <w:ind w:left="720" w:hanging="360"/>
      </w:pPr>
    </w:lvl>
    <w:lvl w:ilvl="8" w:tplc="AB5EA63C">
      <w:start w:val="1"/>
      <w:numFmt w:val="decimal"/>
      <w:lvlText w:val="%9)"/>
      <w:lvlJc w:val="left"/>
      <w:pPr>
        <w:ind w:left="720" w:hanging="360"/>
      </w:pPr>
    </w:lvl>
  </w:abstractNum>
  <w:abstractNum w:abstractNumId="37" w15:restartNumberingAfterBreak="0">
    <w:nsid w:val="1EC761A0"/>
    <w:multiLevelType w:val="hybridMultilevel"/>
    <w:tmpl w:val="2288FDD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20836BCD"/>
    <w:multiLevelType w:val="hybridMultilevel"/>
    <w:tmpl w:val="AC7ED0B0"/>
    <w:lvl w:ilvl="0" w:tplc="BD7826EA">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0" w15:restartNumberingAfterBreak="0">
    <w:nsid w:val="22135CAD"/>
    <w:multiLevelType w:val="hybridMultilevel"/>
    <w:tmpl w:val="2B245C70"/>
    <w:lvl w:ilvl="0" w:tplc="3632A2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C50239F"/>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44"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EA10AA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250687C"/>
    <w:multiLevelType w:val="hybridMultilevel"/>
    <w:tmpl w:val="229616D0"/>
    <w:lvl w:ilvl="0" w:tplc="9FB8DF92">
      <w:start w:val="1"/>
      <w:numFmt w:val="decimal"/>
      <w:lvlText w:val="%1."/>
      <w:lvlJc w:val="left"/>
      <w:pPr>
        <w:ind w:left="566" w:hanging="284"/>
      </w:pPr>
      <w:rPr>
        <w:rFonts w:ascii="Times New Roman" w:eastAsia="Times New Roman" w:hAnsi="Times New Roman" w:cs="Times New Roman" w:hint="default"/>
        <w:b/>
        <w:bCs/>
        <w:i w:val="0"/>
        <w:iCs w:val="0"/>
        <w:spacing w:val="0"/>
        <w:w w:val="100"/>
        <w:sz w:val="22"/>
        <w:szCs w:val="22"/>
        <w:lang w:val="pl-PL" w:eastAsia="en-US" w:bidi="ar-SA"/>
      </w:rPr>
    </w:lvl>
    <w:lvl w:ilvl="1" w:tplc="E1FC3816">
      <w:start w:val="1"/>
      <w:numFmt w:val="decimal"/>
      <w:lvlText w:val="%2)"/>
      <w:lvlJc w:val="left"/>
      <w:pPr>
        <w:ind w:left="566"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2" w:tplc="EED625E0">
      <w:start w:val="1"/>
      <w:numFmt w:val="decimal"/>
      <w:lvlText w:val="%3)"/>
      <w:lvlJc w:val="left"/>
      <w:pPr>
        <w:ind w:left="991" w:hanging="425"/>
      </w:pPr>
      <w:rPr>
        <w:rFonts w:ascii="Times New Roman" w:eastAsia="Times New Roman" w:hAnsi="Times New Roman" w:cs="Times New Roman" w:hint="default"/>
        <w:b w:val="0"/>
        <w:bCs w:val="0"/>
        <w:i w:val="0"/>
        <w:iCs w:val="0"/>
        <w:spacing w:val="0"/>
        <w:w w:val="100"/>
        <w:sz w:val="22"/>
        <w:szCs w:val="22"/>
        <w:lang w:val="pl-PL" w:eastAsia="en-US" w:bidi="ar-SA"/>
      </w:rPr>
    </w:lvl>
    <w:lvl w:ilvl="3" w:tplc="726615CA">
      <w:numFmt w:val="bullet"/>
      <w:lvlText w:val="•"/>
      <w:lvlJc w:val="left"/>
      <w:pPr>
        <w:ind w:left="2220" w:hanging="425"/>
      </w:pPr>
      <w:rPr>
        <w:rFonts w:hint="default"/>
        <w:lang w:val="pl-PL" w:eastAsia="en-US" w:bidi="ar-SA"/>
      </w:rPr>
    </w:lvl>
    <w:lvl w:ilvl="4" w:tplc="48F0ABB6">
      <w:numFmt w:val="bullet"/>
      <w:lvlText w:val="•"/>
      <w:lvlJc w:val="left"/>
      <w:pPr>
        <w:ind w:left="3300" w:hanging="425"/>
      </w:pPr>
      <w:rPr>
        <w:rFonts w:hint="default"/>
        <w:lang w:val="pl-PL" w:eastAsia="en-US" w:bidi="ar-SA"/>
      </w:rPr>
    </w:lvl>
    <w:lvl w:ilvl="5" w:tplc="E856EAE0">
      <w:numFmt w:val="bullet"/>
      <w:lvlText w:val="•"/>
      <w:lvlJc w:val="left"/>
      <w:pPr>
        <w:ind w:left="4380" w:hanging="425"/>
      </w:pPr>
      <w:rPr>
        <w:rFonts w:hint="default"/>
        <w:lang w:val="pl-PL" w:eastAsia="en-US" w:bidi="ar-SA"/>
      </w:rPr>
    </w:lvl>
    <w:lvl w:ilvl="6" w:tplc="2702E482">
      <w:numFmt w:val="bullet"/>
      <w:lvlText w:val="•"/>
      <w:lvlJc w:val="left"/>
      <w:pPr>
        <w:ind w:left="5460" w:hanging="425"/>
      </w:pPr>
      <w:rPr>
        <w:rFonts w:hint="default"/>
        <w:lang w:val="pl-PL" w:eastAsia="en-US" w:bidi="ar-SA"/>
      </w:rPr>
    </w:lvl>
    <w:lvl w:ilvl="7" w:tplc="E6888068">
      <w:numFmt w:val="bullet"/>
      <w:lvlText w:val="•"/>
      <w:lvlJc w:val="left"/>
      <w:pPr>
        <w:ind w:left="6540" w:hanging="425"/>
      </w:pPr>
      <w:rPr>
        <w:rFonts w:hint="default"/>
        <w:lang w:val="pl-PL" w:eastAsia="en-US" w:bidi="ar-SA"/>
      </w:rPr>
    </w:lvl>
    <w:lvl w:ilvl="8" w:tplc="B434A332">
      <w:numFmt w:val="bullet"/>
      <w:lvlText w:val="•"/>
      <w:lvlJc w:val="left"/>
      <w:pPr>
        <w:ind w:left="7621" w:hanging="425"/>
      </w:pPr>
      <w:rPr>
        <w:rFonts w:hint="default"/>
        <w:lang w:val="pl-PL" w:eastAsia="en-US" w:bidi="ar-SA"/>
      </w:rPr>
    </w:lvl>
  </w:abstractNum>
  <w:abstractNum w:abstractNumId="47" w15:restartNumberingAfterBreak="0">
    <w:nsid w:val="32F22B3A"/>
    <w:multiLevelType w:val="hybridMultilevel"/>
    <w:tmpl w:val="8000215A"/>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8" w15:restartNumberingAfterBreak="0">
    <w:nsid w:val="35B63418"/>
    <w:multiLevelType w:val="hybridMultilevel"/>
    <w:tmpl w:val="E050FAD2"/>
    <w:lvl w:ilvl="0" w:tplc="B8A89818">
      <w:start w:val="1"/>
      <w:numFmt w:val="bullet"/>
      <w:lvlText w:val="-"/>
      <w:lvlJc w:val="left"/>
      <w:pPr>
        <w:ind w:left="1776" w:hanging="360"/>
      </w:pPr>
      <w:rPr>
        <w:rFonts w:ascii="Times New Roman" w:eastAsia="Times New Roman" w:hAnsi="Times New Roman" w:cs="Times New Roman"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9" w15:restartNumberingAfterBreak="0">
    <w:nsid w:val="378352BE"/>
    <w:multiLevelType w:val="hybridMultilevel"/>
    <w:tmpl w:val="4E047D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8717620"/>
    <w:multiLevelType w:val="multilevel"/>
    <w:tmpl w:val="0572311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BF145DB"/>
    <w:multiLevelType w:val="multilevel"/>
    <w:tmpl w:val="225A5514"/>
    <w:lvl w:ilvl="0">
      <w:start w:val="4"/>
      <w:numFmt w:val="upperRoman"/>
      <w:lvlText w:val="%1."/>
      <w:lvlJc w:val="right"/>
      <w:pPr>
        <w:tabs>
          <w:tab w:val="num" w:pos="425"/>
        </w:tabs>
        <w:ind w:left="425" w:hanging="425"/>
      </w:pPr>
      <w:rPr>
        <w:rFonts w:cs="Times New Roman" w:hint="default"/>
        <w:b/>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985"/>
        </w:tabs>
        <w:ind w:left="1985"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2" w15:restartNumberingAfterBreak="0">
    <w:nsid w:val="3CC16E7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3FFA277B"/>
    <w:multiLevelType w:val="hybridMultilevel"/>
    <w:tmpl w:val="8996D68E"/>
    <w:lvl w:ilvl="0" w:tplc="C53E8022">
      <w:start w:val="1"/>
      <w:numFmt w:val="decimal"/>
      <w:lvlText w:val="%1."/>
      <w:lvlJc w:val="left"/>
      <w:pPr>
        <w:tabs>
          <w:tab w:val="num" w:pos="928"/>
        </w:tabs>
        <w:ind w:left="928" w:hanging="360"/>
      </w:pPr>
      <w:rPr>
        <w:rFonts w:hint="default"/>
        <w:color w:val="000000" w:themeColor="text1"/>
        <w:sz w:val="22"/>
        <w:szCs w:val="22"/>
      </w:rPr>
    </w:lvl>
    <w:lvl w:ilvl="1" w:tplc="B8A89818">
      <w:start w:val="1"/>
      <w:numFmt w:val="bullet"/>
      <w:lvlText w:val="-"/>
      <w:lvlJc w:val="left"/>
      <w:pPr>
        <w:tabs>
          <w:tab w:val="num" w:pos="2160"/>
        </w:tabs>
        <w:ind w:left="2160" w:hanging="360"/>
      </w:pPr>
      <w:rPr>
        <w:rFonts w:ascii="Times New Roman" w:eastAsia="Times New Roman" w:hAnsi="Times New Roman" w:cs="Times New Roman" w:hint="default"/>
      </w:rPr>
    </w:lvl>
    <w:lvl w:ilvl="2" w:tplc="396A03F0">
      <w:start w:val="1"/>
      <w:numFmt w:val="bullet"/>
      <w:lvlText w:val=""/>
      <w:lvlJc w:val="left"/>
      <w:pPr>
        <w:tabs>
          <w:tab w:val="num" w:pos="2880"/>
        </w:tabs>
        <w:ind w:left="2880" w:hanging="360"/>
      </w:pPr>
      <w:rPr>
        <w:rFonts w:ascii="Wingdings" w:hAnsi="Wingdings" w:hint="default"/>
      </w:rPr>
    </w:lvl>
    <w:lvl w:ilvl="3" w:tplc="3500C92C">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27A0AAE"/>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3060ABF"/>
    <w:multiLevelType w:val="hybridMultilevel"/>
    <w:tmpl w:val="6B341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AE22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346EF0"/>
    <w:multiLevelType w:val="multilevel"/>
    <w:tmpl w:val="B30699F4"/>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AF3A40"/>
    <w:multiLevelType w:val="hybridMultilevel"/>
    <w:tmpl w:val="D8BC3008"/>
    <w:lvl w:ilvl="0" w:tplc="09AA04B0">
      <w:start w:val="1"/>
      <w:numFmt w:val="bullet"/>
      <w:lvlText w:val=""/>
      <w:lvlJc w:val="left"/>
      <w:pPr>
        <w:ind w:left="720" w:hanging="360"/>
      </w:pPr>
      <w:rPr>
        <w:rFonts w:ascii="Symbol" w:hAnsi="Symbol" w:hint="default"/>
      </w:rPr>
    </w:lvl>
    <w:lvl w:ilvl="1" w:tplc="C36EE70A">
      <w:start w:val="6"/>
      <w:numFmt w:val="upperRoman"/>
      <w:lvlText w:val="%2."/>
      <w:lvlJc w:val="left"/>
      <w:pPr>
        <w:tabs>
          <w:tab w:val="num" w:pos="1440"/>
        </w:tabs>
        <w:ind w:left="1440" w:hanging="360"/>
      </w:pPr>
      <w:rPr>
        <w:rFonts w:ascii="Times New Roman" w:hAnsi="Times New Roman" w:cs="Times New Roman" w:hint="default"/>
        <w:b/>
        <w:i w:val="0"/>
        <w:color w:val="auto"/>
        <w:sz w:val="22"/>
      </w:rPr>
    </w:lvl>
    <w:lvl w:ilvl="2" w:tplc="7C2E6026">
      <w:start w:val="1"/>
      <w:numFmt w:val="decimal"/>
      <w:lvlText w:val="%3)"/>
      <w:lvlJc w:val="left"/>
      <w:pPr>
        <w:tabs>
          <w:tab w:val="num" w:pos="1985"/>
        </w:tabs>
        <w:ind w:left="2345" w:hanging="360"/>
      </w:pPr>
      <w:rPr>
        <w:rFonts w:ascii="Times New Roman" w:hAnsi="Times New Roman" w:cs="Times New Roman" w:hint="default"/>
        <w:b w:val="0"/>
        <w:i w:val="0"/>
        <w:sz w:val="2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9"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15:restartNumberingAfterBreak="0">
    <w:nsid w:val="59A60677"/>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A8732F9"/>
    <w:multiLevelType w:val="multilevel"/>
    <w:tmpl w:val="E5C659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AD269E7"/>
    <w:multiLevelType w:val="singleLevel"/>
    <w:tmpl w:val="00000013"/>
    <w:lvl w:ilvl="0">
      <w:start w:val="1"/>
      <w:numFmt w:val="decimal"/>
      <w:lvlText w:val="%1."/>
      <w:lvlJc w:val="left"/>
      <w:pPr>
        <w:tabs>
          <w:tab w:val="num" w:pos="0"/>
        </w:tabs>
        <w:ind w:left="645" w:hanging="360"/>
      </w:p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E291D4B"/>
    <w:multiLevelType w:val="hybridMultilevel"/>
    <w:tmpl w:val="1D8CEED2"/>
    <w:lvl w:ilvl="0" w:tplc="AB80CF7A">
      <w:start w:val="1"/>
      <w:numFmt w:val="decimal"/>
      <w:lvlText w:val="%1)"/>
      <w:lvlJc w:val="left"/>
      <w:pPr>
        <w:ind w:left="720" w:hanging="360"/>
      </w:pPr>
    </w:lvl>
    <w:lvl w:ilvl="1" w:tplc="316C74D6">
      <w:start w:val="1"/>
      <w:numFmt w:val="decimal"/>
      <w:lvlText w:val="%2)"/>
      <w:lvlJc w:val="left"/>
      <w:pPr>
        <w:ind w:left="720" w:hanging="360"/>
      </w:pPr>
    </w:lvl>
    <w:lvl w:ilvl="2" w:tplc="BB36822A">
      <w:start w:val="1"/>
      <w:numFmt w:val="decimal"/>
      <w:lvlText w:val="%3)"/>
      <w:lvlJc w:val="left"/>
      <w:pPr>
        <w:ind w:left="720" w:hanging="360"/>
      </w:pPr>
    </w:lvl>
    <w:lvl w:ilvl="3" w:tplc="0B147D06">
      <w:start w:val="1"/>
      <w:numFmt w:val="decimal"/>
      <w:lvlText w:val="%4)"/>
      <w:lvlJc w:val="left"/>
      <w:pPr>
        <w:ind w:left="720" w:hanging="360"/>
      </w:pPr>
    </w:lvl>
    <w:lvl w:ilvl="4" w:tplc="D59C5B74">
      <w:start w:val="1"/>
      <w:numFmt w:val="decimal"/>
      <w:lvlText w:val="%5)"/>
      <w:lvlJc w:val="left"/>
      <w:pPr>
        <w:ind w:left="720" w:hanging="360"/>
      </w:pPr>
    </w:lvl>
    <w:lvl w:ilvl="5" w:tplc="D25249FC">
      <w:start w:val="1"/>
      <w:numFmt w:val="decimal"/>
      <w:lvlText w:val="%6)"/>
      <w:lvlJc w:val="left"/>
      <w:pPr>
        <w:ind w:left="720" w:hanging="360"/>
      </w:pPr>
    </w:lvl>
    <w:lvl w:ilvl="6" w:tplc="D2801C7C">
      <w:start w:val="1"/>
      <w:numFmt w:val="decimal"/>
      <w:lvlText w:val="%7)"/>
      <w:lvlJc w:val="left"/>
      <w:pPr>
        <w:ind w:left="720" w:hanging="360"/>
      </w:pPr>
    </w:lvl>
    <w:lvl w:ilvl="7" w:tplc="0CE06698">
      <w:start w:val="1"/>
      <w:numFmt w:val="decimal"/>
      <w:lvlText w:val="%8)"/>
      <w:lvlJc w:val="left"/>
      <w:pPr>
        <w:ind w:left="720" w:hanging="360"/>
      </w:pPr>
    </w:lvl>
    <w:lvl w:ilvl="8" w:tplc="6078752A">
      <w:start w:val="1"/>
      <w:numFmt w:val="decimal"/>
      <w:lvlText w:val="%9)"/>
      <w:lvlJc w:val="left"/>
      <w:pPr>
        <w:ind w:left="720" w:hanging="360"/>
      </w:pPr>
    </w:lvl>
  </w:abstractNum>
  <w:abstractNum w:abstractNumId="76"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594EC5"/>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5C87467"/>
    <w:multiLevelType w:val="hybridMultilevel"/>
    <w:tmpl w:val="BCC2156C"/>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8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D87AA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CE8400E"/>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0" w15:restartNumberingAfterBreak="0">
    <w:nsid w:val="6F4169AB"/>
    <w:multiLevelType w:val="multilevel"/>
    <w:tmpl w:val="76D695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3845576"/>
    <w:multiLevelType w:val="hybridMultilevel"/>
    <w:tmpl w:val="844A86E8"/>
    <w:lvl w:ilvl="0" w:tplc="BE7E57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4" w15:restartNumberingAfterBreak="0">
    <w:nsid w:val="7582602C"/>
    <w:multiLevelType w:val="hybridMultilevel"/>
    <w:tmpl w:val="BE1841D2"/>
    <w:lvl w:ilvl="0" w:tplc="8AF4167C">
      <w:start w:val="1"/>
      <w:numFmt w:val="lowerLetter"/>
      <w:lvlText w:val="%1)"/>
      <w:lvlJc w:val="left"/>
      <w:pPr>
        <w:ind w:left="930" w:hanging="360"/>
      </w:pPr>
      <w:rPr>
        <w:rFonts w:hint="default"/>
        <w:strike w:val="0"/>
        <w:color w:val="auto"/>
      </w:rPr>
    </w:lvl>
    <w:lvl w:ilvl="1" w:tplc="04150019">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95" w15:restartNumberingAfterBreak="0">
    <w:nsid w:val="76486E6B"/>
    <w:multiLevelType w:val="hybridMultilevel"/>
    <w:tmpl w:val="A56A5DDA"/>
    <w:lvl w:ilvl="0" w:tplc="CAD4CE26">
      <w:start w:val="1"/>
      <w:numFmt w:val="decimal"/>
      <w:lvlText w:val="%1)"/>
      <w:lvlJc w:val="left"/>
      <w:pPr>
        <w:ind w:left="720" w:hanging="360"/>
      </w:pPr>
    </w:lvl>
    <w:lvl w:ilvl="1" w:tplc="3C88A1F6">
      <w:start w:val="1"/>
      <w:numFmt w:val="decimal"/>
      <w:lvlText w:val="%2)"/>
      <w:lvlJc w:val="left"/>
      <w:pPr>
        <w:ind w:left="720" w:hanging="360"/>
      </w:pPr>
    </w:lvl>
    <w:lvl w:ilvl="2" w:tplc="C264168C">
      <w:start w:val="1"/>
      <w:numFmt w:val="decimal"/>
      <w:lvlText w:val="%3)"/>
      <w:lvlJc w:val="left"/>
      <w:pPr>
        <w:ind w:left="720" w:hanging="360"/>
      </w:pPr>
    </w:lvl>
    <w:lvl w:ilvl="3" w:tplc="416A15C2">
      <w:start w:val="1"/>
      <w:numFmt w:val="decimal"/>
      <w:lvlText w:val="%4)"/>
      <w:lvlJc w:val="left"/>
      <w:pPr>
        <w:ind w:left="720" w:hanging="360"/>
      </w:pPr>
    </w:lvl>
    <w:lvl w:ilvl="4" w:tplc="11C652DE">
      <w:start w:val="1"/>
      <w:numFmt w:val="decimal"/>
      <w:lvlText w:val="%5)"/>
      <w:lvlJc w:val="left"/>
      <w:pPr>
        <w:ind w:left="720" w:hanging="360"/>
      </w:pPr>
    </w:lvl>
    <w:lvl w:ilvl="5" w:tplc="687E18C2">
      <w:start w:val="1"/>
      <w:numFmt w:val="decimal"/>
      <w:lvlText w:val="%6)"/>
      <w:lvlJc w:val="left"/>
      <w:pPr>
        <w:ind w:left="720" w:hanging="360"/>
      </w:pPr>
    </w:lvl>
    <w:lvl w:ilvl="6" w:tplc="16089982">
      <w:start w:val="1"/>
      <w:numFmt w:val="decimal"/>
      <w:lvlText w:val="%7)"/>
      <w:lvlJc w:val="left"/>
      <w:pPr>
        <w:ind w:left="720" w:hanging="360"/>
      </w:pPr>
    </w:lvl>
    <w:lvl w:ilvl="7" w:tplc="94785738">
      <w:start w:val="1"/>
      <w:numFmt w:val="decimal"/>
      <w:lvlText w:val="%8)"/>
      <w:lvlJc w:val="left"/>
      <w:pPr>
        <w:ind w:left="720" w:hanging="360"/>
      </w:pPr>
    </w:lvl>
    <w:lvl w:ilvl="8" w:tplc="79A296BA">
      <w:start w:val="1"/>
      <w:numFmt w:val="decimal"/>
      <w:lvlText w:val="%9)"/>
      <w:lvlJc w:val="left"/>
      <w:pPr>
        <w:ind w:left="720" w:hanging="360"/>
      </w:pPr>
    </w:lvl>
  </w:abstractNum>
  <w:abstractNum w:abstractNumId="96"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7"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E5679E3"/>
    <w:multiLevelType w:val="multilevel"/>
    <w:tmpl w:val="37949404"/>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9" w15:restartNumberingAfterBreak="0">
    <w:nsid w:val="7F2C029D"/>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F536253"/>
    <w:multiLevelType w:val="hybridMultilevel"/>
    <w:tmpl w:val="A150F93C"/>
    <w:lvl w:ilvl="0" w:tplc="FCCEFDB8">
      <w:start w:val="1"/>
      <w:numFmt w:val="decimal"/>
      <w:lvlText w:val="%1)"/>
      <w:lvlJc w:val="left"/>
      <w:pPr>
        <w:ind w:left="720" w:hanging="360"/>
      </w:pPr>
      <w:rPr>
        <w:rFonts w:ascii="Times New Roman" w:hAnsi="Times New Roman" w:cs="Times New Roman" w:hint="default"/>
        <w:i w:val="0"/>
        <w:iCs w:val="0"/>
        <w:color w:val="auto"/>
        <w:sz w:val="22"/>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0932005">
    <w:abstractNumId w:val="31"/>
  </w:num>
  <w:num w:numId="2" w16cid:durableId="834682828">
    <w:abstractNumId w:val="90"/>
  </w:num>
  <w:num w:numId="3" w16cid:durableId="1697729512">
    <w:abstractNumId w:val="78"/>
  </w:num>
  <w:num w:numId="4" w16cid:durableId="739445588">
    <w:abstractNumId w:val="83"/>
  </w:num>
  <w:num w:numId="5" w16cid:durableId="1216698886">
    <w:abstractNumId w:val="28"/>
  </w:num>
  <w:num w:numId="6" w16cid:durableId="1990940149">
    <w:abstractNumId w:val="50"/>
  </w:num>
  <w:num w:numId="7" w16cid:durableId="1984769783">
    <w:abstractNumId w:val="86"/>
  </w:num>
  <w:num w:numId="8" w16cid:durableId="1945847138">
    <w:abstractNumId w:val="65"/>
  </w:num>
  <w:num w:numId="9" w16cid:durableId="1627079555">
    <w:abstractNumId w:val="97"/>
  </w:num>
  <w:num w:numId="10" w16cid:durableId="1065495810">
    <w:abstractNumId w:val="59"/>
  </w:num>
  <w:num w:numId="11" w16cid:durableId="1967466505">
    <w:abstractNumId w:val="92"/>
  </w:num>
  <w:num w:numId="12" w16cid:durableId="1823544282">
    <w:abstractNumId w:val="55"/>
  </w:num>
  <w:num w:numId="13" w16cid:durableId="1246693550">
    <w:abstractNumId w:val="68"/>
  </w:num>
  <w:num w:numId="14" w16cid:durableId="2069916017">
    <w:abstractNumId w:val="69"/>
  </w:num>
  <w:num w:numId="15" w16cid:durableId="1053576407">
    <w:abstractNumId w:val="20"/>
  </w:num>
  <w:num w:numId="16" w16cid:durableId="519705845">
    <w:abstractNumId w:val="96"/>
  </w:num>
  <w:num w:numId="17" w16cid:durableId="73282814">
    <w:abstractNumId w:val="19"/>
  </w:num>
  <w:num w:numId="18" w16cid:durableId="1939753568">
    <w:abstractNumId w:val="11"/>
  </w:num>
  <w:num w:numId="19" w16cid:durableId="116262018">
    <w:abstractNumId w:val="40"/>
  </w:num>
  <w:num w:numId="20" w16cid:durableId="834299028">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5422243">
    <w:abstractNumId w:val="74"/>
    <w:lvlOverride w:ilvl="0">
      <w:startOverride w:val="1"/>
    </w:lvlOverride>
  </w:num>
  <w:num w:numId="22" w16cid:durableId="378020364">
    <w:abstractNumId w:val="56"/>
    <w:lvlOverride w:ilvl="0">
      <w:startOverride w:val="1"/>
    </w:lvlOverride>
  </w:num>
  <w:num w:numId="23" w16cid:durableId="346564488">
    <w:abstractNumId w:val="41"/>
  </w:num>
  <w:num w:numId="24" w16cid:durableId="962855398">
    <w:abstractNumId w:val="4"/>
  </w:num>
  <w:num w:numId="25" w16cid:durableId="2055764807">
    <w:abstractNumId w:val="3"/>
  </w:num>
  <w:num w:numId="26" w16cid:durableId="754126615">
    <w:abstractNumId w:val="2"/>
  </w:num>
  <w:num w:numId="27" w16cid:durableId="1848672005">
    <w:abstractNumId w:val="1"/>
  </w:num>
  <w:num w:numId="28" w16cid:durableId="711154078">
    <w:abstractNumId w:val="0"/>
  </w:num>
  <w:num w:numId="29" w16cid:durableId="310910847">
    <w:abstractNumId w:val="91"/>
  </w:num>
  <w:num w:numId="30" w16cid:durableId="1820227135">
    <w:abstractNumId w:val="6"/>
  </w:num>
  <w:num w:numId="31" w16cid:durableId="1241521234">
    <w:abstractNumId w:val="5"/>
  </w:num>
  <w:num w:numId="32" w16cid:durableId="614949646">
    <w:abstractNumId w:val="9"/>
  </w:num>
  <w:num w:numId="33" w16cid:durableId="2139176185">
    <w:abstractNumId w:val="10"/>
  </w:num>
  <w:num w:numId="34" w16cid:durableId="1421562367">
    <w:abstractNumId w:val="7"/>
  </w:num>
  <w:num w:numId="35" w16cid:durableId="1845853706">
    <w:abstractNumId w:val="8"/>
  </w:num>
  <w:num w:numId="36" w16cid:durableId="753013649">
    <w:abstractNumId w:val="22"/>
  </w:num>
  <w:num w:numId="37" w16cid:durableId="1163280032">
    <w:abstractNumId w:val="76"/>
  </w:num>
  <w:num w:numId="38" w16cid:durableId="2019119390">
    <w:abstractNumId w:val="85"/>
  </w:num>
  <w:num w:numId="39" w16cid:durableId="245695628">
    <w:abstractNumId w:val="67"/>
  </w:num>
  <w:num w:numId="40" w16cid:durableId="775709407">
    <w:abstractNumId w:val="30"/>
  </w:num>
  <w:num w:numId="41" w16cid:durableId="807478845">
    <w:abstractNumId w:val="32"/>
  </w:num>
  <w:num w:numId="42" w16cid:durableId="430857541">
    <w:abstractNumId w:val="62"/>
  </w:num>
  <w:num w:numId="43" w16cid:durableId="1909345825">
    <w:abstractNumId w:val="53"/>
  </w:num>
  <w:num w:numId="44" w16cid:durableId="783112473">
    <w:abstractNumId w:val="29"/>
  </w:num>
  <w:num w:numId="45" w16cid:durableId="11362939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1857835">
    <w:abstractNumId w:val="61"/>
  </w:num>
  <w:num w:numId="47" w16cid:durableId="868834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3717578">
    <w:abstractNumId w:val="64"/>
  </w:num>
  <w:num w:numId="49" w16cid:durableId="1905215796">
    <w:abstractNumId w:val="23"/>
  </w:num>
  <w:num w:numId="50" w16cid:durableId="1559854404">
    <w:abstractNumId w:val="84"/>
  </w:num>
  <w:num w:numId="51" w16cid:durableId="28461680">
    <w:abstractNumId w:val="63"/>
  </w:num>
  <w:num w:numId="52" w16cid:durableId="534971158">
    <w:abstractNumId w:val="14"/>
  </w:num>
  <w:num w:numId="53" w16cid:durableId="49237019">
    <w:abstractNumId w:val="42"/>
  </w:num>
  <w:num w:numId="54" w16cid:durableId="1313219921">
    <w:abstractNumId w:val="71"/>
  </w:num>
  <w:num w:numId="55" w16cid:durableId="1406952367">
    <w:abstractNumId w:val="52"/>
  </w:num>
  <w:num w:numId="56" w16cid:durableId="1660769669">
    <w:abstractNumId w:val="26"/>
  </w:num>
  <w:num w:numId="57" w16cid:durableId="20278126">
    <w:abstractNumId w:val="33"/>
  </w:num>
  <w:num w:numId="58" w16cid:durableId="1960532217">
    <w:abstractNumId w:val="88"/>
  </w:num>
  <w:num w:numId="59" w16cid:durableId="214120296">
    <w:abstractNumId w:val="18"/>
  </w:num>
  <w:num w:numId="60" w16cid:durableId="1797674355">
    <w:abstractNumId w:val="60"/>
  </w:num>
  <w:num w:numId="61" w16cid:durableId="2017151719">
    <w:abstractNumId w:val="99"/>
  </w:num>
  <w:num w:numId="62" w16cid:durableId="1134953838">
    <w:abstractNumId w:val="57"/>
  </w:num>
  <w:num w:numId="63" w16cid:durableId="971253815">
    <w:abstractNumId w:val="73"/>
  </w:num>
  <w:num w:numId="64" w16cid:durableId="113594917">
    <w:abstractNumId w:val="45"/>
  </w:num>
  <w:num w:numId="65" w16cid:durableId="1180120238">
    <w:abstractNumId w:val="21"/>
  </w:num>
  <w:num w:numId="66" w16cid:durableId="1748528489">
    <w:abstractNumId w:val="44"/>
  </w:num>
  <w:num w:numId="67" w16cid:durableId="127227516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7547926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623131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73043372">
    <w:abstractNumId w:val="89"/>
  </w:num>
  <w:num w:numId="71" w16cid:durableId="1343314872">
    <w:abstractNumId w:val="82"/>
  </w:num>
  <w:num w:numId="72" w16cid:durableId="1823352429">
    <w:abstractNumId w:val="54"/>
  </w:num>
  <w:num w:numId="73" w16cid:durableId="1682314986">
    <w:abstractNumId w:val="35"/>
  </w:num>
  <w:num w:numId="74" w16cid:durableId="1744446257">
    <w:abstractNumId w:val="51"/>
  </w:num>
  <w:num w:numId="75" w16cid:durableId="624427406">
    <w:abstractNumId w:val="66"/>
  </w:num>
  <w:num w:numId="76" w16cid:durableId="705639601">
    <w:abstractNumId w:val="37"/>
  </w:num>
  <w:num w:numId="77" w16cid:durableId="1339848413">
    <w:abstractNumId w:val="17"/>
  </w:num>
  <w:num w:numId="78" w16cid:durableId="305204485">
    <w:abstractNumId w:val="87"/>
  </w:num>
  <w:num w:numId="79" w16cid:durableId="1326471911">
    <w:abstractNumId w:val="24"/>
  </w:num>
  <w:num w:numId="80" w16cid:durableId="265621935">
    <w:abstractNumId w:val="49"/>
  </w:num>
  <w:num w:numId="81" w16cid:durableId="1481657037">
    <w:abstractNumId w:val="93"/>
  </w:num>
  <w:num w:numId="82" w16cid:durableId="1232693852">
    <w:abstractNumId w:val="27"/>
  </w:num>
  <w:num w:numId="83" w16cid:durableId="1754938497">
    <w:abstractNumId w:val="80"/>
  </w:num>
  <w:num w:numId="84" w16cid:durableId="697973474">
    <w:abstractNumId w:val="34"/>
  </w:num>
  <w:num w:numId="85" w16cid:durableId="665206820">
    <w:abstractNumId w:val="94"/>
  </w:num>
  <w:num w:numId="86" w16cid:durableId="1385789989">
    <w:abstractNumId w:val="58"/>
  </w:num>
  <w:num w:numId="87" w16cid:durableId="36708521">
    <w:abstractNumId w:val="46"/>
  </w:num>
  <w:num w:numId="88" w16cid:durableId="1026785040">
    <w:abstractNumId w:val="48"/>
  </w:num>
  <w:num w:numId="89" w16cid:durableId="699938925">
    <w:abstractNumId w:val="79"/>
  </w:num>
  <w:num w:numId="90" w16cid:durableId="76632645">
    <w:abstractNumId w:val="72"/>
  </w:num>
  <w:num w:numId="91" w16cid:durableId="268589775">
    <w:abstractNumId w:val="100"/>
  </w:num>
  <w:num w:numId="92" w16cid:durableId="1041132921">
    <w:abstractNumId w:val="98"/>
  </w:num>
  <w:num w:numId="93" w16cid:durableId="614285933">
    <w:abstractNumId w:val="38"/>
  </w:num>
  <w:num w:numId="94" w16cid:durableId="1078989125">
    <w:abstractNumId w:val="16"/>
  </w:num>
  <w:num w:numId="95" w16cid:durableId="1711613450">
    <w:abstractNumId w:val="15"/>
  </w:num>
  <w:num w:numId="96" w16cid:durableId="1177958686">
    <w:abstractNumId w:val="81"/>
  </w:num>
  <w:num w:numId="97" w16cid:durableId="467669428">
    <w:abstractNumId w:val="70"/>
  </w:num>
  <w:num w:numId="98" w16cid:durableId="598027891">
    <w:abstractNumId w:val="47"/>
  </w:num>
  <w:num w:numId="99" w16cid:durableId="1832987535">
    <w:abstractNumId w:val="95"/>
  </w:num>
  <w:num w:numId="100" w16cid:durableId="1572810907">
    <w:abstractNumId w:val="36"/>
  </w:num>
  <w:num w:numId="101" w16cid:durableId="343019823">
    <w:abstractNumId w:val="7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6B26"/>
    <w:rsid w:val="00007D7D"/>
    <w:rsid w:val="000143E1"/>
    <w:rsid w:val="000157D8"/>
    <w:rsid w:val="00015C7B"/>
    <w:rsid w:val="0001694E"/>
    <w:rsid w:val="00020DED"/>
    <w:rsid w:val="00025B39"/>
    <w:rsid w:val="0002681B"/>
    <w:rsid w:val="00026957"/>
    <w:rsid w:val="00030F19"/>
    <w:rsid w:val="00031848"/>
    <w:rsid w:val="00036E54"/>
    <w:rsid w:val="00046318"/>
    <w:rsid w:val="000477C2"/>
    <w:rsid w:val="0005073B"/>
    <w:rsid w:val="000557E0"/>
    <w:rsid w:val="00064EEF"/>
    <w:rsid w:val="00065C74"/>
    <w:rsid w:val="0006786A"/>
    <w:rsid w:val="000715E6"/>
    <w:rsid w:val="0007392F"/>
    <w:rsid w:val="00074DEA"/>
    <w:rsid w:val="00075D59"/>
    <w:rsid w:val="00076FD1"/>
    <w:rsid w:val="00081331"/>
    <w:rsid w:val="000820A7"/>
    <w:rsid w:val="00083D86"/>
    <w:rsid w:val="0008454A"/>
    <w:rsid w:val="00084D1C"/>
    <w:rsid w:val="00090466"/>
    <w:rsid w:val="00092134"/>
    <w:rsid w:val="000922B8"/>
    <w:rsid w:val="0009597E"/>
    <w:rsid w:val="00096A2D"/>
    <w:rsid w:val="00096E3B"/>
    <w:rsid w:val="00097731"/>
    <w:rsid w:val="000A293D"/>
    <w:rsid w:val="000A4382"/>
    <w:rsid w:val="000A6014"/>
    <w:rsid w:val="000B1488"/>
    <w:rsid w:val="000B2E5B"/>
    <w:rsid w:val="000B3E22"/>
    <w:rsid w:val="000B50A1"/>
    <w:rsid w:val="000B712A"/>
    <w:rsid w:val="000C22F4"/>
    <w:rsid w:val="000C279C"/>
    <w:rsid w:val="000C40A4"/>
    <w:rsid w:val="000D0A3C"/>
    <w:rsid w:val="000D2816"/>
    <w:rsid w:val="000D2865"/>
    <w:rsid w:val="000D5FAE"/>
    <w:rsid w:val="000D7929"/>
    <w:rsid w:val="000E2451"/>
    <w:rsid w:val="000E2457"/>
    <w:rsid w:val="000E2693"/>
    <w:rsid w:val="000F1DA6"/>
    <w:rsid w:val="000F4E10"/>
    <w:rsid w:val="000F7B2E"/>
    <w:rsid w:val="00102056"/>
    <w:rsid w:val="00110FB6"/>
    <w:rsid w:val="00112973"/>
    <w:rsid w:val="001137A8"/>
    <w:rsid w:val="00113C7E"/>
    <w:rsid w:val="001142DE"/>
    <w:rsid w:val="001151E5"/>
    <w:rsid w:val="00116214"/>
    <w:rsid w:val="001166F9"/>
    <w:rsid w:val="001220B1"/>
    <w:rsid w:val="0012662D"/>
    <w:rsid w:val="00127C46"/>
    <w:rsid w:val="00130FFA"/>
    <w:rsid w:val="00132E15"/>
    <w:rsid w:val="00136410"/>
    <w:rsid w:val="00136556"/>
    <w:rsid w:val="0014085E"/>
    <w:rsid w:val="00146A67"/>
    <w:rsid w:val="00146F59"/>
    <w:rsid w:val="001523AC"/>
    <w:rsid w:val="00152FE6"/>
    <w:rsid w:val="00153C2C"/>
    <w:rsid w:val="00153FF9"/>
    <w:rsid w:val="00155D9D"/>
    <w:rsid w:val="001569DE"/>
    <w:rsid w:val="00156F9E"/>
    <w:rsid w:val="00157DE2"/>
    <w:rsid w:val="001622EB"/>
    <w:rsid w:val="001627D7"/>
    <w:rsid w:val="00163302"/>
    <w:rsid w:val="001638AC"/>
    <w:rsid w:val="00163ADE"/>
    <w:rsid w:val="00166565"/>
    <w:rsid w:val="00166BF5"/>
    <w:rsid w:val="0016720A"/>
    <w:rsid w:val="00170673"/>
    <w:rsid w:val="001757A8"/>
    <w:rsid w:val="00175C9A"/>
    <w:rsid w:val="00182B15"/>
    <w:rsid w:val="001835CD"/>
    <w:rsid w:val="00183ABA"/>
    <w:rsid w:val="0018795C"/>
    <w:rsid w:val="001921E3"/>
    <w:rsid w:val="001956A8"/>
    <w:rsid w:val="00195FE2"/>
    <w:rsid w:val="001A1673"/>
    <w:rsid w:val="001A1FBB"/>
    <w:rsid w:val="001A2894"/>
    <w:rsid w:val="001A4760"/>
    <w:rsid w:val="001A5714"/>
    <w:rsid w:val="001A6B23"/>
    <w:rsid w:val="001B3CCF"/>
    <w:rsid w:val="001B785E"/>
    <w:rsid w:val="001C304D"/>
    <w:rsid w:val="001D21FA"/>
    <w:rsid w:val="001F0364"/>
    <w:rsid w:val="001F1D80"/>
    <w:rsid w:val="001F2C04"/>
    <w:rsid w:val="001F5B92"/>
    <w:rsid w:val="001F7C05"/>
    <w:rsid w:val="00210345"/>
    <w:rsid w:val="0021183D"/>
    <w:rsid w:val="00215E81"/>
    <w:rsid w:val="00217FCC"/>
    <w:rsid w:val="002201BA"/>
    <w:rsid w:val="002220EF"/>
    <w:rsid w:val="00225BCD"/>
    <w:rsid w:val="002276E5"/>
    <w:rsid w:val="0023274D"/>
    <w:rsid w:val="0023308C"/>
    <w:rsid w:val="0023347E"/>
    <w:rsid w:val="0024381D"/>
    <w:rsid w:val="00243B2D"/>
    <w:rsid w:val="002442FA"/>
    <w:rsid w:val="002447B2"/>
    <w:rsid w:val="00244A9E"/>
    <w:rsid w:val="00246477"/>
    <w:rsid w:val="002475FA"/>
    <w:rsid w:val="00260371"/>
    <w:rsid w:val="00262CBB"/>
    <w:rsid w:val="00264D3D"/>
    <w:rsid w:val="002652AD"/>
    <w:rsid w:val="00274444"/>
    <w:rsid w:val="00295E0C"/>
    <w:rsid w:val="002B238C"/>
    <w:rsid w:val="002C1410"/>
    <w:rsid w:val="002C49CB"/>
    <w:rsid w:val="002D2414"/>
    <w:rsid w:val="002D360C"/>
    <w:rsid w:val="002E0AA3"/>
    <w:rsid w:val="002E209E"/>
    <w:rsid w:val="002E44F0"/>
    <w:rsid w:val="002E7238"/>
    <w:rsid w:val="002E7B40"/>
    <w:rsid w:val="002F4389"/>
    <w:rsid w:val="002F4547"/>
    <w:rsid w:val="002F6469"/>
    <w:rsid w:val="002F70E9"/>
    <w:rsid w:val="002F79B2"/>
    <w:rsid w:val="00301B16"/>
    <w:rsid w:val="00302BF1"/>
    <w:rsid w:val="00302D82"/>
    <w:rsid w:val="00303421"/>
    <w:rsid w:val="00305585"/>
    <w:rsid w:val="00307C3D"/>
    <w:rsid w:val="00307C5E"/>
    <w:rsid w:val="00311EF0"/>
    <w:rsid w:val="00314F34"/>
    <w:rsid w:val="003178E0"/>
    <w:rsid w:val="003179FC"/>
    <w:rsid w:val="00330420"/>
    <w:rsid w:val="00330602"/>
    <w:rsid w:val="0033182E"/>
    <w:rsid w:val="00333B07"/>
    <w:rsid w:val="0034079F"/>
    <w:rsid w:val="003407EA"/>
    <w:rsid w:val="00340E67"/>
    <w:rsid w:val="003426F9"/>
    <w:rsid w:val="003435D2"/>
    <w:rsid w:val="0035089B"/>
    <w:rsid w:val="00352119"/>
    <w:rsid w:val="003526E0"/>
    <w:rsid w:val="00353098"/>
    <w:rsid w:val="00355980"/>
    <w:rsid w:val="00356FF1"/>
    <w:rsid w:val="00364E22"/>
    <w:rsid w:val="003736E4"/>
    <w:rsid w:val="00376577"/>
    <w:rsid w:val="003835B6"/>
    <w:rsid w:val="00384A92"/>
    <w:rsid w:val="003857E4"/>
    <w:rsid w:val="003858D4"/>
    <w:rsid w:val="00393586"/>
    <w:rsid w:val="00394CB3"/>
    <w:rsid w:val="003A1505"/>
    <w:rsid w:val="003A2D5E"/>
    <w:rsid w:val="003B0A77"/>
    <w:rsid w:val="003B48E5"/>
    <w:rsid w:val="003B6DA7"/>
    <w:rsid w:val="003C16CA"/>
    <w:rsid w:val="003C2E97"/>
    <w:rsid w:val="003D0A00"/>
    <w:rsid w:val="003D3945"/>
    <w:rsid w:val="003D531D"/>
    <w:rsid w:val="003D714C"/>
    <w:rsid w:val="003E5BAC"/>
    <w:rsid w:val="003E69D5"/>
    <w:rsid w:val="0040072D"/>
    <w:rsid w:val="004009BB"/>
    <w:rsid w:val="00401DA9"/>
    <w:rsid w:val="0041036D"/>
    <w:rsid w:val="00415395"/>
    <w:rsid w:val="0042265E"/>
    <w:rsid w:val="00425664"/>
    <w:rsid w:val="00437F70"/>
    <w:rsid w:val="0044262F"/>
    <w:rsid w:val="00442FC9"/>
    <w:rsid w:val="0044709B"/>
    <w:rsid w:val="00450135"/>
    <w:rsid w:val="0045075E"/>
    <w:rsid w:val="00455802"/>
    <w:rsid w:val="00460BAD"/>
    <w:rsid w:val="00460DB1"/>
    <w:rsid w:val="00460F5F"/>
    <w:rsid w:val="00463EF4"/>
    <w:rsid w:val="004674A4"/>
    <w:rsid w:val="00467B42"/>
    <w:rsid w:val="0047247F"/>
    <w:rsid w:val="00473C39"/>
    <w:rsid w:val="0047613F"/>
    <w:rsid w:val="004778B4"/>
    <w:rsid w:val="004807DD"/>
    <w:rsid w:val="00483016"/>
    <w:rsid w:val="00490A64"/>
    <w:rsid w:val="00491177"/>
    <w:rsid w:val="004A04E7"/>
    <w:rsid w:val="004A0BC1"/>
    <w:rsid w:val="004A2711"/>
    <w:rsid w:val="004A438D"/>
    <w:rsid w:val="004A45F6"/>
    <w:rsid w:val="004B004E"/>
    <w:rsid w:val="004B05A6"/>
    <w:rsid w:val="004B11B0"/>
    <w:rsid w:val="004B4060"/>
    <w:rsid w:val="004B5199"/>
    <w:rsid w:val="004B74E3"/>
    <w:rsid w:val="004C0218"/>
    <w:rsid w:val="004C5CB6"/>
    <w:rsid w:val="004D55FC"/>
    <w:rsid w:val="004D5B85"/>
    <w:rsid w:val="004D6133"/>
    <w:rsid w:val="004E0C67"/>
    <w:rsid w:val="004E1DDB"/>
    <w:rsid w:val="004E3A28"/>
    <w:rsid w:val="004E4DC2"/>
    <w:rsid w:val="004E50E6"/>
    <w:rsid w:val="004E51E9"/>
    <w:rsid w:val="004E5BB4"/>
    <w:rsid w:val="004E666C"/>
    <w:rsid w:val="004F2517"/>
    <w:rsid w:val="004F2E18"/>
    <w:rsid w:val="004F35C3"/>
    <w:rsid w:val="004F38CD"/>
    <w:rsid w:val="004F6CF7"/>
    <w:rsid w:val="004F7AB1"/>
    <w:rsid w:val="00501126"/>
    <w:rsid w:val="00501357"/>
    <w:rsid w:val="00504806"/>
    <w:rsid w:val="0050677B"/>
    <w:rsid w:val="0051025A"/>
    <w:rsid w:val="00510949"/>
    <w:rsid w:val="00510E2E"/>
    <w:rsid w:val="0051379F"/>
    <w:rsid w:val="00522F2D"/>
    <w:rsid w:val="00523F16"/>
    <w:rsid w:val="005246B4"/>
    <w:rsid w:val="005251E0"/>
    <w:rsid w:val="00540C55"/>
    <w:rsid w:val="00542812"/>
    <w:rsid w:val="00546953"/>
    <w:rsid w:val="00546DC1"/>
    <w:rsid w:val="005472BE"/>
    <w:rsid w:val="0055003E"/>
    <w:rsid w:val="00551569"/>
    <w:rsid w:val="00552168"/>
    <w:rsid w:val="005526CB"/>
    <w:rsid w:val="00552E86"/>
    <w:rsid w:val="0055424C"/>
    <w:rsid w:val="00554352"/>
    <w:rsid w:val="005545AD"/>
    <w:rsid w:val="0056144A"/>
    <w:rsid w:val="005665AF"/>
    <w:rsid w:val="00567760"/>
    <w:rsid w:val="00576A8C"/>
    <w:rsid w:val="0057758F"/>
    <w:rsid w:val="00585D96"/>
    <w:rsid w:val="00592301"/>
    <w:rsid w:val="00593AF4"/>
    <w:rsid w:val="00594E7F"/>
    <w:rsid w:val="005959C4"/>
    <w:rsid w:val="00596FCD"/>
    <w:rsid w:val="005A012B"/>
    <w:rsid w:val="005A0185"/>
    <w:rsid w:val="005A0239"/>
    <w:rsid w:val="005A3D92"/>
    <w:rsid w:val="005B2840"/>
    <w:rsid w:val="005B47CB"/>
    <w:rsid w:val="005B730F"/>
    <w:rsid w:val="005C316A"/>
    <w:rsid w:val="005C435B"/>
    <w:rsid w:val="005C4909"/>
    <w:rsid w:val="005D153F"/>
    <w:rsid w:val="005D39FF"/>
    <w:rsid w:val="005D5330"/>
    <w:rsid w:val="005D6B31"/>
    <w:rsid w:val="005D724D"/>
    <w:rsid w:val="005E57C3"/>
    <w:rsid w:val="005E6E33"/>
    <w:rsid w:val="005F337E"/>
    <w:rsid w:val="005F5028"/>
    <w:rsid w:val="005F7E08"/>
    <w:rsid w:val="00600CF6"/>
    <w:rsid w:val="006018A8"/>
    <w:rsid w:val="00604A25"/>
    <w:rsid w:val="00606655"/>
    <w:rsid w:val="0060790B"/>
    <w:rsid w:val="006109FF"/>
    <w:rsid w:val="0061176F"/>
    <w:rsid w:val="0061291F"/>
    <w:rsid w:val="00615A2A"/>
    <w:rsid w:val="00626273"/>
    <w:rsid w:val="006403E4"/>
    <w:rsid w:val="00641C18"/>
    <w:rsid w:val="00642D9C"/>
    <w:rsid w:val="00642EB1"/>
    <w:rsid w:val="00643161"/>
    <w:rsid w:val="00643CA3"/>
    <w:rsid w:val="006476F0"/>
    <w:rsid w:val="00655A55"/>
    <w:rsid w:val="00660D3D"/>
    <w:rsid w:val="006640AD"/>
    <w:rsid w:val="006664E0"/>
    <w:rsid w:val="00666CD7"/>
    <w:rsid w:val="00670BFD"/>
    <w:rsid w:val="00676024"/>
    <w:rsid w:val="00676215"/>
    <w:rsid w:val="00676633"/>
    <w:rsid w:val="006815CA"/>
    <w:rsid w:val="00684424"/>
    <w:rsid w:val="006845B3"/>
    <w:rsid w:val="00687B7A"/>
    <w:rsid w:val="00690BDC"/>
    <w:rsid w:val="00691283"/>
    <w:rsid w:val="00692C89"/>
    <w:rsid w:val="0069309C"/>
    <w:rsid w:val="00694060"/>
    <w:rsid w:val="00695424"/>
    <w:rsid w:val="0069554C"/>
    <w:rsid w:val="006A0323"/>
    <w:rsid w:val="006A1503"/>
    <w:rsid w:val="006A17F5"/>
    <w:rsid w:val="006A252B"/>
    <w:rsid w:val="006A599B"/>
    <w:rsid w:val="006A6EE7"/>
    <w:rsid w:val="006A7608"/>
    <w:rsid w:val="006B0815"/>
    <w:rsid w:val="006B08A8"/>
    <w:rsid w:val="006B2481"/>
    <w:rsid w:val="006B259F"/>
    <w:rsid w:val="006B380A"/>
    <w:rsid w:val="006C520B"/>
    <w:rsid w:val="006C5F1B"/>
    <w:rsid w:val="006D24A0"/>
    <w:rsid w:val="006D5894"/>
    <w:rsid w:val="006E27BE"/>
    <w:rsid w:val="006F41A7"/>
    <w:rsid w:val="006F5290"/>
    <w:rsid w:val="006F569A"/>
    <w:rsid w:val="007003C1"/>
    <w:rsid w:val="00701CC9"/>
    <w:rsid w:val="00702559"/>
    <w:rsid w:val="00704E95"/>
    <w:rsid w:val="007078D5"/>
    <w:rsid w:val="00710449"/>
    <w:rsid w:val="00711ACD"/>
    <w:rsid w:val="00714AA6"/>
    <w:rsid w:val="0071502D"/>
    <w:rsid w:val="007159B3"/>
    <w:rsid w:val="00716043"/>
    <w:rsid w:val="00720CD2"/>
    <w:rsid w:val="00721601"/>
    <w:rsid w:val="00723BDA"/>
    <w:rsid w:val="00723DEB"/>
    <w:rsid w:val="007405F5"/>
    <w:rsid w:val="0074152F"/>
    <w:rsid w:val="00745ED7"/>
    <w:rsid w:val="00746836"/>
    <w:rsid w:val="007506C3"/>
    <w:rsid w:val="00751310"/>
    <w:rsid w:val="00752BB4"/>
    <w:rsid w:val="00752BF8"/>
    <w:rsid w:val="00754E26"/>
    <w:rsid w:val="00761727"/>
    <w:rsid w:val="00761D24"/>
    <w:rsid w:val="0076782E"/>
    <w:rsid w:val="00772235"/>
    <w:rsid w:val="00772981"/>
    <w:rsid w:val="00772F10"/>
    <w:rsid w:val="00775E5A"/>
    <w:rsid w:val="007767B7"/>
    <w:rsid w:val="0077729C"/>
    <w:rsid w:val="00784CDF"/>
    <w:rsid w:val="00784F92"/>
    <w:rsid w:val="0078720F"/>
    <w:rsid w:val="0079085E"/>
    <w:rsid w:val="00796ABA"/>
    <w:rsid w:val="0079734D"/>
    <w:rsid w:val="0079756C"/>
    <w:rsid w:val="00797F35"/>
    <w:rsid w:val="007A3AE4"/>
    <w:rsid w:val="007B1E13"/>
    <w:rsid w:val="007B61E4"/>
    <w:rsid w:val="007C1354"/>
    <w:rsid w:val="007C4BF3"/>
    <w:rsid w:val="007C6B00"/>
    <w:rsid w:val="007D01B3"/>
    <w:rsid w:val="007D6C99"/>
    <w:rsid w:val="007E3A9F"/>
    <w:rsid w:val="007E4964"/>
    <w:rsid w:val="007E5F0F"/>
    <w:rsid w:val="007E64D8"/>
    <w:rsid w:val="007F008F"/>
    <w:rsid w:val="007F0815"/>
    <w:rsid w:val="007F0D6C"/>
    <w:rsid w:val="007F10EA"/>
    <w:rsid w:val="007F1335"/>
    <w:rsid w:val="007F5483"/>
    <w:rsid w:val="007F58E7"/>
    <w:rsid w:val="007F6178"/>
    <w:rsid w:val="00803C5F"/>
    <w:rsid w:val="00804500"/>
    <w:rsid w:val="0081170B"/>
    <w:rsid w:val="00812623"/>
    <w:rsid w:val="00812A19"/>
    <w:rsid w:val="00826C9F"/>
    <w:rsid w:val="008302A7"/>
    <w:rsid w:val="00833BBE"/>
    <w:rsid w:val="0083458D"/>
    <w:rsid w:val="00837DDE"/>
    <w:rsid w:val="00850D8B"/>
    <w:rsid w:val="00851423"/>
    <w:rsid w:val="00852F62"/>
    <w:rsid w:val="008551BE"/>
    <w:rsid w:val="0086280D"/>
    <w:rsid w:val="00863E91"/>
    <w:rsid w:val="008679F7"/>
    <w:rsid w:val="00872401"/>
    <w:rsid w:val="00873A0D"/>
    <w:rsid w:val="00873BE1"/>
    <w:rsid w:val="00873F36"/>
    <w:rsid w:val="00880181"/>
    <w:rsid w:val="0088276D"/>
    <w:rsid w:val="00884C0E"/>
    <w:rsid w:val="008919CD"/>
    <w:rsid w:val="00895472"/>
    <w:rsid w:val="008A2F75"/>
    <w:rsid w:val="008A3F08"/>
    <w:rsid w:val="008A479D"/>
    <w:rsid w:val="008B0950"/>
    <w:rsid w:val="008B1F73"/>
    <w:rsid w:val="008B48F5"/>
    <w:rsid w:val="008B5C01"/>
    <w:rsid w:val="008B7E0D"/>
    <w:rsid w:val="008C1B11"/>
    <w:rsid w:val="008C2734"/>
    <w:rsid w:val="008C4917"/>
    <w:rsid w:val="008D0936"/>
    <w:rsid w:val="008D1258"/>
    <w:rsid w:val="008D1C67"/>
    <w:rsid w:val="008D31FA"/>
    <w:rsid w:val="008D67DE"/>
    <w:rsid w:val="008E4683"/>
    <w:rsid w:val="008E5215"/>
    <w:rsid w:val="008E60F3"/>
    <w:rsid w:val="008E67A3"/>
    <w:rsid w:val="008F3865"/>
    <w:rsid w:val="008F3A05"/>
    <w:rsid w:val="008F53DC"/>
    <w:rsid w:val="008F60BD"/>
    <w:rsid w:val="00900BA4"/>
    <w:rsid w:val="009036BE"/>
    <w:rsid w:val="00903A14"/>
    <w:rsid w:val="00904116"/>
    <w:rsid w:val="00905D2D"/>
    <w:rsid w:val="00906895"/>
    <w:rsid w:val="00912638"/>
    <w:rsid w:val="00922301"/>
    <w:rsid w:val="00922DB5"/>
    <w:rsid w:val="00924727"/>
    <w:rsid w:val="0093005D"/>
    <w:rsid w:val="00934FC6"/>
    <w:rsid w:val="00945534"/>
    <w:rsid w:val="00947001"/>
    <w:rsid w:val="00950939"/>
    <w:rsid w:val="00953FC7"/>
    <w:rsid w:val="00954C03"/>
    <w:rsid w:val="009568C7"/>
    <w:rsid w:val="00965D01"/>
    <w:rsid w:val="009675C7"/>
    <w:rsid w:val="0096793D"/>
    <w:rsid w:val="00970211"/>
    <w:rsid w:val="00970E87"/>
    <w:rsid w:val="0097777C"/>
    <w:rsid w:val="00980934"/>
    <w:rsid w:val="009814F4"/>
    <w:rsid w:val="0099183F"/>
    <w:rsid w:val="00992256"/>
    <w:rsid w:val="00996E1A"/>
    <w:rsid w:val="009A5576"/>
    <w:rsid w:val="009B1F05"/>
    <w:rsid w:val="009B2F60"/>
    <w:rsid w:val="009B3D12"/>
    <w:rsid w:val="009B5447"/>
    <w:rsid w:val="009B6C0D"/>
    <w:rsid w:val="009B6D74"/>
    <w:rsid w:val="009B75C3"/>
    <w:rsid w:val="009C0ECB"/>
    <w:rsid w:val="009C31D8"/>
    <w:rsid w:val="009C34AA"/>
    <w:rsid w:val="009C5916"/>
    <w:rsid w:val="009D03F6"/>
    <w:rsid w:val="009D3635"/>
    <w:rsid w:val="009D64A2"/>
    <w:rsid w:val="009D7F6C"/>
    <w:rsid w:val="009E2037"/>
    <w:rsid w:val="009E2C58"/>
    <w:rsid w:val="009E5465"/>
    <w:rsid w:val="009E6A8C"/>
    <w:rsid w:val="009E6FDA"/>
    <w:rsid w:val="009E7D0D"/>
    <w:rsid w:val="009F2A2B"/>
    <w:rsid w:val="009F46B4"/>
    <w:rsid w:val="009F4862"/>
    <w:rsid w:val="00A02094"/>
    <w:rsid w:val="00A021EF"/>
    <w:rsid w:val="00A033E8"/>
    <w:rsid w:val="00A057C7"/>
    <w:rsid w:val="00A06C6F"/>
    <w:rsid w:val="00A07CB0"/>
    <w:rsid w:val="00A204B5"/>
    <w:rsid w:val="00A25085"/>
    <w:rsid w:val="00A27951"/>
    <w:rsid w:val="00A30641"/>
    <w:rsid w:val="00A37963"/>
    <w:rsid w:val="00A37A89"/>
    <w:rsid w:val="00A421AC"/>
    <w:rsid w:val="00A4514D"/>
    <w:rsid w:val="00A4751A"/>
    <w:rsid w:val="00A47C10"/>
    <w:rsid w:val="00A53AFD"/>
    <w:rsid w:val="00A54091"/>
    <w:rsid w:val="00A5784D"/>
    <w:rsid w:val="00A60415"/>
    <w:rsid w:val="00A615B0"/>
    <w:rsid w:val="00A6168F"/>
    <w:rsid w:val="00A70A57"/>
    <w:rsid w:val="00A72CCB"/>
    <w:rsid w:val="00A84B9B"/>
    <w:rsid w:val="00A85DB6"/>
    <w:rsid w:val="00A9049A"/>
    <w:rsid w:val="00A943D1"/>
    <w:rsid w:val="00A9465F"/>
    <w:rsid w:val="00A95D1E"/>
    <w:rsid w:val="00A96FA3"/>
    <w:rsid w:val="00A97CF6"/>
    <w:rsid w:val="00AA02D6"/>
    <w:rsid w:val="00AA170F"/>
    <w:rsid w:val="00AA2CEB"/>
    <w:rsid w:val="00AA302D"/>
    <w:rsid w:val="00AB33EB"/>
    <w:rsid w:val="00AC0F52"/>
    <w:rsid w:val="00AC4B58"/>
    <w:rsid w:val="00AC531B"/>
    <w:rsid w:val="00AD405F"/>
    <w:rsid w:val="00AD55D3"/>
    <w:rsid w:val="00AD79BE"/>
    <w:rsid w:val="00AF13C9"/>
    <w:rsid w:val="00AF1702"/>
    <w:rsid w:val="00AF250B"/>
    <w:rsid w:val="00AF2E89"/>
    <w:rsid w:val="00AF2EC4"/>
    <w:rsid w:val="00AF40FE"/>
    <w:rsid w:val="00AF5EBD"/>
    <w:rsid w:val="00AF7BBD"/>
    <w:rsid w:val="00B00968"/>
    <w:rsid w:val="00B054A3"/>
    <w:rsid w:val="00B06C2E"/>
    <w:rsid w:val="00B10070"/>
    <w:rsid w:val="00B16AF2"/>
    <w:rsid w:val="00B17C0B"/>
    <w:rsid w:val="00B2060C"/>
    <w:rsid w:val="00B235D9"/>
    <w:rsid w:val="00B244C4"/>
    <w:rsid w:val="00B369AC"/>
    <w:rsid w:val="00B40469"/>
    <w:rsid w:val="00B443BE"/>
    <w:rsid w:val="00B447A9"/>
    <w:rsid w:val="00B46E42"/>
    <w:rsid w:val="00B57533"/>
    <w:rsid w:val="00B637B6"/>
    <w:rsid w:val="00B63CC3"/>
    <w:rsid w:val="00B72507"/>
    <w:rsid w:val="00B72774"/>
    <w:rsid w:val="00B75740"/>
    <w:rsid w:val="00B77F59"/>
    <w:rsid w:val="00B800FF"/>
    <w:rsid w:val="00B80361"/>
    <w:rsid w:val="00B86991"/>
    <w:rsid w:val="00B86E77"/>
    <w:rsid w:val="00B90B03"/>
    <w:rsid w:val="00B9184D"/>
    <w:rsid w:val="00B93751"/>
    <w:rsid w:val="00B95F67"/>
    <w:rsid w:val="00BA273F"/>
    <w:rsid w:val="00BB31AD"/>
    <w:rsid w:val="00BB3E8C"/>
    <w:rsid w:val="00BB51E6"/>
    <w:rsid w:val="00BB64DC"/>
    <w:rsid w:val="00BC2F3E"/>
    <w:rsid w:val="00BC50CF"/>
    <w:rsid w:val="00BC776C"/>
    <w:rsid w:val="00BD1B4A"/>
    <w:rsid w:val="00BD23DE"/>
    <w:rsid w:val="00BD5341"/>
    <w:rsid w:val="00BD74D4"/>
    <w:rsid w:val="00BE11B7"/>
    <w:rsid w:val="00BE4017"/>
    <w:rsid w:val="00BE799D"/>
    <w:rsid w:val="00BF0F6C"/>
    <w:rsid w:val="00BF173A"/>
    <w:rsid w:val="00BF3103"/>
    <w:rsid w:val="00BF509C"/>
    <w:rsid w:val="00C015FC"/>
    <w:rsid w:val="00C02D38"/>
    <w:rsid w:val="00C058B8"/>
    <w:rsid w:val="00C0720D"/>
    <w:rsid w:val="00C075D0"/>
    <w:rsid w:val="00C07A33"/>
    <w:rsid w:val="00C17DCA"/>
    <w:rsid w:val="00C226D7"/>
    <w:rsid w:val="00C231DF"/>
    <w:rsid w:val="00C27A88"/>
    <w:rsid w:val="00C3128D"/>
    <w:rsid w:val="00C372D4"/>
    <w:rsid w:val="00C4045D"/>
    <w:rsid w:val="00C40582"/>
    <w:rsid w:val="00C416EE"/>
    <w:rsid w:val="00C44FA3"/>
    <w:rsid w:val="00C464D3"/>
    <w:rsid w:val="00C46712"/>
    <w:rsid w:val="00C46F7B"/>
    <w:rsid w:val="00C520A7"/>
    <w:rsid w:val="00C5251C"/>
    <w:rsid w:val="00C53078"/>
    <w:rsid w:val="00C536FB"/>
    <w:rsid w:val="00C54CFF"/>
    <w:rsid w:val="00C555E5"/>
    <w:rsid w:val="00C57629"/>
    <w:rsid w:val="00C60E28"/>
    <w:rsid w:val="00C60F6F"/>
    <w:rsid w:val="00C61869"/>
    <w:rsid w:val="00C65755"/>
    <w:rsid w:val="00C67D50"/>
    <w:rsid w:val="00C70401"/>
    <w:rsid w:val="00C71921"/>
    <w:rsid w:val="00C7450F"/>
    <w:rsid w:val="00C773F1"/>
    <w:rsid w:val="00C8064B"/>
    <w:rsid w:val="00C80801"/>
    <w:rsid w:val="00C82929"/>
    <w:rsid w:val="00C8540B"/>
    <w:rsid w:val="00C86F1A"/>
    <w:rsid w:val="00C913F3"/>
    <w:rsid w:val="00C94C7F"/>
    <w:rsid w:val="00C97A7A"/>
    <w:rsid w:val="00CA0422"/>
    <w:rsid w:val="00CA37EC"/>
    <w:rsid w:val="00CA3AA4"/>
    <w:rsid w:val="00CA3C63"/>
    <w:rsid w:val="00CA6DD9"/>
    <w:rsid w:val="00CA781E"/>
    <w:rsid w:val="00CB37DF"/>
    <w:rsid w:val="00CC03D1"/>
    <w:rsid w:val="00CC7765"/>
    <w:rsid w:val="00CD07A4"/>
    <w:rsid w:val="00CD0C13"/>
    <w:rsid w:val="00CD0EA5"/>
    <w:rsid w:val="00CD59FF"/>
    <w:rsid w:val="00CD67BA"/>
    <w:rsid w:val="00CE12F1"/>
    <w:rsid w:val="00CE1D62"/>
    <w:rsid w:val="00CF597B"/>
    <w:rsid w:val="00CF7ABA"/>
    <w:rsid w:val="00D009F4"/>
    <w:rsid w:val="00D044B9"/>
    <w:rsid w:val="00D0729E"/>
    <w:rsid w:val="00D1515F"/>
    <w:rsid w:val="00D1618E"/>
    <w:rsid w:val="00D167C7"/>
    <w:rsid w:val="00D16E6C"/>
    <w:rsid w:val="00D30716"/>
    <w:rsid w:val="00D35C6D"/>
    <w:rsid w:val="00D37BB9"/>
    <w:rsid w:val="00D42106"/>
    <w:rsid w:val="00D42FFB"/>
    <w:rsid w:val="00D4737D"/>
    <w:rsid w:val="00D53F34"/>
    <w:rsid w:val="00D564CB"/>
    <w:rsid w:val="00D61B2B"/>
    <w:rsid w:val="00D64A93"/>
    <w:rsid w:val="00D66121"/>
    <w:rsid w:val="00D72BB8"/>
    <w:rsid w:val="00D75C6C"/>
    <w:rsid w:val="00D87E88"/>
    <w:rsid w:val="00D938EA"/>
    <w:rsid w:val="00D97B67"/>
    <w:rsid w:val="00DA06B8"/>
    <w:rsid w:val="00DA3C83"/>
    <w:rsid w:val="00DA6616"/>
    <w:rsid w:val="00DB31DF"/>
    <w:rsid w:val="00DB6056"/>
    <w:rsid w:val="00DC7162"/>
    <w:rsid w:val="00DD2FE0"/>
    <w:rsid w:val="00DD4740"/>
    <w:rsid w:val="00DE462D"/>
    <w:rsid w:val="00DE5FD8"/>
    <w:rsid w:val="00DF630A"/>
    <w:rsid w:val="00DF6624"/>
    <w:rsid w:val="00E018E8"/>
    <w:rsid w:val="00E04B63"/>
    <w:rsid w:val="00E0597D"/>
    <w:rsid w:val="00E05DD1"/>
    <w:rsid w:val="00E07458"/>
    <w:rsid w:val="00E11516"/>
    <w:rsid w:val="00E142E5"/>
    <w:rsid w:val="00E144D8"/>
    <w:rsid w:val="00E15A84"/>
    <w:rsid w:val="00E17B53"/>
    <w:rsid w:val="00E2161C"/>
    <w:rsid w:val="00E237EC"/>
    <w:rsid w:val="00E25A04"/>
    <w:rsid w:val="00E25B18"/>
    <w:rsid w:val="00E321A4"/>
    <w:rsid w:val="00E3379D"/>
    <w:rsid w:val="00E34D37"/>
    <w:rsid w:val="00E3620F"/>
    <w:rsid w:val="00E4344A"/>
    <w:rsid w:val="00E46833"/>
    <w:rsid w:val="00E4798F"/>
    <w:rsid w:val="00E50CB5"/>
    <w:rsid w:val="00E5344C"/>
    <w:rsid w:val="00E5563B"/>
    <w:rsid w:val="00E57308"/>
    <w:rsid w:val="00E57C32"/>
    <w:rsid w:val="00E61AE3"/>
    <w:rsid w:val="00E629EE"/>
    <w:rsid w:val="00E718FE"/>
    <w:rsid w:val="00E71D4C"/>
    <w:rsid w:val="00E8766C"/>
    <w:rsid w:val="00E90E7B"/>
    <w:rsid w:val="00E94FFB"/>
    <w:rsid w:val="00E95CD8"/>
    <w:rsid w:val="00E97B5D"/>
    <w:rsid w:val="00EA5675"/>
    <w:rsid w:val="00EA5CA1"/>
    <w:rsid w:val="00EB0619"/>
    <w:rsid w:val="00EB0ABD"/>
    <w:rsid w:val="00EB0CC8"/>
    <w:rsid w:val="00EB3858"/>
    <w:rsid w:val="00EB4106"/>
    <w:rsid w:val="00EB41D4"/>
    <w:rsid w:val="00EB4B37"/>
    <w:rsid w:val="00EC3BB2"/>
    <w:rsid w:val="00EC3FA1"/>
    <w:rsid w:val="00EC4CE7"/>
    <w:rsid w:val="00EC5C7F"/>
    <w:rsid w:val="00EC5DAF"/>
    <w:rsid w:val="00EC7231"/>
    <w:rsid w:val="00ED28D9"/>
    <w:rsid w:val="00ED7306"/>
    <w:rsid w:val="00EE1355"/>
    <w:rsid w:val="00EE2250"/>
    <w:rsid w:val="00EE5645"/>
    <w:rsid w:val="00EF0074"/>
    <w:rsid w:val="00EF20B7"/>
    <w:rsid w:val="00EF47CB"/>
    <w:rsid w:val="00EF5FA6"/>
    <w:rsid w:val="00EF6966"/>
    <w:rsid w:val="00F10436"/>
    <w:rsid w:val="00F13DFD"/>
    <w:rsid w:val="00F166CE"/>
    <w:rsid w:val="00F2296A"/>
    <w:rsid w:val="00F2310A"/>
    <w:rsid w:val="00F2320E"/>
    <w:rsid w:val="00F255CB"/>
    <w:rsid w:val="00F31CCB"/>
    <w:rsid w:val="00F4310E"/>
    <w:rsid w:val="00F436E2"/>
    <w:rsid w:val="00F44AD5"/>
    <w:rsid w:val="00F4510C"/>
    <w:rsid w:val="00F46878"/>
    <w:rsid w:val="00F50526"/>
    <w:rsid w:val="00F5268A"/>
    <w:rsid w:val="00F52BB9"/>
    <w:rsid w:val="00F5730C"/>
    <w:rsid w:val="00F602D2"/>
    <w:rsid w:val="00F61DE1"/>
    <w:rsid w:val="00F625E4"/>
    <w:rsid w:val="00F6774D"/>
    <w:rsid w:val="00F704F6"/>
    <w:rsid w:val="00F72E70"/>
    <w:rsid w:val="00F801D8"/>
    <w:rsid w:val="00F80D68"/>
    <w:rsid w:val="00F81FE1"/>
    <w:rsid w:val="00F86E69"/>
    <w:rsid w:val="00F91368"/>
    <w:rsid w:val="00F91B42"/>
    <w:rsid w:val="00F9392B"/>
    <w:rsid w:val="00F94856"/>
    <w:rsid w:val="00F950F8"/>
    <w:rsid w:val="00F962C1"/>
    <w:rsid w:val="00FA1E08"/>
    <w:rsid w:val="00FA3707"/>
    <w:rsid w:val="00FB0228"/>
    <w:rsid w:val="00FB0D7D"/>
    <w:rsid w:val="00FB180B"/>
    <w:rsid w:val="00FB35AE"/>
    <w:rsid w:val="00FB5DEC"/>
    <w:rsid w:val="00FB6A17"/>
    <w:rsid w:val="00FC01CF"/>
    <w:rsid w:val="00FC20BE"/>
    <w:rsid w:val="00FC417D"/>
    <w:rsid w:val="00FD17B8"/>
    <w:rsid w:val="00FD556C"/>
    <w:rsid w:val="00FD56C3"/>
    <w:rsid w:val="00FD7CB7"/>
    <w:rsid w:val="00FF12C0"/>
    <w:rsid w:val="00FF5CC8"/>
    <w:rsid w:val="00FF7B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E464E"/>
  <w15:docId w15:val="{EE9242DB-3F9C-427B-A2ED-DC4895A0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A85DB6"/>
    <w:pPr>
      <w:ind w:left="720"/>
      <w:contextualSpacing/>
    </w:pPr>
  </w:style>
  <w:style w:type="character" w:customStyle="1" w:styleId="ListParagraphChar">
    <w:name w:val="List Paragraph Char"/>
    <w:link w:val="Akapitzlist1"/>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1"/>
      </w:numPr>
      <w:spacing w:before="120" w:after="120"/>
      <w:jc w:val="both"/>
    </w:pPr>
    <w:rPr>
      <w:rFonts w:eastAsia="Calibri"/>
      <w:sz w:val="24"/>
      <w:szCs w:val="22"/>
      <w:lang w:eastAsia="en-GB"/>
    </w:rPr>
  </w:style>
  <w:style w:type="paragraph" w:customStyle="1" w:styleId="Tiret1">
    <w:name w:val="Tiret 1"/>
    <w:basedOn w:val="Normalny"/>
    <w:rsid w:val="00A85DB6"/>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4"/>
      </w:numPr>
      <w:contextualSpacing/>
    </w:pPr>
  </w:style>
  <w:style w:type="paragraph" w:styleId="Listapunktowana2">
    <w:name w:val="List Bullet 2"/>
    <w:basedOn w:val="Normalny"/>
    <w:uiPriority w:val="99"/>
    <w:unhideWhenUsed/>
    <w:rsid w:val="00A85DB6"/>
    <w:pPr>
      <w:numPr>
        <w:numId w:val="25"/>
      </w:numPr>
      <w:contextualSpacing/>
    </w:pPr>
  </w:style>
  <w:style w:type="paragraph" w:styleId="Listapunktowana3">
    <w:name w:val="List Bullet 3"/>
    <w:basedOn w:val="Normalny"/>
    <w:uiPriority w:val="99"/>
    <w:unhideWhenUsed/>
    <w:rsid w:val="00A85DB6"/>
    <w:pPr>
      <w:numPr>
        <w:numId w:val="26"/>
      </w:numPr>
      <w:contextualSpacing/>
    </w:pPr>
  </w:style>
  <w:style w:type="paragraph" w:styleId="Listapunktowana4">
    <w:name w:val="List Bullet 4"/>
    <w:basedOn w:val="Normalny"/>
    <w:uiPriority w:val="99"/>
    <w:unhideWhenUsed/>
    <w:rsid w:val="00A85DB6"/>
    <w:pPr>
      <w:numPr>
        <w:numId w:val="27"/>
      </w:numPr>
      <w:contextualSpacing/>
    </w:pPr>
  </w:style>
  <w:style w:type="paragraph" w:styleId="Listapunktowana5">
    <w:name w:val="List Bullet 5"/>
    <w:basedOn w:val="Normalny"/>
    <w:uiPriority w:val="99"/>
    <w:unhideWhenUsed/>
    <w:rsid w:val="00A85DB6"/>
    <w:pPr>
      <w:numPr>
        <w:numId w:val="28"/>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aliases w:val="tekst"/>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aliases w:val="tekst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styleId="Zwykytekst">
    <w:name w:val="Plain Text"/>
    <w:basedOn w:val="Normalny"/>
    <w:link w:val="ZwykytekstZnak"/>
    <w:uiPriority w:val="99"/>
    <w:semiHidden/>
    <w:unhideWhenUsed/>
    <w:rsid w:val="00F602D2"/>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F602D2"/>
    <w:rPr>
      <w:rFonts w:ascii="Arial" w:hAnsi="Arial" w:cs="Arial"/>
      <w:sz w:val="20"/>
      <w:szCs w:val="20"/>
    </w:rPr>
  </w:style>
  <w:style w:type="character" w:styleId="Tekstzastpczy">
    <w:name w:val="Placeholder Text"/>
    <w:basedOn w:val="Domylnaczcionkaakapitu"/>
    <w:uiPriority w:val="99"/>
    <w:semiHidden/>
    <w:rsid w:val="004B11B0"/>
    <w:rPr>
      <w:color w:val="808080"/>
    </w:rPr>
  </w:style>
  <w:style w:type="table" w:styleId="Tabela-Siatka">
    <w:name w:val="Table Grid"/>
    <w:basedOn w:val="Standardowy"/>
    <w:uiPriority w:val="59"/>
    <w:rsid w:val="00274444"/>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9D03F6"/>
    <w:pPr>
      <w:spacing w:after="0" w:line="240" w:lineRule="auto"/>
    </w:pPr>
    <w:rPr>
      <w:rFonts w:ascii="Times New Roman" w:eastAsia="Times New Roman" w:hAnsi="Times New Roman" w:cs="Times New Roman"/>
      <w:sz w:val="20"/>
      <w:szCs w:val="20"/>
      <w:lang w:eastAsia="pl-PL"/>
    </w:rPr>
  </w:style>
  <w:style w:type="table" w:styleId="Siatkatabelijasna">
    <w:name w:val="Grid Table Light"/>
    <w:basedOn w:val="Standardowy"/>
    <w:uiPriority w:val="40"/>
    <w:rsid w:val="00195F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195F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95FE2"/>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81688519">
      <w:bodyDiv w:val="1"/>
      <w:marLeft w:val="0"/>
      <w:marRight w:val="0"/>
      <w:marTop w:val="0"/>
      <w:marBottom w:val="0"/>
      <w:divBdr>
        <w:top w:val="none" w:sz="0" w:space="0" w:color="auto"/>
        <w:left w:val="none" w:sz="0" w:space="0" w:color="auto"/>
        <w:bottom w:val="none" w:sz="0" w:space="0" w:color="auto"/>
        <w:right w:val="none" w:sz="0" w:space="0" w:color="auto"/>
      </w:divBdr>
    </w:div>
    <w:div w:id="211158886">
      <w:bodyDiv w:val="1"/>
      <w:marLeft w:val="0"/>
      <w:marRight w:val="0"/>
      <w:marTop w:val="0"/>
      <w:marBottom w:val="0"/>
      <w:divBdr>
        <w:top w:val="none" w:sz="0" w:space="0" w:color="auto"/>
        <w:left w:val="none" w:sz="0" w:space="0" w:color="auto"/>
        <w:bottom w:val="none" w:sz="0" w:space="0" w:color="auto"/>
        <w:right w:val="none" w:sz="0" w:space="0" w:color="auto"/>
      </w:divBdr>
    </w:div>
    <w:div w:id="263534946">
      <w:bodyDiv w:val="1"/>
      <w:marLeft w:val="0"/>
      <w:marRight w:val="0"/>
      <w:marTop w:val="0"/>
      <w:marBottom w:val="0"/>
      <w:divBdr>
        <w:top w:val="none" w:sz="0" w:space="0" w:color="auto"/>
        <w:left w:val="none" w:sz="0" w:space="0" w:color="auto"/>
        <w:bottom w:val="none" w:sz="0" w:space="0" w:color="auto"/>
        <w:right w:val="none" w:sz="0" w:space="0" w:color="auto"/>
      </w:divBdr>
    </w:div>
    <w:div w:id="415133380">
      <w:bodyDiv w:val="1"/>
      <w:marLeft w:val="0"/>
      <w:marRight w:val="0"/>
      <w:marTop w:val="0"/>
      <w:marBottom w:val="0"/>
      <w:divBdr>
        <w:top w:val="none" w:sz="0" w:space="0" w:color="auto"/>
        <w:left w:val="none" w:sz="0" w:space="0" w:color="auto"/>
        <w:bottom w:val="none" w:sz="0" w:space="0" w:color="auto"/>
        <w:right w:val="none" w:sz="0" w:space="0" w:color="auto"/>
      </w:divBdr>
    </w:div>
    <w:div w:id="430860900">
      <w:bodyDiv w:val="1"/>
      <w:marLeft w:val="0"/>
      <w:marRight w:val="0"/>
      <w:marTop w:val="0"/>
      <w:marBottom w:val="0"/>
      <w:divBdr>
        <w:top w:val="none" w:sz="0" w:space="0" w:color="auto"/>
        <w:left w:val="none" w:sz="0" w:space="0" w:color="auto"/>
        <w:bottom w:val="none" w:sz="0" w:space="0" w:color="auto"/>
        <w:right w:val="none" w:sz="0" w:space="0" w:color="auto"/>
      </w:divBdr>
    </w:div>
    <w:div w:id="464351945">
      <w:bodyDiv w:val="1"/>
      <w:marLeft w:val="0"/>
      <w:marRight w:val="0"/>
      <w:marTop w:val="0"/>
      <w:marBottom w:val="0"/>
      <w:divBdr>
        <w:top w:val="none" w:sz="0" w:space="0" w:color="auto"/>
        <w:left w:val="none" w:sz="0" w:space="0" w:color="auto"/>
        <w:bottom w:val="none" w:sz="0" w:space="0" w:color="auto"/>
        <w:right w:val="none" w:sz="0" w:space="0" w:color="auto"/>
      </w:divBdr>
    </w:div>
    <w:div w:id="795104647">
      <w:bodyDiv w:val="1"/>
      <w:marLeft w:val="0"/>
      <w:marRight w:val="0"/>
      <w:marTop w:val="0"/>
      <w:marBottom w:val="0"/>
      <w:divBdr>
        <w:top w:val="none" w:sz="0" w:space="0" w:color="auto"/>
        <w:left w:val="none" w:sz="0" w:space="0" w:color="auto"/>
        <w:bottom w:val="none" w:sz="0" w:space="0" w:color="auto"/>
        <w:right w:val="none" w:sz="0" w:space="0" w:color="auto"/>
      </w:divBdr>
    </w:div>
    <w:div w:id="822281817">
      <w:bodyDiv w:val="1"/>
      <w:marLeft w:val="0"/>
      <w:marRight w:val="0"/>
      <w:marTop w:val="0"/>
      <w:marBottom w:val="0"/>
      <w:divBdr>
        <w:top w:val="none" w:sz="0" w:space="0" w:color="auto"/>
        <w:left w:val="none" w:sz="0" w:space="0" w:color="auto"/>
        <w:bottom w:val="none" w:sz="0" w:space="0" w:color="auto"/>
        <w:right w:val="none" w:sz="0" w:space="0" w:color="auto"/>
      </w:divBdr>
    </w:div>
    <w:div w:id="870189711">
      <w:bodyDiv w:val="1"/>
      <w:marLeft w:val="0"/>
      <w:marRight w:val="0"/>
      <w:marTop w:val="0"/>
      <w:marBottom w:val="0"/>
      <w:divBdr>
        <w:top w:val="none" w:sz="0" w:space="0" w:color="auto"/>
        <w:left w:val="none" w:sz="0" w:space="0" w:color="auto"/>
        <w:bottom w:val="none" w:sz="0" w:space="0" w:color="auto"/>
        <w:right w:val="none" w:sz="0" w:space="0" w:color="auto"/>
      </w:divBdr>
    </w:div>
    <w:div w:id="1020814460">
      <w:bodyDiv w:val="1"/>
      <w:marLeft w:val="0"/>
      <w:marRight w:val="0"/>
      <w:marTop w:val="0"/>
      <w:marBottom w:val="0"/>
      <w:divBdr>
        <w:top w:val="none" w:sz="0" w:space="0" w:color="auto"/>
        <w:left w:val="none" w:sz="0" w:space="0" w:color="auto"/>
        <w:bottom w:val="none" w:sz="0" w:space="0" w:color="auto"/>
        <w:right w:val="none" w:sz="0" w:space="0" w:color="auto"/>
      </w:divBdr>
    </w:div>
    <w:div w:id="1054624232">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447696815">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527255228">
      <w:bodyDiv w:val="1"/>
      <w:marLeft w:val="0"/>
      <w:marRight w:val="0"/>
      <w:marTop w:val="0"/>
      <w:marBottom w:val="0"/>
      <w:divBdr>
        <w:top w:val="none" w:sz="0" w:space="0" w:color="auto"/>
        <w:left w:val="none" w:sz="0" w:space="0" w:color="auto"/>
        <w:bottom w:val="none" w:sz="0" w:space="0" w:color="auto"/>
        <w:right w:val="none" w:sz="0" w:space="0" w:color="auto"/>
      </w:divBdr>
    </w:div>
    <w:div w:id="181444184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stat.gov.pl/wskazniki-makroekonomicz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p.legalis.pl/document-view.seam?documentId=mfrxilrtg4ytqnbtgq2ta"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fo.coig.bi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umowaramowa_remont@pgg.p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ap.sejm.gov.pl/isap.nsf/DocDetails.xsp?id=WDU20200001064"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603C2-F204-4EE2-AC84-F0C04678D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1DB4D8-9EFE-463F-A85F-20DA86DE2CAE}">
  <ds:schemaRefs>
    <ds:schemaRef ds:uri="http://schemas.openxmlformats.org/officeDocument/2006/bibliography"/>
  </ds:schemaRefs>
</ds:datastoreItem>
</file>

<file path=customXml/itemProps3.xml><?xml version="1.0" encoding="utf-8"?>
<ds:datastoreItem xmlns:ds="http://schemas.openxmlformats.org/officeDocument/2006/customXml" ds:itemID="{87251F49-54B7-4FB2-9013-8E7E609C25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36F5DD-EC9F-45BE-8E9D-0A5CEB7B8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68</Pages>
  <Words>25060</Words>
  <Characters>150361</Characters>
  <Application>Microsoft Office Word</Application>
  <DocSecurity>0</DocSecurity>
  <Lines>1253</Lines>
  <Paragraphs>350</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Katarzyna Hendel</cp:lastModifiedBy>
  <cp:revision>6</cp:revision>
  <cp:lastPrinted>2026-05-18T07:01:00Z</cp:lastPrinted>
  <dcterms:created xsi:type="dcterms:W3CDTF">2026-05-18T06:53:00Z</dcterms:created>
  <dcterms:modified xsi:type="dcterms:W3CDTF">2026-05-18T07:15:00Z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